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8e22" w14:textId="35d8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за соблюдением законодательства Республики Казахстан о товарных биржах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марта 2016 года № 128. Зарегистрирован в Министерстве юстиции Республики Казахстан 11 апреля 2016 года № 13584.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внесено изменение на казахском языке, текст на русском языке не меняется в соответствии с приказом Министра национальной экономики РК от 30.10.2018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торговли и интеграции РК от 04.05.2023 № 156-НҚ и и.о. Министра национальной экономики РК от 04.05.2023 № 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0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товарных биржах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законодательства Республики Казахстан о товарных биржах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3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соблюдением законодательства Республики Казахстан о товарных биржах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торговли и интеграции РК от 04.05.2023 № 156-НҚ и и.о. Министра национальной экономики РК от 04.05.2023 № 59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июня 2015 года № 471 "Об утверждении критериев оценки степени риска и проверочного листа за соблюдением законодательства Республики Казахстан о товарных биржах" (зарегистрированный в Реестре государственной регистрации нормативных правовых актов за № 11807, опубликованный в информационно-правовой системе "Әділет" 11 сентября 2015 года).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6"/>
    <w:bookmarkStart w:name="z3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3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8"/>
    <w:bookmarkStart w:name="z3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bookmarkEnd w:id="9"/>
    <w:bookmarkStart w:name="z3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исполнений мероприятий, предусмотренных подпунктами 1), 2) и 3) настоящего пункта.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3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bookmarkEnd w:id="13"/>
    <w:bookmarkStart w:name="z3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bookmarkEnd w:id="14"/>
    <w:bookmarkStart w:name="z3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bookmarkEnd w:id="15"/>
    <w:bookmarkStart w:name="z3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6"/>
    <w:bookmarkStart w:name="z3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С. Айтпаева   </w:t>
      </w:r>
    </w:p>
    <w:bookmarkEnd w:id="17"/>
    <w:bookmarkStart w:name="z3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марта 2016 год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3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товарных биржах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торговли и интеграции РК от 04.05.2023 № 156-НҚ и и.о. Министра национальной экономики РК от 04.05.2023 № 59 (вводится в действие по истечении десяти календарных дней после дня его первого официального опубликования).</w:t>
      </w:r>
    </w:p>
    <w:bookmarkStart w:name="z3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товарных биржах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биржах",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21"/>
    <w:bookmarkStart w:name="z3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2"/>
    <w:bookmarkStart w:name="z3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23"/>
    <w:bookmarkStart w:name="z3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подпунктами 2-1) и 2-2) в соответствии с совместным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5"/>
    <w:bookmarkStart w:name="z3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 на соответствие квалификационным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26"/>
    <w:bookmarkStart w:name="z3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контроля;</w:t>
      </w:r>
    </w:p>
    <w:bookmarkEnd w:id="27"/>
    <w:bookmarkStart w:name="z3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риска;</w:t>
      </w:r>
    </w:p>
    <w:bookmarkEnd w:id="28"/>
    <w:bookmarkStart w:name="z3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9"/>
    <w:bookmarkStart w:name="z3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контроля, несоблюдение которых влечет за собой угрозу законным интересам физических и юридических лиц, государства;</w:t>
      </w:r>
    </w:p>
    <w:bookmarkEnd w:id="30"/>
    <w:bookmarkStart w:name="z3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субъектов, относимых к однородной группе субъектов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1"/>
    <w:bookmarkStart w:name="z3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проведения профилактического контроля с посещением субъектов контроля и проверок на соответствие квалификационным требованиям</w:t>
      </w:r>
    </w:p>
    <w:bookmarkEnd w:id="32"/>
    <w:bookmarkStart w:name="z3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рисками при осуществлении профилактического контроля с посещением субъекта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3"/>
    <w:bookmarkStart w:name="z3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контроля распределяются к высокой степени риска.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третья пункта 3 предусматривается в редакции совместного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контроля, отнесенных к степени риска проводится проверка на соответствие квалификационным требованиям, профилактический контроль с посещением субъекта контроля, профилактический контроль без посещения субъекта контроля и внеплановая проверка.</w:t>
      </w:r>
    </w:p>
    <w:bookmarkStart w:name="z3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субъекты контроля товарной биржи относятся к следующей степени риска:</w:t>
      </w:r>
    </w:p>
    <w:bookmarkEnd w:id="35"/>
    <w:bookmarkStart w:name="z3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риск.</w:t>
      </w:r>
    </w:p>
    <w:bookmarkEnd w:id="36"/>
    <w:bookmarkStart w:name="z3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контроля относится к высокой степени риска – при показателе степени риска от 71 до 100 включительно.</w:t>
      </w:r>
    </w:p>
    <w:bookmarkEnd w:id="37"/>
    <w:bookmarkStart w:name="z3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контроля формируются посредством определения объективных и субъективных критериев.</w:t>
      </w:r>
    </w:p>
    <w:bookmarkEnd w:id="38"/>
    <w:bookmarkStart w:name="z3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Объективные критерии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предусматривается в редакции совместного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к высокой степени риска относятся товарные биржи.</w:t>
      </w:r>
    </w:p>
    <w:bookmarkStart w:name="z3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Отнесение субъектов контроля к высокой степени риска осуществляется в зависимости от вероятности причинения вреда законным интересам физических и юридических лиц, интересам государства в результате деятельности субъектов контроля, связанной с обеспечением сохранности коммерческой тайны на товарной бирже, защиты прав участников биржевой торговли и добросовестной конкуренции между ними, которое может привести к незаконному распространению коммерческой тайны и повлечь нарушение естественного ценообразования и дестабилизацию товарного рынка.</w:t>
      </w:r>
    </w:p>
    <w:bookmarkEnd w:id="40"/>
    <w:bookmarkStart w:name="z3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деятельности субъектов контроля, отнесенных к высокой степени риска, проводятся проверка на соответствие квалификационным требованиям, профилактический контроль с посещением субъекта контроля, профилактический контроль без посещения субъекта контроля и внеплановая проверка.</w:t>
      </w:r>
    </w:p>
    <w:bookmarkEnd w:id="41"/>
    <w:bookmarkStart w:name="z3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квалификационным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42"/>
    <w:bookmarkStart w:name="z3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информационной системы оценки и управления рисками минимально допустимый порог количества субъектов контроля, в отношении которых осуществляются профилактический контроль с посещением субъекта контроля и (или) на соответствие квалификационным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43"/>
    <w:bookmarkStart w:name="z3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Субъективные критерии</w:t>
      </w:r>
    </w:p>
    <w:bookmarkEnd w:id="44"/>
    <w:bookmarkStart w:name="z3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45"/>
    <w:bookmarkStart w:name="z3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6"/>
    <w:bookmarkStart w:name="z3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11 предусматривается в редакции совместного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контроля, нарушающих законодательство Республики Казахстан о товарных биржах.</w:t>
      </w:r>
    </w:p>
    <w:bookmarkStart w:name="z3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в целях осуществления профилактического контроля с посещением субъекта контроля используются следующие источники информации:</w:t>
      </w:r>
    </w:p>
    <w:bookmarkEnd w:id="48"/>
    <w:bookmarkStart w:name="z3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контроля;</w:t>
      </w:r>
    </w:p>
    <w:bookmarkEnd w:id="49"/>
    <w:bookmarkStart w:name="z3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организациями.</w:t>
      </w:r>
    </w:p>
    <w:bookmarkEnd w:id="50"/>
    <w:bookmarkStart w:name="z3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в целях осуществления проверки на соответствие квалификационным требованиям, используются следующие источники информации:</w:t>
      </w:r>
    </w:p>
    <w:bookmarkEnd w:id="51"/>
    <w:bookmarkStart w:name="z3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контроля;</w:t>
      </w:r>
    </w:p>
    <w:bookmarkEnd w:id="52"/>
    <w:bookmarkStart w:name="z3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организациями.</w:t>
      </w:r>
    </w:p>
    <w:bookmarkEnd w:id="53"/>
    <w:bookmarkStart w:name="z3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источников информации,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определяются субъективные критерии оценки степени риска за соблюдением законодательства Республики Казахстан о товарных биржах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4"/>
    <w:bookmarkStart w:name="z3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рисками</w:t>
      </w:r>
    </w:p>
    <w:bookmarkEnd w:id="55"/>
    <w:bookmarkStart w:name="z3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реализации принципа поощрения добросовестных субъектов (объектов)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и (или) проверки на соответствие квалификационным требованиям на период, определяемый субъективными критериями оценки степени риска.</w:t>
      </w:r>
    </w:p>
    <w:bookmarkEnd w:id="56"/>
    <w:bookmarkStart w:name="z3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(объектов) контроля в случаях:</w:t>
      </w:r>
    </w:p>
    <w:bookmarkEnd w:id="57"/>
    <w:bookmarkStart w:name="z3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(объекты)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58"/>
    <w:bookmarkStart w:name="z3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на соответствие квалификационным требованиям;</w:t>
      </w:r>
    </w:p>
    <w:bookmarkEnd w:id="59"/>
    <w:bookmarkStart w:name="z3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(объекты)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60"/>
    <w:bookmarkStart w:name="z3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квалификационным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61"/>
    <w:bookmarkStart w:name="z3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расчета степени риска по субъективным критериям</w:t>
      </w:r>
    </w:p>
    <w:bookmarkEnd w:id="62"/>
    <w:bookmarkStart w:name="z3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применяется следующий порядок расчета показателя степени риска.</w:t>
      </w:r>
    </w:p>
    <w:bookmarkEnd w:id="63"/>
    <w:bookmarkStart w:name="z3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64"/>
    <w:bookmarkStart w:name="z3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65"/>
    <w:bookmarkStart w:name="z3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66"/>
    <w:bookmarkStart w:name="z3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67"/>
    <w:bookmarkStart w:name="z3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68"/>
    <w:bookmarkStart w:name="z3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каждой сферы государственного контроля.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69"/>
    <w:bookmarkStart w:name="z3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данным, полученным по результатам предыдущих проверок и профилактического контроля с посещением субъектов контроля, формируется показатель степени риска по нарушениям, оцениваемый в баллах от 0 до 100.</w:t>
      </w:r>
    </w:p>
    <w:bookmarkEnd w:id="70"/>
    <w:bookmarkStart w:name="z3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контроля.</w:t>
      </w:r>
    </w:p>
    <w:bookmarkEnd w:id="71"/>
    <w:bookmarkStart w:name="z3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72"/>
    <w:bookmarkStart w:name="z3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73"/>
    <w:bookmarkStart w:name="z3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4"/>
    <w:bookmarkStart w:name="z3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75"/>
    <w:bookmarkStart w:name="z3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76"/>
    <w:bookmarkStart w:name="z3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77"/>
    <w:bookmarkStart w:name="z3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78"/>
    <w:bookmarkStart w:name="z3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79"/>
    <w:bookmarkStart w:name="z3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0"/>
    <w:bookmarkStart w:name="z3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81"/>
    <w:bookmarkStart w:name="z3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82"/>
    <w:bookmarkStart w:name="z3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83"/>
    <w:bookmarkStart w:name="z3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84"/>
    <w:bookmarkStart w:name="z3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85"/>
    <w:bookmarkStart w:name="z3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86"/>
    <w:bookmarkStart w:name="z3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87"/>
    <w:bookmarkStart w:name="z3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8"/>
    <w:bookmarkStart w:name="z3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9"/>
    <w:bookmarkStart w:name="z3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90"/>
    <w:bookmarkStart w:name="z3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91"/>
    <w:bookmarkStart w:name="z3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23241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93"/>
    <w:bookmarkStart w:name="z4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94"/>
    <w:bookmarkStart w:name="z4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95"/>
    <w:bookmarkStart w:name="z4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bookmarkEnd w:id="96"/>
    <w:bookmarkStart w:name="z4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Рассчитанные по субъектам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97"/>
    <w:bookmarkStart w:name="z4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21971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контроля,</w:t>
      </w:r>
    </w:p>
    <w:bookmarkEnd w:id="99"/>
    <w:bookmarkStart w:name="z4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субъектам, входящим в одну выборочную совокупность (выборку) (верхняя граница шкалы),</w:t>
      </w:r>
    </w:p>
    <w:bookmarkEnd w:id="100"/>
    <w:bookmarkStart w:name="z4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субъектам, входящим в одну выборочную совокупность (выборку) (нижняя граница шкалы),</w:t>
      </w:r>
    </w:p>
    <w:bookmarkEnd w:id="101"/>
    <w:bookmarkStart w:name="z4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предусматривается в редакции совместного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товарных биржах</w:t>
            </w:r>
          </w:p>
        </w:tc>
      </w:tr>
    </w:tbl>
    <w:bookmarkStart w:name="z4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требований, предъявляемых к деятельности субъектов (объектов) контроля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совместного приказа и.о. Министра торговли и интеграции РК от 30.05.2024 </w:t>
      </w:r>
      <w:r>
        <w:rPr>
          <w:rFonts w:ascii="Times New Roman"/>
          <w:b w:val="false"/>
          <w:i w:val="false"/>
          <w:color w:val="ff0000"/>
          <w:sz w:val="28"/>
        </w:rPr>
        <w:t>№ 234-нқ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10.06.2024 № 31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размеров вступительных и ежегодных взносов членов товарной биржи, платежей за пользование имуществом биржи, регистрацию и оформление биржевых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обязательных требований к электронной торговой системе товарных бирж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товарной биржей ежемесячного отчета по проведенным биржевым торгам антимонопольному органу (не позднее пятого числа месяца, следующего за отчетным периодом)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в специальном разделе собственного интернет-ресурса котировок на стандартизированные товары в установленный срок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товарной биржей информации о текущем размере гарантийного и страхового фондов на собственном интернет-ресурсе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актуального перечня аккредитованных членов товарной биржи в специальном разделе собственного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товарной биржей биржевых торгов с учетом особенностей режимов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реализации биржевых товаров, указанных в перечне биржевых товаров, исключительно в режиме двойного встречного аукциона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товарной биржей отказа в принятии заявки на продажу (покупку) биржевого товара, при наличии оснований для предоставления отказа в ее принятии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товарной биржей всем участникам биржевой торговли равных условий по заключению биржевых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товарной биржей результатов биржевых торгов на собственном интернет-ресурсе (не позднее следующего рабочего дня по итогам каждого торгового дня)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товарной биржей отдельного учета совершаемых сделок по нестандартизированным товарам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участия работников товарной биржи в биржевых сделках, также использования коммерческой информации в собственных интересах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совершения биржевых сделок от имени и за счет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утвержденных внутренних документов на своем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товарной биржей графика проведения биржевых торгов на своем интернет-ресурсе (не менее чем за пять рабочих дней до начала торгов)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товарной биржей решения об аккредитации претендента (в течение пяти рабочих дней с момента приема заявления и соответствующих документов)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отказе в аккредитации претендента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приостановлении аккредитации члена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прекращении аккредитации в товарной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обоснованного решения об аннулировании брокерской и дилерской аккредитации на товарной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осуществления иной деятельности, непосредственно не связанной с организацией биржевой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котировок на биржевые товары на собственном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товарной биржей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законодательству Республики Казахстан в части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фирменного наименования товарной биржи, включающее в себя наименование "акционерное общество" товарная биржа" и название общества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торговой системы товарной биржи, обеспечивающий автоматизацию процесса заключения биржевых сделок, а также сбора, хранения, обработки и раскрытия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товарной биржи, имеющего уникальный сетевой адрес и (или) доменное имя и функционирующего в Интернете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клирингового центра товарной биржи, имеющего аппаратно-программный комплекс, обеспечивающий автоматизацию процесса клиринговой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трехсоттысячекратного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 у товарной биржи, которая организует торги только нестандартизированными товарами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шестисоттысячекратного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 у товарной биржи, которая организует торги биржевыми товарами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товарной биржи, согласованных с уполномоченным органом (если такое согласование является обязательным) и утвержденных (принятых) товарной биржей, регулирующих условия и порядок деятельности участников на товарной бирже, работу товарной биржи, ее органов, 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совместного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товарных биржах</w:t>
            </w:r>
          </w:p>
        </w:tc>
      </w:tr>
    </w:tbl>
    <w:bookmarkStart w:name="z4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оценки степени риска за соблюдением законодательства Республики Казахстан о товарных биржах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фирменного наименования товарной биржи, включающее в себя наименование "акционерное общество "товарная биржа" и название общества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предусматривается в редакции совместного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4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и.о. Министра торговли и интеграции РК от 30.05.2024 </w:t>
      </w:r>
      <w:r>
        <w:rPr>
          <w:rFonts w:ascii="Times New Roman"/>
          <w:b w:val="false"/>
          <w:i w:val="false"/>
          <w:color w:val="ff0000"/>
          <w:sz w:val="28"/>
        </w:rPr>
        <w:t>№ 234-нқ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10.06.2024 № 31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20" w:id="106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размеров вступительных и ежегодных взносов членов товарной биржи, платежей за пользование имуществом биржи, регистрацию и оформление биржевых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обязательных требований к электронной торговой системе товарных бирж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товарной биржей ежемесячного отчета по проведенным биржевым торгам антимонопольному органу (не позднее пятого числа месяца, следующего за отчетным периодом)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в специальном разделе собственного интернет-ресурса котировок на стандартизированные товары в установленный срок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товарной биржей информации о текущем размере гарантийного и страхового фондов на собственном интернет-ресурсе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актуального перечня аккредитованных членов товарной биржи в специальном разделе собственного интернет-ресурса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товарной биржей биржевых торгов с учетом особенностей режимов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реализации биржевых товаров, указанных в перечне биржевых товаров, исключительно в режиме двойного встречного аукциона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товарной биржей отказа в принятии заявки на продажу (покупку) биржевого товара, при наличии оснований для предоставления отказа в ее принятии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товарной биржей всем участникам биржевой торговли равных условий по заключению биржевых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товарной биржей результатов биржевых торгов на собственном интернет-ресурсе (не позднее следующего рабочего дня по итогам каждого торгового дня)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товарной биржей отдельного учета совершаемых сделок по нестандартизированным товарам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участия работников товарной биржи в биржевых сделках, также использования коммерческой информации в собственных интересах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совершения биржевых сделок от имени и за счет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утвержденных внутренних документов на своем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товарной биржей графика проведения биржевых торгов на своем интернет-ресурсе (не менее чем за пять рабочих дней до начала торгов)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товарной биржей решения об аккредитации претендента (в течение пяти рабочих дней с момента приема заявления и соответствующих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отказе в аккредитации претендента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приостановлении аккредитации члена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прекращении аккредитации в товарной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обоснованного решения об аннулировании брокерской и дилерской аккредитации на товарной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осуществления иной деятельности, непосредственно не связанной с организацией биржевой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котировок на биржевые товары на собственном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товарной биржей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законодательству Республики Казахстан в части противодействия легализации (отмыванию) доходов, полученных преступным путем, финансированию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1" w:id="10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предусматривается в редакции совместного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4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торговли и интеграции РК от 04.05.2023 № 156-НҚ и и.о. Министра национальной экономики РК от 04.05.2023 № 59 (вводится в действие по истечении десяти календарных дней после дня его первого официального опубликования); в редакции совместного приказа и.о. Министра торговли и интеграции РК от 30.05.2024 </w:t>
      </w:r>
      <w:r>
        <w:rPr>
          <w:rFonts w:ascii="Times New Roman"/>
          <w:b w:val="false"/>
          <w:i w:val="false"/>
          <w:color w:val="ff0000"/>
          <w:sz w:val="28"/>
        </w:rPr>
        <w:t>№ 234-нқ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10.06.2024 № 31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22" w:id="109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фирменного наименования товарной биржи, включающее в себя наименование "акционерное общество" товарная биржа" и название общества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торговой системы товарной биржи, обеспечивающий автоматизацию процесса заключения биржевых сделок, а также сбора, хранения, обработки и раскрытия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товарной биржи, имеющего уникальный сетевой адрес и (или) доменное имя и функционирующего в Интернете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клирингового центра товарной биржи, имеющего аппаратно-программный комплекс, обеспечивающий автоматизацию процесса клиринговой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трехсоттысячекратного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 у товарной биржи, которая организует торги только нестандартизированными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шестисоттысячекратного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 у товарной биржи, которая организует торги биржевыми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товарной биржи, согласованных с уполномоченным органом (если такое согласование является обязательным) и утвержденных (принятых) товарной биржей, регулирующих условия и порядок деятельности участников на товарной бирже, работу товарной биржи, ее органов, 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3" w:id="11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предусматривается дополнить приложениями 4, 5, 6 и 7 в соответствии с совместным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20.03.2025 № 12 (вводится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