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9f4b8" w14:textId="c59f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сельского хозяйства Республики Казахстан от 6 мая 2015 года № 7-1/418 "Об утверждении стандартов государственных услуг в сфере ветеринарии"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 марта 2016 года № 90. Зарегистрирован в Министерстве юстиции Республики Казахстан 14 апреля 2016 года № 13591. Утратил силу приказом Министра сельского хозяйства Республики Казахстан от 27 мая 2021 года № 171.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27.05.2021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7-1/418 "Об утверждении стандартов государственных услуг в сфере ветеринарии" (зарегистрированный в Реестре государственной регистрации нормативных правовых актов № 11959, опубликованный 30 сентября 2015 года в информационно-правовой системе "Әділет") следующие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государственной услуги "Выдача ветеринарного сертификата на перемещаемые (перевозимые) объекты при экспорте"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государственной услуги "Выдача ветеринарно-санитарного заключения на объекты государственного ветеринарно-санитарного контроля и надзора"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стандарт государственной услуги "Выдача регистрационных удостоверений на ветеринарные препараты, кормовые добавки с их государственной регистрацией"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стандарт государственной услуги "Выдача ветеринарной справки"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стандарт государственной услуги "Присвоение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стандарт государственной услуги "Выдача акта экспертизы (протокол испытаний), выдаваемой ветеринарными лабораториями"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стандарт государственной услуги "Выдача лицензии для занятия деятельностью в сфере ветеринарии"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стандарт государственной услуги "Выдача разрешения на экспорт, импорт и транзит перемещаемых (перевозимых) объектов с учетом оценки эпизоотической ситуации на соответствующей территории"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стандарт государственной услуги "Проведение идентификации сельскохозяйственных животных, с выдачей ветеринарного паспорта"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стандарт государственной услуги "Аттестация физических и юридических лиц, осуществляющих предпринимательскую деятельность в области ветеринарии"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стандарт государственной услуги "Согласование нормативно-технической документации на новые, усовершенствованные ветеринарные препараты, кормовые добавки"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стандарт государственной услуги "Проведение апробации ветеринарного препарата и кормовых добавок"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стандарт государственной услуги "Регистрация лазерных станций, изделий (средств) и атрибутов для проведения идентификации сельскохозяйственных животных и их производителей в базе данных по эмиссии индивидуальных номеров" согласно приложению 13 к настоящему приказу.";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"Әділет", а также в течение пяти рабочих дней в Республиканское государственное предприятие "Республиканский центр правовой информации"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марта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2016 года №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мая 2015 года № 7-1/418 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лазерных станций, изделий (средств) и атрибутов</w:t>
      </w:r>
      <w:r>
        <w:br/>
      </w:r>
      <w:r>
        <w:rPr>
          <w:rFonts w:ascii="Times New Roman"/>
          <w:b/>
          <w:i w:val="false"/>
          <w:color w:val="000000"/>
        </w:rPr>
        <w:t>для проведения идентификации сельскохозяйственных животных и их</w:t>
      </w:r>
      <w:r>
        <w:br/>
      </w:r>
      <w:r>
        <w:rPr>
          <w:rFonts w:ascii="Times New Roman"/>
          <w:b/>
          <w:i w:val="false"/>
          <w:color w:val="000000"/>
        </w:rPr>
        <w:t>производителей в базе данных по эмиссии индивидуальных номеров"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лазерных станций, изделий (средств) и атрибутов для проведения идентификации сельскохозяйственных животных и их производителей в базе данных по эмиссии индивидуальных номеров" (далее – государственная услуга).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- Министерство).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Республиканским государственным учреждением "Республиканский противоэпизоотический отряд" Комитета ветеринарного контроля и надзора Министерства (далее - услугодатель).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осуществляются через канцелярию услугодателя. 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 дня сдачи пакета документов услугополучателем и до момента получения результата оказания государственной услуги – в течение 14 (четырнадцати) рабочих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услугодателю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30 (тридцать) минут.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бумажная.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- справка о прохождении регистрации по форме согласно приложению 1 к настоящему стандарту и, в случае запроса услугополучателя, выписка из базы данных по эмиссии индивидуальных номеров сельскохозяйственных животных.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 (далее – услугополучатели) бесплатно.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услугодателя – с понедельника по пятницу включительно с 9:00 часов до 18:30 часов, с перерывом на обед с 13:00 часов до 14:30 часов, за исключением выходных и праздничных дней,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84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9:00 часов до 17:30 часов с перерывом на обед с 13:00 часов до 14:30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 при обращении услугополучателя (либо его представителя):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регистрации лазерных станций: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2 к настоящему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юридических лиц – копии учредительных документов, для физических лиц – копию свидетельства о государственной регистрации индивидуального предпринимателя;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документов, подтверждающих технические характеристики и качество изделий (средств) и атрибутов (паспорт и техническая спецификация изделия (средства) и атрибута);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образцы изделий (средств) с нанесенными на них индивидуальными номерами сельскохозяйственных животных в количестве не менее двух штук каждого вида;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регистрации изделий (средств) и атрибутов: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2 к настоящему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юридических лиц – копии учредительных документов, для физических лиц – копию свидетельства о государственной регистрации индивидуального предпринимателя;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документов, подтверждающих технические характеристики и качество изделий (средств) и атрибутов (паспорт и техническая спецификация изделия (средства) и атрибута);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производителей изделий (средств) – документ, подтверждающий прохождение регистрации изделий (средств) в Международном комитете по ведению записей о животных (ICAR);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образцы изделий (средств) в количестве не менее двух штук каждого вида (при регистрации изделий (средств));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атрибуты в количестве одной штуки каждого вида (при регистрации атрибутов).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подтверждением принятия заявления на бумажном носителе является отметка на его копии заявления о регистрации в канцелярии услугодателя с указанием даты, времени приема пакета документов, фамилии, имени, отчества (при его наличии) ответственного лица, принявшего документы.</w:t>
      </w:r>
    </w:p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(бездействий)</w:t>
      </w:r>
      <w:r>
        <w:br/>
      </w:r>
      <w:r>
        <w:rPr>
          <w:rFonts w:ascii="Times New Roman"/>
          <w:b/>
          <w:i w:val="false"/>
          <w:color w:val="000000"/>
        </w:rPr>
        <w:t>центральных государственных органов, а также услугодателей и</w:t>
      </w:r>
      <w:r>
        <w:br/>
      </w:r>
      <w:r>
        <w:rPr>
          <w:rFonts w:ascii="Times New Roman"/>
          <w:b/>
          <w:i w:val="false"/>
          <w:color w:val="000000"/>
        </w:rPr>
        <w:t>(или) их должностных лиц по вопросам оказания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услуг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обжаловании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на интернет-ресурсе Министерства: www.minagri.gov.kz, раздел "Государственные услуги", а также на имя руководителя Комитета ветеринарного контроля и надзора Министерства (далее – Комитет), либо на имя руководителя Министерства, по адресам: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Комитета – 010000 г. Астана, улица Кенесары 36, кабинет 605, телефон: 8 (7172) 55-58-15, 55-59-45, электронный адрес: priemnaya.kvkn@minagri.gov.kz;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Министерства – 010000 г. Астана, улица Кенесары 36, кабинет 301, телефон: 8 (7172) 55-58-48, 55-57-63.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в случаях, предусмотренных действующим законодательством Республики Казахстан, либо нарочно через канцелярию услугодателя, Комитета, или Министерства в рабочие дни.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– указываются его фамилия, имя, а также отчество (при его наличии),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– его наименование, почтовый адрес, исходящий номер и дата. Обращение подписывается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регистрация (штамп, входящий номер и дата) в канцелярии услугодателя или Министерства, с указанием фамилии и инициалов лица, принявшего жалобу, срока и места получения ответа на поданную жалобу.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контакт-центра: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отправке электронного обращения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 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суд.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Адрес места оказания государственной услуги размещен на интернет-ресурсе Министерства: www.minagri.gov.kz, раздел "Государственные услуги".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 размещены на интернет-ресурсе Министерства: www.minagri.gov.kz, раздел "Государственные услуги". Единый контакт-центр по вопросам оказания государственных услуг: 1414, 8 800 080 7777.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Cтандарту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лазерных станций,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(средств) и атрибутов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их производителей в базе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эмиссии индивидуальных номеров"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</w:t>
      </w:r>
    </w:p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прохождении регистрации № ___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настоящее удостоверение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(наименование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физического лица) в том, что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лазерная станция и/или изделий и атрибутов изделий (средств)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атрибутов для проведения идентификации сельскохозяйственных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производитель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лазерных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станций, изделий (средств) и атрибутов для проведения идентификации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сельскохозяйственных животных и производителей, утвержденных 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Министра сельского хозяйства Республики Казахстан от 21 июля 2015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 № 7-1/678 (зарегистрированный в Реестре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нормативных правовых актов за № 11926) (нужное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 в Республике Казахстан за №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(номер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________________ 20___ года, до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(дата регистрации)                    (срок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(подпись)     (фамилия имя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Cтандарту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лазерных станций,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(средств) и атрибутов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их производителей в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по эмиссии 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процессинговый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ИИН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лица, 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</w:t>
      </w:r>
    </w:p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лазерных станций и/или изделий и атрибутов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изделий (средств) и атрибутов для проведения идентификации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сельскохозяйственных животных и производителей)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Расположенную по адресу:_____________________________________________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Прилагаются следующие: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документы:________________________________________________________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образцы изделий (средств), атрибутов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__________________ E-mail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ответственности за предоставление недостоверных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осведомлен.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Достоверность представленных данных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 ______________20__год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(при его наличии) подпись заявителя)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