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5415" w14:textId="ce35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апреля 2016 года № 251. Зарегистрирован в Министерстве юстиции Республики Казахстан 14 апреля 2016 года № 13593.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(зарегистрированный в Реестре государственной регистрации нормативных правовых актов Республики Казахстан под № 8890, опубликованный в газете "Казахстанская правда" от 28 ноября 2013 года № 325 (27599)),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и учебно-методических комплексов для 1-11 классов с русским языком обучения, утвержденный указанным приказом: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"7 класс" строками, порядковые номера 77-1, 77-2,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8"/>
        <w:gridCol w:w="3444"/>
        <w:gridCol w:w="1650"/>
        <w:gridCol w:w="3434"/>
        <w:gridCol w:w="574"/>
      </w:tblGrid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Учебник. 7 класс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Ермекбаева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7 класс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Токбергенова,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Казахбаева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"8 класс" строками, порядковые номера 176-178,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4134"/>
        <w:gridCol w:w="1608"/>
        <w:gridCol w:w="3347"/>
        <w:gridCol w:w="559"/>
      </w:tblGrid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Учебник. 8 класс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Ермекбаева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Учебник. 8 класс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Жуманова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Учебник. 8 класс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Дюсебаев,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Кошкари,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Боранбаева 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пособий, утвержденный указанным приказом, дополнить строками, порядковые номера 145-146,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3759"/>
        <w:gridCol w:w="2463"/>
        <w:gridCol w:w="3102"/>
        <w:gridCol w:w="518"/>
      </w:tblGrid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Зайырлылык және дінтану негіздері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Ғ., Смагулов Е.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Учебник. 9 класс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Е.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 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довести настоящий приказ до сведения организаций образования.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