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a4b1b" w14:textId="8ca4b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 по вопросам регулирования банковской деятельности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29 февраля 2016 года № 67. Зарегистрировано в Министерстве юстиции Республики Казахстан 15 апреля 2016 года № 13596. Утратило силу постановлением Правления Национального Банка Республики Казахстан от 30 мая 2016 года № 147</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30.05.2016 </w:t>
      </w:r>
      <w:r>
        <w:rPr>
          <w:rFonts w:ascii="Times New Roman"/>
          <w:b w:val="false"/>
          <w:i w:val="false"/>
          <w:color w:val="ff0000"/>
          <w:sz w:val="28"/>
        </w:rPr>
        <w:t>№ 147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постановления см. </w:t>
      </w:r>
      <w:r>
        <w:rPr>
          <w:rFonts w:ascii="Times New Roman"/>
          <w:b w:val="false"/>
          <w:i w:val="false"/>
          <w:color w:val="ff0000"/>
          <w:sz w:val="28"/>
        </w:rPr>
        <w:t>п. 6</w:t>
      </w:r>
    </w:p>
    <w:bookmarkStart w:name="z14" w:id="0"/>
    <w:p>
      <w:pPr>
        <w:spacing w:after="0"/>
        <w:ind w:left="0"/>
        <w:jc w:val="both"/>
      </w:pPr>
      <w:r>
        <w:rPr>
          <w:rFonts w:ascii="Times New Roman"/>
          <w:b w:val="false"/>
          <w:i w:val="false"/>
          <w:color w:val="000000"/>
          <w:sz w:val="28"/>
        </w:rPr>
        <w:t xml:space="preserve">
      В целях совершенствования нормативных правовых актов Республики Казахстан Правление Национального Банка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сентября 2005 года № 358 «Об утверждении Инструкции о нормативных значениях и методике расчетов пруденциальных нормативов для банков второго уровня» (зарегистрированное в Реестре государственной регистрации нормативных правовых актов под № 3924) следующие дополнения и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Инструкции</w:t>
      </w:r>
      <w:r>
        <w:rPr>
          <w:rFonts w:ascii="Times New Roman"/>
          <w:b w:val="false"/>
          <w:i w:val="false"/>
          <w:color w:val="000000"/>
          <w:sz w:val="28"/>
        </w:rPr>
        <w:t xml:space="preserve"> о нормативных значениях и методике расчетов пруденциальных нормативов для банков второго уровня, утвержденной указанным постановлением:</w:t>
      </w:r>
      <w:r>
        <w:br/>
      </w:r>
      <w:r>
        <w:rPr>
          <w:rFonts w:ascii="Times New Roman"/>
          <w:b w:val="false"/>
          <w:i w:val="false"/>
          <w:color w:val="000000"/>
          <w:sz w:val="28"/>
        </w:rPr>
        <w:t>
</w:t>
      </w:r>
      <w:r>
        <w:rPr>
          <w:rFonts w:ascii="Times New Roman"/>
          <w:b w:val="false"/>
          <w:i w:val="false"/>
          <w:color w:val="000000"/>
          <w:sz w:val="28"/>
        </w:rPr>
        <w:t>
      дополнить главой 4-1 следующего содержания:</w:t>
      </w:r>
      <w:r>
        <w:br/>
      </w:r>
      <w:r>
        <w:rPr>
          <w:rFonts w:ascii="Times New Roman"/>
          <w:b w:val="false"/>
          <w:i w:val="false"/>
          <w:color w:val="000000"/>
          <w:sz w:val="28"/>
        </w:rPr>
        <w:t>
      «4-1. Коэффициенты покрытия ликвидности и нетто стабильного фондирования</w:t>
      </w:r>
      <w:r>
        <w:br/>
      </w:r>
      <w:r>
        <w:rPr>
          <w:rFonts w:ascii="Times New Roman"/>
          <w:b w:val="false"/>
          <w:i w:val="false"/>
          <w:color w:val="000000"/>
          <w:sz w:val="28"/>
        </w:rPr>
        <w:t>
      45-2. Коэффициент покрытия ликвидности рассчитывается как отношение высококачественных ликвидных активов к нетто оттоку денежных средств по операциям банка в течение последующих 30 (тридцати) календарных дней.</w:t>
      </w:r>
      <w:r>
        <w:br/>
      </w:r>
      <w:r>
        <w:rPr>
          <w:rFonts w:ascii="Times New Roman"/>
          <w:b w:val="false"/>
          <w:i w:val="false"/>
          <w:color w:val="000000"/>
          <w:sz w:val="28"/>
        </w:rPr>
        <w:t>
      В целях расчета коэффициента покрытия ликвидности высококачественными ликвидными активами признаются активы, удовлетворяющие следующим условиям:</w:t>
      </w:r>
      <w:r>
        <w:br/>
      </w:r>
      <w:r>
        <w:rPr>
          <w:rFonts w:ascii="Times New Roman"/>
          <w:b w:val="false"/>
          <w:i w:val="false"/>
          <w:color w:val="000000"/>
          <w:sz w:val="28"/>
        </w:rPr>
        <w:t>
      не являются обеспечением по обязательствам банка (за исключением операций репо, своп и иных операций, совершаемых на возвратной основе);</w:t>
      </w:r>
      <w:r>
        <w:br/>
      </w:r>
      <w:r>
        <w:rPr>
          <w:rFonts w:ascii="Times New Roman"/>
          <w:b w:val="false"/>
          <w:i w:val="false"/>
          <w:color w:val="000000"/>
          <w:sz w:val="28"/>
        </w:rPr>
        <w:t>
      не предназначены для обеспечения минимального остатка хранения наличных денег в кассе или осуществления расходов по обеспечению деятельности банка;</w:t>
      </w:r>
      <w:r>
        <w:br/>
      </w:r>
      <w:r>
        <w:rPr>
          <w:rFonts w:ascii="Times New Roman"/>
          <w:b w:val="false"/>
          <w:i w:val="false"/>
          <w:color w:val="000000"/>
          <w:sz w:val="28"/>
        </w:rPr>
        <w:t>
      находятся в собственности банка, в том числе ценные бумаги, полученные в рамках операций, совершаемых на возвратной основе (операции репо, своп и другие операции), либо полученные в качестве обеспечения исполнения обязательств по размещенным средствам и сделкам с производными финансовыми инструментами, в случае отсутствия ограничений прав банка на их продажу, передачу в рамках операций репо, своп, в обеспечение по привлекаемым средствам до наступления срока исполнения обязательств по их возврату;</w:t>
      </w:r>
      <w:r>
        <w:br/>
      </w:r>
      <w:r>
        <w:rPr>
          <w:rFonts w:ascii="Times New Roman"/>
          <w:b w:val="false"/>
          <w:i w:val="false"/>
          <w:color w:val="000000"/>
          <w:sz w:val="28"/>
        </w:rPr>
        <w:t>
      находящиеся в распоряжении банка и обеспечивающие возможность незамедлительного получения денежных средств посредством проведения операций с активами (продажа, передача по операциям репо, своп и в обеспечение по привлекаемым средствам).</w:t>
      </w:r>
      <w:r>
        <w:br/>
      </w:r>
      <w:r>
        <w:rPr>
          <w:rFonts w:ascii="Times New Roman"/>
          <w:b w:val="false"/>
          <w:i w:val="false"/>
          <w:color w:val="000000"/>
          <w:sz w:val="28"/>
        </w:rPr>
        <w:t>
      В случае передачи ценных бумаг банком другому контрагенту в обеспечение по размещенным средствам, операциям обратного репо или сделкам с производными финансовыми инструментами, ценные бумаги включаются в расчет высококачественных ликвидных активов при невозможности их возврата первоначальным собственником в течение 30 (тридцати) календарных дней, последующих с даты расчета коэффициента покрытия ликвидности.</w:t>
      </w:r>
      <w:r>
        <w:br/>
      </w:r>
      <w:r>
        <w:rPr>
          <w:rFonts w:ascii="Times New Roman"/>
          <w:b w:val="false"/>
          <w:i w:val="false"/>
          <w:color w:val="000000"/>
          <w:sz w:val="28"/>
        </w:rPr>
        <w:t>
      45-3. Высококачественные ликвидные активы рассчитываются как сумма высококачественных ликвидных активов первого уровня, умноженных на коэффициенты, установленные в Таблице высококачественных ликвидных активов банка в соответствии с приложением 14 к Инструкции и высококачественных ликвидных активов второго уровня, умноженных на коэффициенты, установленные в Таблице высококачественных ликвидных активов банка в соответствии с приложением 14 к Инструкции. Высококачественные ликвидные активы первого и второго уровней принимаются в расчет высококачественных ликвидных активов по справедливой (рыночной стоимости).</w:t>
      </w:r>
      <w:r>
        <w:br/>
      </w:r>
      <w:r>
        <w:rPr>
          <w:rFonts w:ascii="Times New Roman"/>
          <w:b w:val="false"/>
          <w:i w:val="false"/>
          <w:color w:val="000000"/>
          <w:sz w:val="28"/>
        </w:rPr>
        <w:t>
      45-4. Высококачественными ликвидными активами первого уровня признаются активы, удовлетворяющие условиям, установленным в пункте 45-2 Инструкции и являющиеся:</w:t>
      </w:r>
      <w:r>
        <w:br/>
      </w:r>
      <w:r>
        <w:rPr>
          <w:rFonts w:ascii="Times New Roman"/>
          <w:b w:val="false"/>
          <w:i w:val="false"/>
          <w:color w:val="000000"/>
          <w:sz w:val="28"/>
        </w:rPr>
        <w:t>
      1) наличными деньгами;</w:t>
      </w:r>
      <w:r>
        <w:br/>
      </w:r>
      <w:r>
        <w:rPr>
          <w:rFonts w:ascii="Times New Roman"/>
          <w:b w:val="false"/>
          <w:i w:val="false"/>
          <w:color w:val="000000"/>
          <w:sz w:val="28"/>
        </w:rPr>
        <w:t>
      2) депозитами в Национальном Банке, превышающими минимальные резервные требования, установленные Правилами о минимальных резервных требованиях, включая структуру обязательств банков, принимаемых для расчета, условия выполнения минимальных резервных требований, порядок резервирования,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20 марта 2015 года № 38, зарегистрированным в Реестре государственной регистрации нормативных правовых актов под № 10776;</w:t>
      </w:r>
      <w:r>
        <w:br/>
      </w:r>
      <w:r>
        <w:rPr>
          <w:rFonts w:ascii="Times New Roman"/>
          <w:b w:val="false"/>
          <w:i w:val="false"/>
          <w:color w:val="000000"/>
          <w:sz w:val="28"/>
        </w:rPr>
        <w:t>
      3) требованиями к Правительству Республики Казахстан, Национальному Банку, в том числе ценными бумагами, гарантированными Правительством Республики Казахстан, Национальным Банком;</w:t>
      </w:r>
      <w:r>
        <w:br/>
      </w:r>
      <w:r>
        <w:rPr>
          <w:rFonts w:ascii="Times New Roman"/>
          <w:b w:val="false"/>
          <w:i w:val="false"/>
          <w:color w:val="000000"/>
          <w:sz w:val="28"/>
        </w:rPr>
        <w:t>
      4) требованиями к центральным правительствам иностранных государств и центральным банкам иностранных государств, к международным финансовым организациям, в том числе ценными бумагами, гарантированными правительствами иностранных государств и центральными банками иностранных государств, международными финансовыми организациями, находящимися в свободном обращении на международных фондовых биржах, указанных в Списке организаторов торгов, признаваемых международными фондовыми биржами в соответствии с приложением 4 к Инструкции и удовлетворяющих каждому из следующих условий:</w:t>
      </w:r>
      <w:r>
        <w:br/>
      </w:r>
      <w:r>
        <w:rPr>
          <w:rFonts w:ascii="Times New Roman"/>
          <w:b w:val="false"/>
          <w:i w:val="false"/>
          <w:color w:val="000000"/>
          <w:sz w:val="28"/>
        </w:rPr>
        <w:t>
      относятся к первой группе активов, взвешиваемых по степени кредитного риска 0 (ноль) процентов согласно Таблице активов банка, взвешенных по степени кредитного риска вложений в соответствии с приложением 1 к Инструкции;</w:t>
      </w:r>
      <w:r>
        <w:br/>
      </w:r>
      <w:r>
        <w:rPr>
          <w:rFonts w:ascii="Times New Roman"/>
          <w:b w:val="false"/>
          <w:i w:val="false"/>
          <w:color w:val="000000"/>
          <w:sz w:val="28"/>
        </w:rPr>
        <w:t>
      не являются обязательствами финансовых организаций или аффилиированных с ними организаций;</w:t>
      </w:r>
      <w:r>
        <w:br/>
      </w:r>
      <w:r>
        <w:rPr>
          <w:rFonts w:ascii="Times New Roman"/>
          <w:b w:val="false"/>
          <w:i w:val="false"/>
          <w:color w:val="000000"/>
          <w:sz w:val="28"/>
        </w:rPr>
        <w:t>
      5) требованиями к центральным правительствам иностранных государств и центральным банкам иностранных государств в виде ценных бумаг, номинированных в валюте страны-эмитента, в случае если требования к центральным правительствам иностранных государств и центральным банкам иностранных государств взвешиваются по степени кредитного риска выше 0 (нуля) процентов согласно Таблице активов банка, взвешенных по степени кредитного риска вложений в соответствии с приложением 1 к Инструкции.</w:t>
      </w:r>
      <w:r>
        <w:br/>
      </w:r>
      <w:r>
        <w:rPr>
          <w:rFonts w:ascii="Times New Roman"/>
          <w:b w:val="false"/>
          <w:i w:val="false"/>
          <w:color w:val="000000"/>
          <w:sz w:val="28"/>
        </w:rPr>
        <w:t>
      45-5. Высококачественными ликвидными активами второго уровня признаются активы, удовлетворяющие условиям, установленным в пункте 45-2 Инструкции и являющиеся:</w:t>
      </w:r>
      <w:r>
        <w:br/>
      </w:r>
      <w:r>
        <w:rPr>
          <w:rFonts w:ascii="Times New Roman"/>
          <w:b w:val="false"/>
          <w:i w:val="false"/>
          <w:color w:val="000000"/>
          <w:sz w:val="28"/>
        </w:rPr>
        <w:t>
      1) требованиями к местным органам власти Республики Казахстан, в том числе ценными бумагами, выпущенными местными органами власти Республики Казахстан, в случае если требования к местным органам власти Республики Казахстан взвешиваются по степени кредитного риска 20 (двадцать) процентов согласно Таблице активов банка, взвешенных по степени кредитного риска вложений в соответствии с приложением 1 к Инструкции;</w:t>
      </w:r>
      <w:r>
        <w:br/>
      </w:r>
      <w:r>
        <w:rPr>
          <w:rFonts w:ascii="Times New Roman"/>
          <w:b w:val="false"/>
          <w:i w:val="false"/>
          <w:color w:val="000000"/>
          <w:sz w:val="28"/>
        </w:rPr>
        <w:t>
      2) требованиями к центральным правительствам иностранных государств, центральным банкам иностранных государств, местным органам власти иностранных государств, международным финансовым организациям, в том числе ценными бумагами, гарантированными центральными правительствами иностранных государств, центральными банками иностранных государств, местными органами власти иностранных государств, международными финансовыми организациями, находящимися в свободном обращении на международных фондовых биржах, указанных в Списке организаторов торгов, признаваемых международными фондовыми биржами в соответствии с приложением 4 к Инструкции, удовлетворяющих каждому из следующих условий:</w:t>
      </w:r>
      <w:r>
        <w:br/>
      </w:r>
      <w:r>
        <w:rPr>
          <w:rFonts w:ascii="Times New Roman"/>
          <w:b w:val="false"/>
          <w:i w:val="false"/>
          <w:color w:val="000000"/>
          <w:sz w:val="28"/>
        </w:rPr>
        <w:t>
      относятся ко второй группе активов, взвешиваемых по степени кредитного риска 20 (двадцать) процентов согласно Таблице активов банка, взвешенных по степени кредитного риска вложений в соответствии с приложением 1 к Инструкции;</w:t>
      </w:r>
      <w:r>
        <w:br/>
      </w:r>
      <w:r>
        <w:rPr>
          <w:rFonts w:ascii="Times New Roman"/>
          <w:b w:val="false"/>
          <w:i w:val="false"/>
          <w:color w:val="000000"/>
          <w:sz w:val="28"/>
        </w:rPr>
        <w:t>
      на протяжении последних 10 (десяти) лет полностью отсутствуют факты обесценения, выраженные в снижении рыночной стоимости в течение любых 30 (тридцати) календарных дней на 10 (десять) и более процентов;</w:t>
      </w:r>
      <w:r>
        <w:br/>
      </w:r>
      <w:r>
        <w:rPr>
          <w:rFonts w:ascii="Times New Roman"/>
          <w:b w:val="false"/>
          <w:i w:val="false"/>
          <w:color w:val="000000"/>
          <w:sz w:val="28"/>
        </w:rPr>
        <w:t>
      не являются обязательствами финансовых организаций или аффилиированных с ними организаций;</w:t>
      </w:r>
      <w:r>
        <w:br/>
      </w:r>
      <w:r>
        <w:rPr>
          <w:rFonts w:ascii="Times New Roman"/>
          <w:b w:val="false"/>
          <w:i w:val="false"/>
          <w:color w:val="000000"/>
          <w:sz w:val="28"/>
        </w:rPr>
        <w:t>
      3) требованиями в виде ценных бумаг, эмитентами которых не являются финансовые организации или аффилиированные с ними организации;</w:t>
      </w:r>
      <w:r>
        <w:br/>
      </w:r>
      <w:r>
        <w:rPr>
          <w:rFonts w:ascii="Times New Roman"/>
          <w:b w:val="false"/>
          <w:i w:val="false"/>
          <w:color w:val="000000"/>
          <w:sz w:val="28"/>
        </w:rPr>
        <w:t>
      4) требованиями в виде ипотечных ценных бумаг, за исключением производных финансовых инструментов и субординированного долга, не являющимися обязательством банка или аффилиированных с ним организаций.</w:t>
      </w:r>
      <w:r>
        <w:br/>
      </w:r>
      <w:r>
        <w:rPr>
          <w:rFonts w:ascii="Times New Roman"/>
          <w:b w:val="false"/>
          <w:i w:val="false"/>
          <w:color w:val="000000"/>
          <w:sz w:val="28"/>
        </w:rPr>
        <w:t>
      Требования, указанные в подпунктах 3) и 4) настоящего пункта Инструкции, удовлетворяют каждому из следующих условий:</w:t>
      </w:r>
      <w:r>
        <w:br/>
      </w:r>
      <w:r>
        <w:rPr>
          <w:rFonts w:ascii="Times New Roman"/>
          <w:b w:val="false"/>
          <w:i w:val="false"/>
          <w:color w:val="000000"/>
          <w:sz w:val="28"/>
        </w:rPr>
        <w:t>
      имеют долгосрочные кредитные рейтинги не ниже «АА-» рейтингового агентства Standard&amp;Poor’s или рейтинг аналогичного уровня одного из других рейтинговых агентств, либо соответствующий краткосрочный рейтинг агентства Standard&amp;Poor’s или рейтинг аналогичного уровня одного из других рейтинговых агентств;</w:t>
      </w:r>
      <w:r>
        <w:br/>
      </w:r>
      <w:r>
        <w:rPr>
          <w:rFonts w:ascii="Times New Roman"/>
          <w:b w:val="false"/>
          <w:i w:val="false"/>
          <w:color w:val="000000"/>
          <w:sz w:val="28"/>
        </w:rPr>
        <w:t>
      находятся в свободном обращении на международных фондовых биржах, указанных в Списке организаторов торгов, признаваемых международными фондовыми биржами в соответствии с приложением 4 к Инструкции;</w:t>
      </w:r>
      <w:r>
        <w:br/>
      </w:r>
      <w:r>
        <w:rPr>
          <w:rFonts w:ascii="Times New Roman"/>
          <w:b w:val="false"/>
          <w:i w:val="false"/>
          <w:color w:val="000000"/>
          <w:sz w:val="28"/>
        </w:rPr>
        <w:t>
      на протяжении последних 10 (десяти) лет полностью отсутствуют факты обесценения, выраженные в снижении рыночной стоимости в течение любых 30 (тридцати) календарных дней на 10 (десять) и более процентов.</w:t>
      </w:r>
      <w:r>
        <w:br/>
      </w:r>
      <w:r>
        <w:rPr>
          <w:rFonts w:ascii="Times New Roman"/>
          <w:b w:val="false"/>
          <w:i w:val="false"/>
          <w:color w:val="000000"/>
          <w:sz w:val="28"/>
        </w:rPr>
        <w:t>
      Доля высококачественных ликвидных активов второго уровня не превышает 40 (сорока) процентов высококачественных ликвидных активов. Если доля высококачественных ликвидных активов второго уровня превышает 40 (сорок) процентов высококачественных ликвидных активов, то высококачественные ликвидные активы второго уровня включаются в состав высококачественных ликвидных активов в размере, не превышающем 40 (сорока) процентов от высококачественных ликвидных активов.</w:t>
      </w:r>
      <w:r>
        <w:br/>
      </w:r>
      <w:r>
        <w:rPr>
          <w:rFonts w:ascii="Times New Roman"/>
          <w:b w:val="false"/>
          <w:i w:val="false"/>
          <w:color w:val="000000"/>
          <w:sz w:val="28"/>
        </w:rPr>
        <w:t>
      Если активы, включенные в расчет высококачественных ликвидных активов, перестают удовлетворять условиям, установленным в пунктах 45-4 и (или) 45-5 Инструкции, указанные активы продолжают включаться в расчет высококачественных ликвидных активов в течение срока, не превышающего 30 (тридцать) календарных дней с даты возникновения несоответствия указанным условиям.</w:t>
      </w:r>
      <w:r>
        <w:br/>
      </w:r>
      <w:r>
        <w:rPr>
          <w:rFonts w:ascii="Times New Roman"/>
          <w:b w:val="false"/>
          <w:i w:val="false"/>
          <w:color w:val="000000"/>
          <w:sz w:val="28"/>
        </w:rPr>
        <w:t>
      45-6. Нетто отток денежных средств рассчитывается по следующей формуле:</w:t>
      </w:r>
    </w:p>
    <w:bookmarkEnd w:id="0"/>
    <w:p>
      <w:pPr>
        <w:spacing w:after="0"/>
        <w:ind w:left="0"/>
        <w:jc w:val="both"/>
      </w:pPr>
      <w:r>
        <w:rPr>
          <w:rFonts w:ascii="Times New Roman"/>
          <w:b w:val="false"/>
          <w:i w:val="false"/>
          <w:color w:val="000000"/>
          <w:sz w:val="28"/>
        </w:rPr>
        <w:t>НОДС=ДО-0,75*ДО, в случае если ДП&gt;0,75*ДО;</w:t>
      </w:r>
      <w:r>
        <w:br/>
      </w:r>
      <w:r>
        <w:rPr>
          <w:rFonts w:ascii="Times New Roman"/>
          <w:b w:val="false"/>
          <w:i w:val="false"/>
          <w:color w:val="000000"/>
          <w:sz w:val="28"/>
        </w:rPr>
        <w:t>
НОДС=ДО-ДП, в случае если ДП&lt;0,75*ДО,</w:t>
      </w:r>
    </w:p>
    <w:bookmarkStart w:name="z18" w:id="1"/>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НОДС – нетто отток денежных средств;</w:t>
      </w:r>
      <w:r>
        <w:br/>
      </w:r>
      <w:r>
        <w:rPr>
          <w:rFonts w:ascii="Times New Roman"/>
          <w:b w:val="false"/>
          <w:i w:val="false"/>
          <w:color w:val="000000"/>
          <w:sz w:val="28"/>
        </w:rPr>
        <w:t>
      ДО – денежный отток;</w:t>
      </w:r>
      <w:r>
        <w:br/>
      </w:r>
      <w:r>
        <w:rPr>
          <w:rFonts w:ascii="Times New Roman"/>
          <w:b w:val="false"/>
          <w:i w:val="false"/>
          <w:color w:val="000000"/>
          <w:sz w:val="28"/>
        </w:rPr>
        <w:t>
      ДП – денежный приток.</w:t>
      </w:r>
      <w:r>
        <w:br/>
      </w:r>
      <w:r>
        <w:rPr>
          <w:rFonts w:ascii="Times New Roman"/>
          <w:b w:val="false"/>
          <w:i w:val="false"/>
          <w:color w:val="000000"/>
          <w:sz w:val="28"/>
        </w:rPr>
        <w:t>
      Денежный отток рассчитывается согласно пункту 45-7 Инструкции, денежный приток рассчитывается согласно пункту 45-8 Инструкции.</w:t>
      </w:r>
      <w:r>
        <w:br/>
      </w:r>
      <w:r>
        <w:rPr>
          <w:rFonts w:ascii="Times New Roman"/>
          <w:b w:val="false"/>
          <w:i w:val="false"/>
          <w:color w:val="000000"/>
          <w:sz w:val="28"/>
        </w:rPr>
        <w:t>
      45-7. Денежный отток рассчитывается как сумма денежных оттоков в течение последующих 30 (тридцати) календарных дней, с применением коэффициентов оттока, установленных в Таблице денежных оттоков и притоков банка в соответствии с приложением 15 к Инструкции по следующим обязательствам банка:</w:t>
      </w:r>
      <w:r>
        <w:br/>
      </w:r>
      <w:r>
        <w:rPr>
          <w:rFonts w:ascii="Times New Roman"/>
          <w:b w:val="false"/>
          <w:i w:val="false"/>
          <w:color w:val="000000"/>
          <w:sz w:val="28"/>
        </w:rPr>
        <w:t xml:space="preserve">
      денежные оттоки по депозитам физических лиц; </w:t>
      </w:r>
      <w:r>
        <w:br/>
      </w:r>
      <w:r>
        <w:rPr>
          <w:rFonts w:ascii="Times New Roman"/>
          <w:b w:val="false"/>
          <w:i w:val="false"/>
          <w:color w:val="000000"/>
          <w:sz w:val="28"/>
        </w:rPr>
        <w:t>
      денежные оттоки по обязательствам перед юридическими лицами, субъектами малого предпринимательства не обеспеченным активами банка;</w:t>
      </w:r>
      <w:r>
        <w:br/>
      </w:r>
      <w:r>
        <w:rPr>
          <w:rFonts w:ascii="Times New Roman"/>
          <w:b w:val="false"/>
          <w:i w:val="false"/>
          <w:color w:val="000000"/>
          <w:sz w:val="28"/>
        </w:rPr>
        <w:t>
      денежные оттоки по обязательствам перед юридическими лицами, обеспеченным активами банка;</w:t>
      </w:r>
      <w:r>
        <w:br/>
      </w:r>
      <w:r>
        <w:rPr>
          <w:rFonts w:ascii="Times New Roman"/>
          <w:b w:val="false"/>
          <w:i w:val="false"/>
          <w:color w:val="000000"/>
          <w:sz w:val="28"/>
        </w:rPr>
        <w:t>
      дополнительные денежные оттоки по условным и возможным обязательствам.</w:t>
      </w:r>
      <w:r>
        <w:br/>
      </w:r>
      <w:r>
        <w:rPr>
          <w:rFonts w:ascii="Times New Roman"/>
          <w:b w:val="false"/>
          <w:i w:val="false"/>
          <w:color w:val="000000"/>
          <w:sz w:val="28"/>
        </w:rPr>
        <w:t>
      В целях расчета денежного оттока, депозиты физических лиц классифицируются как стабильные и менее стабильные. В расчете денежного оттока депозиты физических и юридических лиц учитываются с любым сроком погашения.</w:t>
      </w:r>
      <w:r>
        <w:br/>
      </w:r>
      <w:r>
        <w:rPr>
          <w:rFonts w:ascii="Times New Roman"/>
          <w:b w:val="false"/>
          <w:i w:val="false"/>
          <w:color w:val="000000"/>
          <w:sz w:val="28"/>
        </w:rPr>
        <w:t>
      Стабильные депозиты включают гарантируемые депозиты, в размере, покрываемом гарантийным возмещением, установленным </w:t>
      </w:r>
      <w:r>
        <w:rPr>
          <w:rFonts w:ascii="Times New Roman"/>
          <w:b w:val="false"/>
          <w:i w:val="false"/>
          <w:color w:val="000000"/>
          <w:sz w:val="28"/>
        </w:rPr>
        <w:t>статьей 18</w:t>
      </w:r>
      <w:r>
        <w:rPr>
          <w:rFonts w:ascii="Times New Roman"/>
          <w:b w:val="false"/>
          <w:i w:val="false"/>
          <w:color w:val="000000"/>
          <w:sz w:val="28"/>
        </w:rPr>
        <w:t xml:space="preserve"> Закона Республики Казахстан от 7 июля 2006 года «Об обязательном гарантировании депозитов, размещенных в банках второго уровня Республики Казахстан».</w:t>
      </w:r>
      <w:r>
        <w:br/>
      </w:r>
      <w:r>
        <w:rPr>
          <w:rFonts w:ascii="Times New Roman"/>
          <w:b w:val="false"/>
          <w:i w:val="false"/>
          <w:color w:val="000000"/>
          <w:sz w:val="28"/>
        </w:rPr>
        <w:t>
      Менее стабильные депозиты включают депозиты, не являющиеся гарантируемыми, либо являющиеся гарантируемыми, в размере превышения над гарантийным возмещением, установленным </w:t>
      </w:r>
      <w:r>
        <w:rPr>
          <w:rFonts w:ascii="Times New Roman"/>
          <w:b w:val="false"/>
          <w:i w:val="false"/>
          <w:color w:val="000000"/>
          <w:sz w:val="28"/>
        </w:rPr>
        <w:t>статьей 18</w:t>
      </w:r>
      <w:r>
        <w:rPr>
          <w:rFonts w:ascii="Times New Roman"/>
          <w:b w:val="false"/>
          <w:i w:val="false"/>
          <w:color w:val="000000"/>
          <w:sz w:val="28"/>
        </w:rPr>
        <w:t xml:space="preserve"> Закона Республики Казахстан от 7 июля 2006 года «Об обязательном гарантировании депозитов, размещенных в банках второго уровня Республики Казахстан».</w:t>
      </w:r>
      <w:r>
        <w:br/>
      </w:r>
      <w:r>
        <w:rPr>
          <w:rFonts w:ascii="Times New Roman"/>
          <w:b w:val="false"/>
          <w:i w:val="false"/>
          <w:color w:val="000000"/>
          <w:sz w:val="28"/>
        </w:rPr>
        <w:t>
      Денежный отток по обязательствам перед юридическими лицами, субъектами малого предпринимательства не обеспеченным активами банка включает необеспеченные обязательства банка перед юридическими лицами, субъектами малого предпринимательства, условиями которых предусмотрена возможность изъятия денежных средств по инициативе юридических лиц, субъектов малого предпринимательства, в течение 30 (тридцати) календарных дней, последующих с даты расчета коэффициента покрытия ликвидности, и вклады, связанные с клиринговой, кастодиальной деятельностью, с деятельностью по управлению ликвидностью клиента.</w:t>
      </w:r>
      <w:r>
        <w:br/>
      </w:r>
      <w:r>
        <w:rPr>
          <w:rFonts w:ascii="Times New Roman"/>
          <w:b w:val="false"/>
          <w:i w:val="false"/>
          <w:color w:val="000000"/>
          <w:sz w:val="28"/>
        </w:rPr>
        <w:t>
      Вклады, связанные с клиринговой, кастодиальной деятельностью, с деятельностью по управлению ликвидностью клиента включаются в расчет денежного оттока, если договор вклада, связанный с клиринговой, кастодиальной деятельностью, с деятельностью по управлению ликвидностью клиента предусматривает условие предварительного уведомления о расторжении договора не менее чем за 30 (тридцать) календарных дней, либо в случае отсутствия данного условия расторжение договора влечет выплату штрафа в размере превышающем 2 (два) процента от размера вклада.</w:t>
      </w:r>
      <w:r>
        <w:br/>
      </w:r>
      <w:r>
        <w:rPr>
          <w:rFonts w:ascii="Times New Roman"/>
          <w:b w:val="false"/>
          <w:i w:val="false"/>
          <w:color w:val="000000"/>
          <w:sz w:val="28"/>
        </w:rPr>
        <w:t>
      Обязательства по вкладам, связанным с клиринговой, кастодиальной деятельностью, с деятельностью по управлению ликвидностью клиента определяются в размере, равном минимальному остатку денег на счете, достаточных для удовлетворения потребностей клиента. Методика определения минимального остатка денег на счете, достаточного для удовлетворения потребностей клиента, применяется банком самостоятельно.</w:t>
      </w:r>
      <w:r>
        <w:br/>
      </w:r>
      <w:r>
        <w:rPr>
          <w:rFonts w:ascii="Times New Roman"/>
          <w:b w:val="false"/>
          <w:i w:val="false"/>
          <w:color w:val="000000"/>
          <w:sz w:val="28"/>
        </w:rPr>
        <w:t>
      Денежный отток по обязательствам перед юридическими лицами обеспеченным активами банка, а также по договорам займа ценных бумаг, включает в себя обязательства банка, обеспеченные высококачественными ликвидными активами первого и второго уровней, обязательства перед местными органами власти Республики Казахстан и международными финансовыми организациями, взвешиваемые по степени кредитного риска не более 20 (двадцати) процентов согласно Таблице активов банка, взвешенных по степени кредитного риска вложений в соответствии с приложением 1 к Инструкции, и иные обязательства, обеспечение по которым не является высококачественным ликвидным активом первого или второго уровней.</w:t>
      </w:r>
      <w:r>
        <w:br/>
      </w:r>
      <w:r>
        <w:rPr>
          <w:rFonts w:ascii="Times New Roman"/>
          <w:b w:val="false"/>
          <w:i w:val="false"/>
          <w:color w:val="000000"/>
          <w:sz w:val="28"/>
        </w:rPr>
        <w:t>
      Дополнительный денежный отток по условным и возможным обязательствам включает сумму оттоков по условным обязательствам, сделкам с производными финансовыми инструментами и иным операциям, предусмотренным в Таблице денежных оттоков и притоков банка в соответствии с приложением 15 к Инструкции. Дополнительный денежный отток по условным обязательствам, сделкам с производными финансовыми инструментами и иным операциям, включает:</w:t>
      </w:r>
      <w:r>
        <w:br/>
      </w:r>
      <w:r>
        <w:rPr>
          <w:rFonts w:ascii="Times New Roman"/>
          <w:b w:val="false"/>
          <w:i w:val="false"/>
          <w:color w:val="000000"/>
          <w:sz w:val="28"/>
        </w:rPr>
        <w:t>
      дополнительную потребность в ликвидности по условным обязательствам, сделкам с производными финансовыми инструментами и иным операциям в полном размере, в случае если условиями договора предусмотрено предоставление дополнительной ликвидности, в виде дополнительного обеспечения, денежной выплаты, досрочного выполнения обязательств по договору, при понижении долгосрочного или краткосрочного кредитного рейтинга банка до 3 (трех) ступеней включительно;</w:t>
      </w:r>
      <w:r>
        <w:br/>
      </w:r>
      <w:r>
        <w:rPr>
          <w:rFonts w:ascii="Times New Roman"/>
          <w:b w:val="false"/>
          <w:i w:val="false"/>
          <w:color w:val="000000"/>
          <w:sz w:val="28"/>
        </w:rPr>
        <w:t>
      дополнительную потребность в ликвидности, связанную с изменением рыночной оценки позиций по производным финансовым инструментам и иным операциям, предполагающих перечисление денег при изменении рыночной стоимости. В расчете оттока учитывается наибольший 30 (тридцатидневный) нетто отток за предыдущие 24 (двадцать четыре) месяца, равный оттоку за вычетом притока за указанный период;</w:t>
      </w:r>
      <w:r>
        <w:br/>
      </w:r>
      <w:r>
        <w:rPr>
          <w:rFonts w:ascii="Times New Roman"/>
          <w:b w:val="false"/>
          <w:i w:val="false"/>
          <w:color w:val="000000"/>
          <w:sz w:val="28"/>
        </w:rPr>
        <w:t>
      дополнительную потребность в ликвидности, связанную с изменением оценки (потенциальной стоимости) предоставленного банком обеспечения, либо обеспечения, подлежащего предоставлению по сделкам с производными финансовыми инструментами и иным операциям, в размере 20 (двадцати) процентов от стоимости актива, не являющего высококачественным ликвидным активом первого уровня, рассчитанного с применением коэффициента учета установленного в Таблице высококачественных ликвидных активов банка в соответствии с приложением 14 к Инструкции, и вычетом полученного обеспечения. Если обеспечением является высококачественный ликвидный актив первого уровня, дополнительная потребность в ликвидности не требуется;</w:t>
      </w:r>
      <w:r>
        <w:br/>
      </w:r>
      <w:r>
        <w:rPr>
          <w:rFonts w:ascii="Times New Roman"/>
          <w:b w:val="false"/>
          <w:i w:val="false"/>
          <w:color w:val="000000"/>
          <w:sz w:val="28"/>
        </w:rPr>
        <w:t>
      отток, связанный с правом клиента на требование незамедлительного возврата части предоставленного банку обеспечения по сделкам с производными финансовыми инструментами, обусловленный превышением объема предоставленного обеспечения над необходимым объемом, в полном объеме превышения;</w:t>
      </w:r>
      <w:r>
        <w:br/>
      </w:r>
      <w:r>
        <w:rPr>
          <w:rFonts w:ascii="Times New Roman"/>
          <w:b w:val="false"/>
          <w:i w:val="false"/>
          <w:color w:val="000000"/>
          <w:sz w:val="28"/>
        </w:rPr>
        <w:t>
      дополнительную потребность в ликвидности по операциям, предусматривающим предоставление банком обеспечения, и право контрагента к требованию обеспечения в соответствии с условиями договора, в случае если обеспечение не предоставлено;</w:t>
      </w:r>
      <w:r>
        <w:br/>
      </w:r>
      <w:r>
        <w:rPr>
          <w:rFonts w:ascii="Times New Roman"/>
          <w:b w:val="false"/>
          <w:i w:val="false"/>
          <w:color w:val="000000"/>
          <w:sz w:val="28"/>
        </w:rPr>
        <w:t>
      дополнительную потребность в ликвидности по операциям, предусматривающим замену обеспечения на активы, не являющиеся высококачественными ликвидными активами без согласования с банком;</w:t>
      </w:r>
      <w:r>
        <w:br/>
      </w:r>
      <w:r>
        <w:rPr>
          <w:rFonts w:ascii="Times New Roman"/>
          <w:b w:val="false"/>
          <w:i w:val="false"/>
          <w:color w:val="000000"/>
          <w:sz w:val="28"/>
        </w:rPr>
        <w:t>
      отток по ценным бумагам, обеспеченным поступлением денег по активам, в том числе по ипотечным ценным бумагам, выпущенным самим банком, и имеющим срок погашения менее 30 (тридцати) календарных дней;</w:t>
      </w:r>
      <w:r>
        <w:br/>
      </w:r>
      <w:r>
        <w:rPr>
          <w:rFonts w:ascii="Times New Roman"/>
          <w:b w:val="false"/>
          <w:i w:val="false"/>
          <w:color w:val="000000"/>
          <w:sz w:val="28"/>
        </w:rPr>
        <w:t>
      отток по ценным бумагам, обеспеченным поступлением денег по активам, выпущенным дочерними специальными организациями банка (с учетом производных финансовых инструментов, предусматривающих право держателя на предъявление требования на досрочный выкуп в полном или частичном размере), имеющим срок погашения менее 30 (тридцати) календарных дней.</w:t>
      </w:r>
      <w:r>
        <w:br/>
      </w:r>
      <w:r>
        <w:rPr>
          <w:rFonts w:ascii="Times New Roman"/>
          <w:b w:val="false"/>
          <w:i w:val="false"/>
          <w:color w:val="000000"/>
          <w:sz w:val="28"/>
        </w:rPr>
        <w:t>
      Под дочерними специальными организациями банка следует понимать дочерние специальные организации-нерезиденты Республики Казахстан, созданные в целях выпуска и размещения ценных бумаг под гарантию банка и специальные финансовые компании, созданные для сделок секьюритизации.</w:t>
      </w:r>
      <w:r>
        <w:br/>
      </w:r>
      <w:r>
        <w:rPr>
          <w:rFonts w:ascii="Times New Roman"/>
          <w:b w:val="false"/>
          <w:i w:val="false"/>
          <w:color w:val="000000"/>
          <w:sz w:val="28"/>
        </w:rPr>
        <w:t>
      В целях расчета дополнительного денежного оттока условные обязательства включают в себя неиспользованные кредитные линии и линии ликвидности, при условии, что указанные обязательства являются безотзывными либо условно отзывными. Денежные оттоки по безусловно отзывным кредитным линиям и линиям ликвидности классифицируются как иные денежные оттоки по обязательствам в соответствии с Таблицей денежных оттоков и притоков банка согласно приложению 15 к Инструкции.</w:t>
      </w:r>
      <w:r>
        <w:br/>
      </w:r>
      <w:r>
        <w:rPr>
          <w:rFonts w:ascii="Times New Roman"/>
          <w:b w:val="false"/>
          <w:i w:val="false"/>
          <w:color w:val="000000"/>
          <w:sz w:val="28"/>
        </w:rPr>
        <w:t>
      Под линией ликвидности понимаются следующие обязательства банка:</w:t>
      </w:r>
      <w:r>
        <w:br/>
      </w:r>
      <w:r>
        <w:rPr>
          <w:rFonts w:ascii="Times New Roman"/>
          <w:b w:val="false"/>
          <w:i w:val="false"/>
          <w:color w:val="000000"/>
          <w:sz w:val="28"/>
        </w:rPr>
        <w:t>
      по предоставлению денег клиенту для погашения ранее выпущенных клиентом ценных бумаг;</w:t>
      </w:r>
      <w:r>
        <w:br/>
      </w:r>
      <w:r>
        <w:rPr>
          <w:rFonts w:ascii="Times New Roman"/>
          <w:b w:val="false"/>
          <w:i w:val="false"/>
          <w:color w:val="000000"/>
          <w:sz w:val="28"/>
        </w:rPr>
        <w:t>
      по выкупу ценных бумаг клиента в рамках обязательств по первичному размещению ценных бумаг и (или) операциям на вторичном рынке с ценными бумагами клиента.</w:t>
      </w:r>
      <w:r>
        <w:br/>
      </w:r>
      <w:r>
        <w:rPr>
          <w:rFonts w:ascii="Times New Roman"/>
          <w:b w:val="false"/>
          <w:i w:val="false"/>
          <w:color w:val="000000"/>
          <w:sz w:val="28"/>
        </w:rPr>
        <w:t>
      В целях расчета дополнительного оттока условные обязательства включаются в качестве линии ликвидности в размере, не превышающем размер обязательства клиента по выпущенным ценным бумагам, подлежащим к исполнению в течение последующих 30 (тридцати) календарных дней с даты расчета коэффициента покрытия ликвидности. Оставшаяся часть неиспользованного условного обязательства, а также обязательства, предоставленные нефинансовым организациям на пополнение оборотных средств, включаются в расчет дополнительного оттока по условным обязательствам в качестве кредитной линии.</w:t>
      </w:r>
      <w:r>
        <w:br/>
      </w:r>
      <w:r>
        <w:rPr>
          <w:rFonts w:ascii="Times New Roman"/>
          <w:b w:val="false"/>
          <w:i w:val="false"/>
          <w:color w:val="000000"/>
          <w:sz w:val="28"/>
        </w:rPr>
        <w:t>
      Неиспользованные кредитные линии и линии ликвидности включаются в расчет дополнительного оттока с учетом вычета активов, предоставленных в обеспечение, либо подлежащих предоставлению в обеспечение, и удовлетворяющих каждому из следующих условий:</w:t>
      </w:r>
      <w:r>
        <w:br/>
      </w:r>
      <w:r>
        <w:rPr>
          <w:rFonts w:ascii="Times New Roman"/>
          <w:b w:val="false"/>
          <w:i w:val="false"/>
          <w:color w:val="000000"/>
          <w:sz w:val="28"/>
        </w:rPr>
        <w:t>
      являются высококачественными ликвидными активами первого или второго уровней;</w:t>
      </w:r>
      <w:r>
        <w:br/>
      </w:r>
      <w:r>
        <w:rPr>
          <w:rFonts w:ascii="Times New Roman"/>
          <w:b w:val="false"/>
          <w:i w:val="false"/>
          <w:color w:val="000000"/>
          <w:sz w:val="28"/>
        </w:rPr>
        <w:t>
      не включены в состав высококачественных ликвидных активов банка;</w:t>
      </w:r>
      <w:r>
        <w:br/>
      </w:r>
      <w:r>
        <w:rPr>
          <w:rFonts w:ascii="Times New Roman"/>
          <w:b w:val="false"/>
          <w:i w:val="false"/>
          <w:color w:val="000000"/>
          <w:sz w:val="28"/>
        </w:rPr>
        <w:t>
      доступны для проведения операций, совершаемых на возвратной основе;</w:t>
      </w:r>
      <w:r>
        <w:br/>
      </w:r>
      <w:r>
        <w:rPr>
          <w:rFonts w:ascii="Times New Roman"/>
          <w:b w:val="false"/>
          <w:i w:val="false"/>
          <w:color w:val="000000"/>
          <w:sz w:val="28"/>
        </w:rPr>
        <w:t>
      отсутствует право на предъявление требований о досрочном возврате.</w:t>
      </w:r>
      <w:r>
        <w:br/>
      </w:r>
      <w:r>
        <w:rPr>
          <w:rFonts w:ascii="Times New Roman"/>
          <w:b w:val="false"/>
          <w:i w:val="false"/>
          <w:color w:val="000000"/>
          <w:sz w:val="28"/>
        </w:rPr>
        <w:t>
      Если денежные оттоки по обязательствам перед физическими лицами и нефинансовыми организациями в течение 30 (тридцати) календарных дней последующих с даты расчета коэффициента покрытия ликвидности превышают 50 (пятьдесят) процентов денежного притока в течение 30 (тридцати) календарных дней последующих с даты расчета коэффициента покрытия ликвидности, сумма превышения учитывается в денежном оттоке с применением коэффициента оттока 100 (сто) процентов.</w:t>
      </w:r>
      <w:r>
        <w:br/>
      </w:r>
      <w:r>
        <w:rPr>
          <w:rFonts w:ascii="Times New Roman"/>
          <w:b w:val="false"/>
          <w:i w:val="false"/>
          <w:color w:val="000000"/>
          <w:sz w:val="28"/>
        </w:rPr>
        <w:t>
      45-8. Денежный приток рассчитывается как сумма притоков в течение последующих 30 (тридцати) календарных дней, с применением коэффициентов притока, установленных в Таблице денежных оттоков и притоков банка в соответствии с приложением 15 к Инструкции по следующим активам банка:</w:t>
      </w:r>
      <w:r>
        <w:br/>
      </w:r>
      <w:r>
        <w:rPr>
          <w:rFonts w:ascii="Times New Roman"/>
          <w:b w:val="false"/>
          <w:i w:val="false"/>
          <w:color w:val="000000"/>
          <w:sz w:val="28"/>
        </w:rPr>
        <w:t xml:space="preserve">
      обеспеченные заемные операции, включая операции, совершаемые на возвратной основе (операции репо, своп и иные операции); </w:t>
      </w:r>
      <w:r>
        <w:br/>
      </w:r>
      <w:r>
        <w:rPr>
          <w:rFonts w:ascii="Times New Roman"/>
          <w:b w:val="false"/>
          <w:i w:val="false"/>
          <w:color w:val="000000"/>
          <w:sz w:val="28"/>
        </w:rPr>
        <w:t>
      кредиты, выданные физическим и юридическим лицам за исключением займов с просроченной задолженностью по основному долгу и (или) начисленному вознаграждению;</w:t>
      </w:r>
      <w:r>
        <w:br/>
      </w:r>
      <w:r>
        <w:rPr>
          <w:rFonts w:ascii="Times New Roman"/>
          <w:b w:val="false"/>
          <w:i w:val="false"/>
          <w:color w:val="000000"/>
          <w:sz w:val="28"/>
        </w:rPr>
        <w:t>
      производные финансовые инструменты;</w:t>
      </w:r>
      <w:r>
        <w:br/>
      </w:r>
      <w:r>
        <w:rPr>
          <w:rFonts w:ascii="Times New Roman"/>
          <w:b w:val="false"/>
          <w:i w:val="false"/>
          <w:color w:val="000000"/>
          <w:sz w:val="28"/>
        </w:rPr>
        <w:t>
      иные денежные притоки.</w:t>
      </w:r>
      <w:r>
        <w:br/>
      </w:r>
      <w:r>
        <w:rPr>
          <w:rFonts w:ascii="Times New Roman"/>
          <w:b w:val="false"/>
          <w:i w:val="false"/>
          <w:color w:val="000000"/>
          <w:sz w:val="28"/>
        </w:rPr>
        <w:t>
      Поступления по высококачественным ликвидным активам не учитываются при расчете денежного притока.</w:t>
      </w:r>
      <w:r>
        <w:br/>
      </w:r>
      <w:r>
        <w:rPr>
          <w:rFonts w:ascii="Times New Roman"/>
          <w:b w:val="false"/>
          <w:i w:val="false"/>
          <w:color w:val="000000"/>
          <w:sz w:val="28"/>
        </w:rPr>
        <w:t>
      Денежный приток по обеспеченным заемным операциям, включает заемные операции, со сроком погашения менее 30 (тридцати) календарных дней с даты расчета коэффициента покрытия ликвидности, обеспеченные высококачественными ликвидными активами первого и второго уровней, и иными активами, не являющимися высококачественными ликвидными активами первого и второго уровней, а также займы, предоставленные для совершения купли-продажи ценных бумаг под обеспечение (маржинальные сделки).</w:t>
      </w:r>
      <w:r>
        <w:br/>
      </w:r>
      <w:r>
        <w:rPr>
          <w:rFonts w:ascii="Times New Roman"/>
          <w:b w:val="false"/>
          <w:i w:val="false"/>
          <w:color w:val="000000"/>
          <w:sz w:val="28"/>
        </w:rPr>
        <w:t>
      45-9. С 1 июля 2016 года по 30 июня 2017 года коэффициент покрытия ликвидности рассчитывается банками с целью оценки риска ликвидности. Расчет коэффициента покрытия ликвидности производится на ежедневной основе с предоставлением результатов расчетов уполномоченному органу на ежемесячной основе. Минимальное значение коэффициента покрытия ликвидности устанавливается в размере:</w:t>
      </w:r>
      <w:r>
        <w:br/>
      </w:r>
      <w:r>
        <w:rPr>
          <w:rFonts w:ascii="Times New Roman"/>
          <w:b w:val="false"/>
          <w:i w:val="false"/>
          <w:color w:val="000000"/>
          <w:sz w:val="28"/>
        </w:rPr>
        <w:t>
      с 1 июля 2017 года по 30 июня 2018 года - 0,6;</w:t>
      </w:r>
      <w:r>
        <w:br/>
      </w:r>
      <w:r>
        <w:rPr>
          <w:rFonts w:ascii="Times New Roman"/>
          <w:b w:val="false"/>
          <w:i w:val="false"/>
          <w:color w:val="000000"/>
          <w:sz w:val="28"/>
        </w:rPr>
        <w:t>
      с 1 июля 2018 года по 30 июня 2019 года - 0,7;</w:t>
      </w:r>
      <w:r>
        <w:br/>
      </w:r>
      <w:r>
        <w:rPr>
          <w:rFonts w:ascii="Times New Roman"/>
          <w:b w:val="false"/>
          <w:i w:val="false"/>
          <w:color w:val="000000"/>
          <w:sz w:val="28"/>
        </w:rPr>
        <w:t>
      с 1 июля 2019 года по 30 июня 2020 года - 0,8;</w:t>
      </w:r>
      <w:r>
        <w:br/>
      </w:r>
      <w:r>
        <w:rPr>
          <w:rFonts w:ascii="Times New Roman"/>
          <w:b w:val="false"/>
          <w:i w:val="false"/>
          <w:color w:val="000000"/>
          <w:sz w:val="28"/>
        </w:rPr>
        <w:t>
      с 1 июля 2020 года по 30 июня 2021 года - 0,9;</w:t>
      </w:r>
      <w:r>
        <w:br/>
      </w:r>
      <w:r>
        <w:rPr>
          <w:rFonts w:ascii="Times New Roman"/>
          <w:b w:val="false"/>
          <w:i w:val="false"/>
          <w:color w:val="000000"/>
          <w:sz w:val="28"/>
        </w:rPr>
        <w:t>
      с 1 июля 2021 года – 1,0.</w:t>
      </w:r>
      <w:r>
        <w:br/>
      </w:r>
      <w:r>
        <w:rPr>
          <w:rFonts w:ascii="Times New Roman"/>
          <w:b w:val="false"/>
          <w:i w:val="false"/>
          <w:color w:val="000000"/>
          <w:sz w:val="28"/>
        </w:rPr>
        <w:t>
      45-10. Коэффициент нетто стабильного фондирования рассчитывается как отношение доступного стабильного фондирования к требуемому стабильному фондированию.</w:t>
      </w:r>
      <w:r>
        <w:br/>
      </w:r>
      <w:r>
        <w:rPr>
          <w:rFonts w:ascii="Times New Roman"/>
          <w:b w:val="false"/>
          <w:i w:val="false"/>
          <w:color w:val="000000"/>
          <w:sz w:val="28"/>
        </w:rPr>
        <w:t>
      Размер доступного стабильного фондирования рассчитывается как обязательства, согласно данным бухгалтерского баланса, и собственный капитал, до вычета инвестиций, указанных в пункте 4-1 Инструкции, умноженные на коэффициенты доступного стабильного фондирования, установленные в Таблице обязательств доступного стабильного фондирования в соответствии с приложением 16 к Инструкции.</w:t>
      </w:r>
      <w:r>
        <w:br/>
      </w:r>
      <w:r>
        <w:rPr>
          <w:rFonts w:ascii="Times New Roman"/>
          <w:b w:val="false"/>
          <w:i w:val="false"/>
          <w:color w:val="000000"/>
          <w:sz w:val="28"/>
        </w:rPr>
        <w:t>
      Размер требуемого стабильного фондирования рассчитывается в совокупности как активы, согласно данным бухгалтерского баланса, умноженные на коэффициенты требуемого стабильного фондирования, установленные в Таблице активов требуемого стабильного фондирования в соответствии с приложением 17 к Инструкции и условные и возможные обязательства требуемого стабильного фондирования, умноженные на коэффициент требуемого стабильного фондирования, установленный в Таблице условных и возможных обязательств требуемого стабильного фондирования в соответствии с приложением 18 к Инструкции.</w:t>
      </w:r>
      <w:r>
        <w:br/>
      </w:r>
      <w:r>
        <w:rPr>
          <w:rFonts w:ascii="Times New Roman"/>
          <w:b w:val="false"/>
          <w:i w:val="false"/>
          <w:color w:val="000000"/>
          <w:sz w:val="28"/>
        </w:rPr>
        <w:t>
      45-11. Минимальное значение коэффициента нетто стабильного фондирования с 1 января 2018 года устанавливается в размере 1,0.»;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«48. Настоящей Инструкцией устанавливаются следующие лимиты открытой валютной позиции:</w:t>
      </w:r>
      <w:r>
        <w:br/>
      </w:r>
      <w:r>
        <w:rPr>
          <w:rFonts w:ascii="Times New Roman"/>
          <w:b w:val="false"/>
          <w:i w:val="false"/>
          <w:color w:val="000000"/>
          <w:sz w:val="28"/>
        </w:rPr>
        <w:t>
      1) лимит открытой валютной позиции (длинной и короткой) по иностранным валютам стран, имеющих суверенный рейтинг не ниже «А» агентства Standard&amp;Poor's или рейтинг аналогичного уровня одного из других рейтинговых агентств, и валюте «евро», а также аффинированным драгоценным металлам в размере, не превышающем 12,5 (двенадцать целых пять десятых) процента величины собственного капитала банка;</w:t>
      </w:r>
      <w:r>
        <w:br/>
      </w:r>
      <w:r>
        <w:rPr>
          <w:rFonts w:ascii="Times New Roman"/>
          <w:b w:val="false"/>
          <w:i w:val="false"/>
          <w:color w:val="000000"/>
          <w:sz w:val="28"/>
        </w:rPr>
        <w:t>
      2) лимит открытой валютной позиции (длинной и короткой) по иностранным валютам стран, имеющих суверенный рейтинг ниже «А» агентства Standard&amp;Poor's или рейтинг аналогичного уровня одного из других рейтинговых агентств, в размере, не превышающем 5 (пяти) процентов величины собственного капитала банка;</w:t>
      </w:r>
      <w:r>
        <w:br/>
      </w:r>
      <w:r>
        <w:rPr>
          <w:rFonts w:ascii="Times New Roman"/>
          <w:b w:val="false"/>
          <w:i w:val="false"/>
          <w:color w:val="000000"/>
          <w:sz w:val="28"/>
        </w:rPr>
        <w:t>
      3) лимит валютной нетто-позиции в размере, не превышающем 25 (двадцать пять) процентов величины собственного капитала банка.</w:t>
      </w:r>
      <w:r>
        <w:br/>
      </w:r>
      <w:r>
        <w:rPr>
          <w:rFonts w:ascii="Times New Roman"/>
          <w:b w:val="false"/>
          <w:i w:val="false"/>
          <w:color w:val="000000"/>
          <w:sz w:val="28"/>
        </w:rPr>
        <w:t>
      Требования Инструкции по соблюдению лимитов открытой валютной позиции не распространяются на банки, осуществляющие (осуществившие) реструктуризацию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а также на банки, соответствующие критериям системообразующего банка, если одобренным уполномоченным органом планом мероприятий, предусматривающим меры раннего реагирования по повышению финансовой устойчивости банка, недопущению ухудшения его финансового положения и увеличения рисков, связанных с банковской деятельностью, определены значения лимитов открытой валютной позиции и срок, в течение которого действуют значения лимитов открытой валютной позиции.»;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дополнить приложением 14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дополнить приложением 15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дополнить приложением 16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дополнить приложением 17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дополнить приложением 18 в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Утратил силу постановлением Правления Национального Банка РК от 30.05.2016 </w:t>
      </w:r>
      <w:r>
        <w:rPr>
          <w:rFonts w:ascii="Times New Roman"/>
          <w:b w:val="false"/>
          <w:i w:val="false"/>
          <w:color w:val="00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Департаменту методологии финансового рынка (Абдрахманов Н.А.) в установленном законодательством Республики Казахстан порядке обеспечить:</w:t>
      </w:r>
      <w:r>
        <w:br/>
      </w: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r>
        <w:br/>
      </w:r>
      <w:r>
        <w:rPr>
          <w:rFonts w:ascii="Times New Roman"/>
          <w:b w:val="false"/>
          <w:i w:val="false"/>
          <w:color w:val="000000"/>
          <w:sz w:val="28"/>
        </w:rPr>
        <w:t>
      2) направление настоящего постановления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w:t>
      </w:r>
      <w:r>
        <w:br/>
      </w:r>
      <w:r>
        <w:rPr>
          <w:rFonts w:ascii="Times New Roman"/>
          <w:b w:val="false"/>
          <w:i w:val="false"/>
          <w:color w:val="000000"/>
          <w:sz w:val="28"/>
        </w:rPr>
        <w:t>
      на официальное опубликование в информационно-правовой системе «Әділет» в течение десяти календарных дней после его государственной регистрации в Министерстве юстиции Республики Казахстан;</w:t>
      </w:r>
      <w:r>
        <w:br/>
      </w:r>
      <w:r>
        <w:rPr>
          <w:rFonts w:ascii="Times New Roman"/>
          <w:b w:val="false"/>
          <w:i w:val="false"/>
          <w:color w:val="000000"/>
          <w:sz w:val="28"/>
        </w:rPr>
        <w:t>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в течение пяти рабочих дней со дня его получения Национальным Банком Республики Казахстан после государственной регистрации в Министерстве юстиции Республики Казахстан;</w:t>
      </w:r>
      <w:r>
        <w:br/>
      </w: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Управлению по защите прав потребителей финансовых услуг и внешних коммуникаций (Терентьев А.Л.)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Смолякова О.А.</w:t>
      </w:r>
      <w:r>
        <w:br/>
      </w:r>
      <w:r>
        <w:rPr>
          <w:rFonts w:ascii="Times New Roman"/>
          <w:b w:val="false"/>
          <w:i w:val="false"/>
          <w:color w:val="000000"/>
          <w:sz w:val="28"/>
        </w:rPr>
        <w:t>
</w:t>
      </w:r>
      <w:r>
        <w:rPr>
          <w:rFonts w:ascii="Times New Roman"/>
          <w:b w:val="false"/>
          <w:i w:val="false"/>
          <w:color w:val="000000"/>
          <w:sz w:val="28"/>
        </w:rPr>
        <w:t>
      6. Настоящее постановление вводится в действие со дня его первого официального опубликования.</w:t>
      </w:r>
      <w:r>
        <w:br/>
      </w:r>
      <w:r>
        <w:rPr>
          <w:rFonts w:ascii="Times New Roman"/>
          <w:b w:val="false"/>
          <w:i w:val="false"/>
          <w:color w:val="000000"/>
          <w:sz w:val="28"/>
        </w:rPr>
        <w:t>
      Строка, порядковый номер 39, приложения 1 к настоящему постановлению действует до 1 июля 2016 года.</w:t>
      </w:r>
    </w:p>
    <w:bookmarkEnd w:id="1"/>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Национального Банка                        Д. Акишев</w:t>
      </w:r>
    </w:p>
    <w:bookmarkStart w:name="z1"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февраля 2016 года № 67 </w:t>
      </w:r>
    </w:p>
    <w:bookmarkEnd w:id="2"/>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Инструкции о нормативных </w:t>
      </w:r>
      <w:r>
        <w:br/>
      </w:r>
      <w:r>
        <w:rPr>
          <w:rFonts w:ascii="Times New Roman"/>
          <w:b w:val="false"/>
          <w:i w:val="false"/>
          <w:color w:val="000000"/>
          <w:sz w:val="28"/>
        </w:rPr>
        <w:t>
значениях и методике расчетов</w:t>
      </w:r>
      <w:r>
        <w:br/>
      </w:r>
      <w:r>
        <w:rPr>
          <w:rFonts w:ascii="Times New Roman"/>
          <w:b w:val="false"/>
          <w:i w:val="false"/>
          <w:color w:val="000000"/>
          <w:sz w:val="28"/>
        </w:rPr>
        <w:t xml:space="preserve">
пруденциальных нормативов  </w:t>
      </w:r>
      <w:r>
        <w:br/>
      </w:r>
      <w:r>
        <w:rPr>
          <w:rFonts w:ascii="Times New Roman"/>
          <w:b w:val="false"/>
          <w:i w:val="false"/>
          <w:color w:val="000000"/>
          <w:sz w:val="28"/>
        </w:rPr>
        <w:t xml:space="preserve">
для банков второго уровня  </w:t>
      </w:r>
    </w:p>
    <w:p>
      <w:pPr>
        <w:spacing w:after="0"/>
        <w:ind w:left="0"/>
        <w:jc w:val="both"/>
      </w:pPr>
      <w:r>
        <w:rPr>
          <w:rFonts w:ascii="Times New Roman"/>
          <w:b w:val="false"/>
          <w:i w:val="false"/>
          <w:color w:val="000000"/>
          <w:sz w:val="28"/>
        </w:rPr>
        <w:t>                      </w:t>
      </w:r>
      <w:r>
        <w:rPr>
          <w:rFonts w:ascii="Times New Roman"/>
          <w:b/>
          <w:i w:val="false"/>
          <w:color w:val="000000"/>
          <w:sz w:val="28"/>
        </w:rPr>
        <w:t>Таблица активов банка,</w:t>
      </w:r>
      <w:r>
        <w:br/>
      </w:r>
      <w:r>
        <w:rPr>
          <w:rFonts w:ascii="Times New Roman"/>
          <w:b w:val="false"/>
          <w:i w:val="false"/>
          <w:color w:val="000000"/>
          <w:sz w:val="28"/>
        </w:rPr>
        <w:t>
</w:t>
      </w:r>
      <w:r>
        <w:rPr>
          <w:rFonts w:ascii="Times New Roman"/>
          <w:b/>
          <w:i w:val="false"/>
          <w:color w:val="000000"/>
          <w:sz w:val="28"/>
        </w:rPr>
        <w:t>           взвешенных по степени кредитного риска вложений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10714"/>
        <w:gridCol w:w="2429"/>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статей</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риска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группа</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Наличные тенге</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Наличная иностранная валюта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Аффинированные драгоценные металлы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Правительству Республики Казахстан</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центральным правительствам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Национальному Банку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центральным банкам стран с суверенным рейтингом не ниже «АА-» агентства Standard &amp; Poor's или рейтингом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международным финансовым организациям с долговым рейтингом не ниже «АА-» агентства Standard &amp; Poor's или рейтингом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акционерному обществу «Фонд национального благосостояния «Самрук-Казына»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Национальном Банке и иные требования к Национальному Банку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центральных банках стран с суверенным рейтингом не ниже «АА-» агентства Standard &amp; Poor's или рейтингом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международных финансовых организациях с долговым рейтингом не ниже «АА-» агентства Standard &amp; Poor's или рейтингом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 Правительства Республики Казахстан</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 местных органов власти Республики Казахстан по налогам и другим платежам в бюджет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ценные бумаги Республики Казахстан, выпущенные Правительством Республики Казахстан и Национальным Банком</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выпущенные акционерными обществами «Фонд национального благосостояния «Самрук-Казына», «Национальный управляющий холдинг «Байтерек», «Фонд проблемных кредитов»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выпущенные международными финансовыми организациями, имеющими долговой рейтинг не ниже «АА-»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по открытым корреспондентским счетам к банкам, имеющим долгосрочный рейтинг не ниже «ВВВ»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Начисленное вознаграждение по активам, включенным в І группу риска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группа</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Наличная иностранная валюта стран, имеющих суверенный рейтинг ниже «АА-»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центральным правительствам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центральным банкам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международным финансовым организациям, имеющим долговой рейтинг от «А+» до «А-»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местным органам власти Республики Казахстан</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местным органам власти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организациям, имеющим долговой рейтинг не ниже «АА-»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центральных банках стран, имеющих суверенный рейтинг от «А+» до «А-»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международных финансовых организациях, имеющих долговой рейтинг от «А+» до «А-»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организациях, имеющих долговой рейтинг не ниже «АА-»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 местных органов власти Республики Казахстан, за исключением дебиторской задолженности, отнесенной к І группе риска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 организаций, имеющих долговой рейтинг не ниже «АА-»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имеющие статус государственных, выпущенные центральными правительствами стран, имеющих суверенный рейтинг от «А+» до «А-»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выпущенные международными финансовыми организациями, имеющими долговой рейтинг от «А+» до «А-»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выпущенные местными органами власти Республики Казахстан</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выпущенные местными органами власти стран, суверенный рейтинг которых не ниже «АА-»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выпущенные организациями, имеющими долговой рейтинг не ниже «АА-»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Позиции секьюритизации, удерживаемые банком на балансе и имеющие кредитный рейтинг от «ААА» до «АА-» агентства Standard &amp; Poor's или рейтинг аналогичного уровня одного из других рейтинговых агентств или рейтинговую оценку от «kzAAA» до «kzAA-»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выпущенные акционерным обществом «Казахстанская ипотечная компания»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Начисленное вознаграждение по активам, включенным во II группу риска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группа</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Неаффинированные драгоценные металлы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центральным правительствам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центральным банкам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международным финансовым организациям, имеющим долговой рейтинг от «ВВВ+» до «ВВВ-»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местным органам власти стран, имеющих суверенный рейтинг не ниже от «А+» до «А-»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организациям, имеющим долговой рейтинг от «А+» до «А-»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Ипотечные жилищные займы (за исключением, займов физическим лицам, указанных в строках 72, 74, 75 и 76 настоящей таблицы), соответствующие условию: отношение суммы предоставленного ипотечного жилищного займа к стоимости залога не превышает 50 (пятидесяти) процентов включительно от стоимости залога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Ипотечные жилищные займы (за исключением, займов физическим лицам, указанных в строках 72, 74, 75 и 76 настоящей таблицы), соответствующие условию: отношение суммы предоставленного ипотечного жилищного займа к стоимости залога находится в пределах от 51 (пятидесяти одного) процента до 85 (восьмидесяти пяти) процентов включительно от стоимости залога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ипотечные жилищные займы (за исключением, займов, выданных физическим лицам, указанных в строках 72, 74, 75 и 76 настоящей таблицы)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71, 72, 73, 74, 75, 76 и 102 настоящей таблицы), по которым сформировано менее 35 (тридцати пяти) процентов провизий (резервов) согласно международным стандартам финансовой отчетности от непогашенной части займов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71, 72, 73, 74, 75, 76 и 102 настоящей таблицы), по которым сформировано более 35 (тридцати пяти) процентов и менее 50 (пятидесяти) процентов провизий (резервов) согласно международным стандартам финансовой отчетности от непогашенной части займов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71, 72, 73, 74, 75, 76 и 102 настоящей таблицы), по которым сформировано более 50 (пятидесяти) процентов провизий (резервов) согласно международным стандартам финансовой отчетности от непогашенной части займов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предоставленные субъектам, отнесенным к малому или среднему предпринимательству, согласно </w:t>
            </w:r>
            <w:r>
              <w:rPr>
                <w:rFonts w:ascii="Times New Roman"/>
                <w:b w:val="false"/>
                <w:i w:val="false"/>
                <w:color w:val="000000"/>
                <w:sz w:val="20"/>
              </w:rPr>
              <w:t>Предпринимательскому кодексу</w:t>
            </w:r>
            <w:r>
              <w:rPr>
                <w:rFonts w:ascii="Times New Roman"/>
                <w:b w:val="false"/>
                <w:i w:val="false"/>
                <w:color w:val="000000"/>
                <w:sz w:val="20"/>
              </w:rPr>
              <w:t xml:space="preserve"> Республики Казахстан от 29 октября 2015 года, соответствующие следующим критериям:</w:t>
            </w:r>
            <w:r>
              <w:br/>
            </w:r>
            <w:r>
              <w:rPr>
                <w:rFonts w:ascii="Times New Roman"/>
                <w:b w:val="false"/>
                <w:i w:val="false"/>
                <w:color w:val="000000"/>
                <w:sz w:val="20"/>
              </w:rPr>
              <w:t>
</w:t>
            </w:r>
            <w:r>
              <w:rPr>
                <w:rFonts w:ascii="Times New Roman"/>
                <w:b w:val="false"/>
                <w:i w:val="false"/>
                <w:color w:val="000000"/>
                <w:sz w:val="20"/>
              </w:rPr>
              <w:t>1) сумма займа не превышает 0,02 (ноль целых две сотых) процента от собственного капитала;</w:t>
            </w:r>
            <w:r>
              <w:br/>
            </w:r>
            <w:r>
              <w:rPr>
                <w:rFonts w:ascii="Times New Roman"/>
                <w:b w:val="false"/>
                <w:i w:val="false"/>
                <w:color w:val="000000"/>
                <w:sz w:val="20"/>
              </w:rPr>
              <w:t>
</w:t>
            </w:r>
            <w:r>
              <w:rPr>
                <w:rFonts w:ascii="Times New Roman"/>
                <w:b w:val="false"/>
                <w:i w:val="false"/>
                <w:color w:val="000000"/>
                <w:sz w:val="20"/>
              </w:rPr>
              <w:t xml:space="preserve">2) валюта займа – тенге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центральных банках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международных финансовых организациях, имеющих долговой рейтинг от «ВВВ+» до «ВВВ-»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организациях, имеющих долговой рейтинг от «А+» до «А-»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 организаций, имеющих долговой рейтинг от «А+» до «А-»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имеющие статус государственных, выпущенные центральными правительствами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выпущенные международными финансовыми организациями, имеющими долговой рейтинг от «ВВВ+» до «ВВВ-»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выпущенные местными органами власти стран, имеющих суверенный рейтинг не ниже от «А+» до «А-»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выпущенные организациями, имеющими долговой рейтинг от «А+» до «А-»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Позиции секьюритизации, удерживаемые банком на балансе и имеющие кредитный рейтинг от «А+» до «А-» агентства Standard &amp; Poor's или рейтинг аналогичного уровня одного из других рейтинговых агентств или рейтинговую оценку от «kzA+» до «kzA-»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по открытым корреспондентским счетам к банкам-резидентам Республики Казахстан, имеющим долговой рейтинг от «ВВВ-» до «ВВ-» (включительно) агентства Standard &amp; Poor's или рейтинг аналогичного уровня одного из других рейтинговых агентств, или банку-нерезиденту, имеющему долговой рейтинг от «ВВВ-» до «ВВ+» (включительно)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акционерному обществу «Казахстанская фондовая биржа»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Начисленное вознаграждение по активам, включенным в III группу риска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группа</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центральным правительствам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центральным банкам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международным финансовым организациям, имеющим долговой рейтинг от «ВВ+» до «В-» агентства Standard &amp; Poor's или рейтинг аналогичного уровня одного из других рейтинговых агентств, и международным финансовым организациям, не имеющим соответствующей рейтинговой оценки</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местным органам власти стран, имеющих долговой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организациям-резидентам, имеющим долговой рейтинг ниже «А-» агентства Standard&amp;Poor's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долговой рейтинг от «ВВВ+» до «ВВ-»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выданные с 1 января 2016 года и предоставленные на срок более 1 (одного) года в иностранной валюте организациям-резидентам, имеющим долговой рейтинг ниже «А-» агентства Standard &amp; Poor's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долговой рейтинг от «ВВВ+» до «ВВ-» агентства Standard &amp; Poor's, или рейтинг аналогичного уровня одного из других рейтинговых агентств,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предоставленные физическим лицам до 1 января 2016 года, в том числе потребительские кредиты, за исключением отнесенных к III группе риска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выданные с 1 января 2016 года и предоставленные на срок более 1 (одного) года в иностранной валюте физическим лицам, в том числе потребительские кредиты, за исключением отнесенных к III группе риска,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31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Необеспеченные займы, выданные физическим лицам с 1 января 2016 года, в том числе потребительские кредиты соответствующие одному из следующих критериев, рассчитываемых банком:</w:t>
            </w:r>
            <w:r>
              <w:br/>
            </w:r>
            <w:r>
              <w:rPr>
                <w:rFonts w:ascii="Times New Roman"/>
                <w:b w:val="false"/>
                <w:i w:val="false"/>
                <w:color w:val="000000"/>
                <w:sz w:val="20"/>
              </w:rPr>
              <w:t>
</w:t>
            </w:r>
            <w:r>
              <w:rPr>
                <w:rFonts w:ascii="Times New Roman"/>
                <w:b w:val="false"/>
                <w:i w:val="false"/>
                <w:color w:val="000000"/>
                <w:sz w:val="20"/>
              </w:rPr>
              <w:t>с 1 января 2016 года по 31 декабря 2016 года при выдаче займа:</w:t>
            </w:r>
            <w:r>
              <w:br/>
            </w:r>
            <w:r>
              <w:rPr>
                <w:rFonts w:ascii="Times New Roman"/>
                <w:b w:val="false"/>
                <w:i w:val="false"/>
                <w:color w:val="000000"/>
                <w:sz w:val="20"/>
              </w:rPr>
              <w:t>
</w:t>
            </w:r>
            <w:r>
              <w:rPr>
                <w:rFonts w:ascii="Times New Roman"/>
                <w:b w:val="false"/>
                <w:i w:val="false"/>
                <w:color w:val="000000"/>
                <w:sz w:val="20"/>
              </w:rPr>
              <w:t xml:space="preserve">1) уровень коэффициента долговой нагрузки заемщика, рассчитанного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25 декабря 2013 года № 292 «О введении ограничений на проведение отдельных видов банковских и других операций финансовыми организациями», зарегистрированным в Реестре государственной регистрации нормативных правовых актов под № 9125 (далее – постановление № 292), с использованием для расчета среднего ежемесячного дохода заемщика - физического лица выписки из единого накопительного пенсионного фонда с индивидуального пенсионного счета за последние 6 (шесть) месяцев или информации о получении заемщиком заработной платы через платежные карточки банка в течение 6 (шести) последовательных месяцев, предшествующих дате обращения заемщика, превышает 0,35;</w:t>
            </w:r>
            <w:r>
              <w:br/>
            </w:r>
            <w:r>
              <w:rPr>
                <w:rFonts w:ascii="Times New Roman"/>
                <w:b w:val="false"/>
                <w:i w:val="false"/>
                <w:color w:val="000000"/>
                <w:sz w:val="20"/>
              </w:rPr>
              <w:t>
</w:t>
            </w:r>
            <w:r>
              <w:rPr>
                <w:rFonts w:ascii="Times New Roman"/>
                <w:b w:val="false"/>
                <w:i w:val="false"/>
                <w:color w:val="000000"/>
                <w:sz w:val="20"/>
              </w:rPr>
              <w:t>2) просрочка платежей по задолженности по любому действующему или закрытому займу и (или) вознаграждению по нему за последние 24 (двадцать четыре) месяца, предшествующие дате выдачи, составляет более 60 (шестидесяти) календарных дней либо допускалась просрочка платежей более 3 (трех) раз сроком более 30 (тридцати) календарных дней.</w:t>
            </w:r>
            <w:r>
              <w:br/>
            </w:r>
            <w:r>
              <w:rPr>
                <w:rFonts w:ascii="Times New Roman"/>
                <w:b w:val="false"/>
                <w:i w:val="false"/>
                <w:color w:val="000000"/>
                <w:sz w:val="20"/>
              </w:rPr>
              <w:t>
</w:t>
            </w:r>
            <w:r>
              <w:rPr>
                <w:rFonts w:ascii="Times New Roman"/>
                <w:b w:val="false"/>
                <w:i w:val="false"/>
                <w:color w:val="000000"/>
                <w:sz w:val="20"/>
              </w:rPr>
              <w:t>В случае отсутствия у банка информации, предусмотренной в одном из вышеуказанных подпунктов настоящей строки, займы, выданные физическим лицам, признаются необеспеченными и взвешиваются по степени кредитного риска, согласно настоящей строки</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Необеспеченные займы, выданные физическим лицам с 1 января 2016 года, в том числе потребительские кредиты соответствующие одному из следующих критериев, рассчитываемых банком:</w:t>
            </w:r>
            <w:r>
              <w:br/>
            </w:r>
            <w:r>
              <w:rPr>
                <w:rFonts w:ascii="Times New Roman"/>
                <w:b w:val="false"/>
                <w:i w:val="false"/>
                <w:color w:val="000000"/>
                <w:sz w:val="20"/>
              </w:rPr>
              <w:t>
</w:t>
            </w:r>
            <w:r>
              <w:rPr>
                <w:rFonts w:ascii="Times New Roman"/>
                <w:b w:val="false"/>
                <w:i w:val="false"/>
                <w:color w:val="000000"/>
                <w:sz w:val="20"/>
              </w:rPr>
              <w:t>с 1 января 2017 года ежемесячно при мониторинге займов:</w:t>
            </w:r>
            <w:r>
              <w:br/>
            </w:r>
            <w:r>
              <w:rPr>
                <w:rFonts w:ascii="Times New Roman"/>
                <w:b w:val="false"/>
                <w:i w:val="false"/>
                <w:color w:val="000000"/>
                <w:sz w:val="20"/>
              </w:rPr>
              <w:t>
</w:t>
            </w:r>
            <w:r>
              <w:rPr>
                <w:rFonts w:ascii="Times New Roman"/>
                <w:b w:val="false"/>
                <w:i w:val="false"/>
                <w:color w:val="000000"/>
                <w:sz w:val="20"/>
              </w:rPr>
              <w:t xml:space="preserve">1) уровень коэффициента долговой нагрузки заемщика, превышает 0,35, рассчитанного в соответствии с </w:t>
            </w:r>
            <w:r>
              <w:rPr>
                <w:rFonts w:ascii="Times New Roman"/>
                <w:b w:val="false"/>
                <w:i w:val="false"/>
                <w:color w:val="000000"/>
                <w:sz w:val="20"/>
              </w:rPr>
              <w:t>постановлением № 292</w:t>
            </w:r>
            <w:r>
              <w:rPr>
                <w:rFonts w:ascii="Times New Roman"/>
                <w:b w:val="false"/>
                <w:i w:val="false"/>
                <w:color w:val="000000"/>
                <w:sz w:val="20"/>
              </w:rPr>
              <w:t xml:space="preserve"> с использованием для расчета среднего ежемесячного дохода заемщика - физического лица выписки из единого накопительного пенсионного фонда с индивидуального пенсионного счета за последние 6 (шесть) месяцев или информации о получении заемщиком заработной платы через платежные карточки банка в течение 6 (шести) последовательных месяцев, предшествующих дате обращения заемщика;</w:t>
            </w:r>
            <w:r>
              <w:br/>
            </w:r>
            <w:r>
              <w:rPr>
                <w:rFonts w:ascii="Times New Roman"/>
                <w:b w:val="false"/>
                <w:i w:val="false"/>
                <w:color w:val="000000"/>
                <w:sz w:val="20"/>
              </w:rPr>
              <w:t>
</w:t>
            </w:r>
            <w:r>
              <w:rPr>
                <w:rFonts w:ascii="Times New Roman"/>
                <w:b w:val="false"/>
                <w:i w:val="false"/>
                <w:color w:val="000000"/>
                <w:sz w:val="20"/>
              </w:rPr>
              <w:t>2) просрочка платежей по задолженности по любому действующему или закрытому займу и (или) вознаграждению по нему за последние 24 (двадцать четыре) месяца, предшествующие дате выдачи, составляет более 60 (шестидесяти) календарных дней либо допускалась просрочка платежей более 3 (трех) раз сроком более 30 (тридцати) календарных дней;</w:t>
            </w:r>
            <w:r>
              <w:br/>
            </w:r>
            <w:r>
              <w:rPr>
                <w:rFonts w:ascii="Times New Roman"/>
                <w:b w:val="false"/>
                <w:i w:val="false"/>
                <w:color w:val="000000"/>
                <w:sz w:val="20"/>
              </w:rPr>
              <w:t>
</w:t>
            </w:r>
            <w:r>
              <w:rPr>
                <w:rFonts w:ascii="Times New Roman"/>
                <w:b w:val="false"/>
                <w:i w:val="false"/>
                <w:color w:val="000000"/>
                <w:sz w:val="20"/>
              </w:rPr>
              <w:t>3) при ежемесячном мониторинге займов отсутствует информация для расчета, указанная в подпункте 1) или 2) настоящей строки.</w:t>
            </w:r>
            <w:r>
              <w:br/>
            </w:r>
            <w:r>
              <w:rPr>
                <w:rFonts w:ascii="Times New Roman"/>
                <w:b w:val="false"/>
                <w:i w:val="false"/>
                <w:color w:val="000000"/>
                <w:sz w:val="20"/>
              </w:rPr>
              <w:t>
</w:t>
            </w:r>
            <w:r>
              <w:rPr>
                <w:rFonts w:ascii="Times New Roman"/>
                <w:b w:val="false"/>
                <w:i w:val="false"/>
                <w:color w:val="000000"/>
                <w:sz w:val="20"/>
              </w:rPr>
              <w:t>В случае отсутствия у банка информации, предусмотренной в одном из вышеуказанных подпунктов настоящей строки, займы, выданные физическим лицам, признаются необеспеченными и взвешиваются по степени кредитного риска, согласно настоящей строки</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займы, предоставленные физическим лицам с 1 января 2016 года, в том числе потребительские кредиты (за исключением ипотечных жилищных займов и займов физическим лицам, указанных в строках 72, 74 и 75 настоящей таблицы)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центральных банках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международных финансовых организациях, имеющих долговой рейтинг от «ВВ+» до «В-» агентства Standard &amp; Poor's или рейтинг аналогичного уровня одного из других рейтинговых агентств, и международных финансовых организациях, не имеющих соответствующей рейтинговой оценки</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организациях-резидентах, имеющих долговой рейтинг ниже «А-» агентства Standard &amp; Poor's или рейтинг аналогичного уровня одного из других рейтинговых агентств, организациях-резидентах, не имеющих соответствующей рейтинговой оценки, и организациях-нерезидентах, имеющих долговой рейтинг от «ВВВ+» до «ВВ-»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 организаций-резидентов, имеющих долговой рейтинг ниже «А-» агентства Standard &amp; Poor's или рейтинг аналогичного уровня одного из других рейтинговых агентств, организаций-резидентов, не имеющих соответствующей рейтинговой оценки, и организаций-нерезидентов, имеющих долговой рейтинг от «ВВВ+» до «ВВ-»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 физических лиц</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выпущенные местными органами власти стран, имеющих суверенный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выпущенные международными финансовыми организациями, имеющими долговой рейтинг от «ВВ+» до «В-» агентства Standard &amp; Poor's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выпущенные организациями-резидентами, имеющими долговой рейтинг ниже «А-» агентства Standard &amp; Poor's или рейтинг аналогичного уровня одного из других рейтинговых агентств, организациями-резидентами, не имеющими соответствующей рейтинговой оценки, и организациями-нерезидентами, имеющими долговой рейтинг от «ВВВ+» до «ВВ-»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Позиции секьюритизации, удерживаемые банком на балансе, и имеющие кредитный рейтинг от «ВВВ+» до «ВВВ-» агентства Standard &amp; Poor's или рейтинг аналогичного уровня одного из других рейтинговых агентств, или рейтинговую оценку от «kzBBB+» до «kzBBB-» по национальной шкале агентства Standard &amp; Poor's, или рейтинг аналогичного уровня по национальной шкале одного из других рейтинговых агентств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выпущенные специальной финансовой компанией акционерного общества «Фонд стрессовых активов»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по открытым корреспондентским счетам к банкам-резидентам Республики Казахстан, имеющим долговой рейтинг ниже «ВВ-» агентства Standard &amp; Poor's или рейтинг аналогичного уровня одного из других рейтинговых агентств, или банку-нерезиденту, имеющему долговой рейтинг ниже «ВВ+»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Начисленное вознаграждение по активам, включенным в IV группу риска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Расчеты по платежам</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Материальные запасы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Предоплата суммы вознаграждения и расходов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группа</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учитываемые по справедливой стоимости, в части акций (долей участия в уставном капитале) и вложений в субординированный долг юридических лиц, за исключением инвестиций банка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всех инвестиций банка, каждая из которых составляет менее 10 (десяти)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 не превышающая 10 (десяти) процентов основного капитала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всех инвестиций банка, каждая из которых составляет 10 (десять) и более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 не превышающая 15 (пятнадцати) процентов основного капитала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центральным правительствам стран, имеющих суверенный рейтинг ниже «В-»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центральным банкам стран, имеющих суверенный рейтинг ниже «В-»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международным финансовым организациям, имеющим долговой рейтинг ниже «В-»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местным органам власти стран, имеющих суверенный рейтинг ниже «ВВ-»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организациям-нерезидентам, имеющим долговой рейтинг ниже «ВВ-» агентства Standard &amp; Poor's или рейтинг аналогичного уровня одного из других рейтинговых агентств, и организациям-нерезидентам, не имеющим соответствующей рейтинговой оценки</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выданные с 1 января 2016 года и предоставленные на срок более 1 (одного) года в иностранной валюте организациям-нерезидентам, имеющим долговой рейтинг ниже «ВВ-» агентства Standard &amp; Poor's или рейтинг аналогичного уровня одного из других рейтинговых агентств, и организациям-нерезидентам, не имеющим соответствующей рейтинговой оценки,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нерезидентам Республики Казахстан, являющимся юридическими лицами, зарегистрированными на территории нижеуказанных иностранных государств, или их гражданами:</w:t>
            </w:r>
            <w:r>
              <w:br/>
            </w:r>
            <w:r>
              <w:rPr>
                <w:rFonts w:ascii="Times New Roman"/>
                <w:b w:val="false"/>
                <w:i w:val="false"/>
                <w:color w:val="000000"/>
                <w:sz w:val="20"/>
              </w:rPr>
              <w:t>
</w:t>
            </w:r>
            <w:r>
              <w:rPr>
                <w:rFonts w:ascii="Times New Roman"/>
                <w:b w:val="false"/>
                <w:i w:val="false"/>
                <w:color w:val="000000"/>
                <w:sz w:val="20"/>
              </w:rPr>
              <w:t>1) Княжество Андорра;</w:t>
            </w:r>
            <w:r>
              <w:br/>
            </w:r>
            <w:r>
              <w:rPr>
                <w:rFonts w:ascii="Times New Roman"/>
                <w:b w:val="false"/>
                <w:i w:val="false"/>
                <w:color w:val="000000"/>
                <w:sz w:val="20"/>
              </w:rPr>
              <w:t>
</w:t>
            </w:r>
            <w:r>
              <w:rPr>
                <w:rFonts w:ascii="Times New Roman"/>
                <w:b w:val="false"/>
                <w:i w:val="false"/>
                <w:color w:val="000000"/>
                <w:sz w:val="20"/>
              </w:rPr>
              <w:t>2) Государство Антигуа и Барбуда;</w:t>
            </w:r>
            <w:r>
              <w:br/>
            </w:r>
            <w:r>
              <w:rPr>
                <w:rFonts w:ascii="Times New Roman"/>
                <w:b w:val="false"/>
                <w:i w:val="false"/>
                <w:color w:val="000000"/>
                <w:sz w:val="20"/>
              </w:rPr>
              <w:t>
</w:t>
            </w:r>
            <w:r>
              <w:rPr>
                <w:rFonts w:ascii="Times New Roman"/>
                <w:b w:val="false"/>
                <w:i w:val="false"/>
                <w:color w:val="000000"/>
                <w:sz w:val="20"/>
              </w:rPr>
              <w:t>3) Содружество Багамских островов;</w:t>
            </w:r>
            <w:r>
              <w:br/>
            </w:r>
            <w:r>
              <w:rPr>
                <w:rFonts w:ascii="Times New Roman"/>
                <w:b w:val="false"/>
                <w:i w:val="false"/>
                <w:color w:val="000000"/>
                <w:sz w:val="20"/>
              </w:rPr>
              <w:t>
</w:t>
            </w:r>
            <w:r>
              <w:rPr>
                <w:rFonts w:ascii="Times New Roman"/>
                <w:b w:val="false"/>
                <w:i w:val="false"/>
                <w:color w:val="000000"/>
                <w:sz w:val="20"/>
              </w:rPr>
              <w:t>4) Государство Барбадос;</w:t>
            </w:r>
            <w:r>
              <w:br/>
            </w:r>
            <w:r>
              <w:rPr>
                <w:rFonts w:ascii="Times New Roman"/>
                <w:b w:val="false"/>
                <w:i w:val="false"/>
                <w:color w:val="000000"/>
                <w:sz w:val="20"/>
              </w:rPr>
              <w:t>
</w:t>
            </w:r>
            <w:r>
              <w:rPr>
                <w:rFonts w:ascii="Times New Roman"/>
                <w:b w:val="false"/>
                <w:i w:val="false"/>
                <w:color w:val="000000"/>
                <w:sz w:val="20"/>
              </w:rPr>
              <w:t>5) Государство Бахрейн;</w:t>
            </w:r>
            <w:r>
              <w:br/>
            </w:r>
            <w:r>
              <w:rPr>
                <w:rFonts w:ascii="Times New Roman"/>
                <w:b w:val="false"/>
                <w:i w:val="false"/>
                <w:color w:val="000000"/>
                <w:sz w:val="20"/>
              </w:rPr>
              <w:t>
</w:t>
            </w:r>
            <w:r>
              <w:rPr>
                <w:rFonts w:ascii="Times New Roman"/>
                <w:b w:val="false"/>
                <w:i w:val="false"/>
                <w:color w:val="000000"/>
                <w:sz w:val="20"/>
              </w:rPr>
              <w:t>6) Государство Белиз;</w:t>
            </w:r>
            <w:r>
              <w:br/>
            </w:r>
            <w:r>
              <w:rPr>
                <w:rFonts w:ascii="Times New Roman"/>
                <w:b w:val="false"/>
                <w:i w:val="false"/>
                <w:color w:val="000000"/>
                <w:sz w:val="20"/>
              </w:rPr>
              <w:t>
</w:t>
            </w:r>
            <w:r>
              <w:rPr>
                <w:rFonts w:ascii="Times New Roman"/>
                <w:b w:val="false"/>
                <w:i w:val="false"/>
                <w:color w:val="000000"/>
                <w:sz w:val="20"/>
              </w:rPr>
              <w:t>7) Государство Бруней Даруссалам;</w:t>
            </w:r>
            <w:r>
              <w:br/>
            </w:r>
            <w:r>
              <w:rPr>
                <w:rFonts w:ascii="Times New Roman"/>
                <w:b w:val="false"/>
                <w:i w:val="false"/>
                <w:color w:val="000000"/>
                <w:sz w:val="20"/>
              </w:rPr>
              <w:t>
</w:t>
            </w:r>
            <w:r>
              <w:rPr>
                <w:rFonts w:ascii="Times New Roman"/>
                <w:b w:val="false"/>
                <w:i w:val="false"/>
                <w:color w:val="000000"/>
                <w:sz w:val="20"/>
              </w:rPr>
              <w:t>8) Республика Вануату;</w:t>
            </w:r>
            <w:r>
              <w:br/>
            </w:r>
            <w:r>
              <w:rPr>
                <w:rFonts w:ascii="Times New Roman"/>
                <w:b w:val="false"/>
                <w:i w:val="false"/>
                <w:color w:val="000000"/>
                <w:sz w:val="20"/>
              </w:rPr>
              <w:t>
</w:t>
            </w:r>
            <w:r>
              <w:rPr>
                <w:rFonts w:ascii="Times New Roman"/>
                <w:b w:val="false"/>
                <w:i w:val="false"/>
                <w:color w:val="000000"/>
                <w:sz w:val="20"/>
              </w:rPr>
              <w:t>9) Республика Гватемала;</w:t>
            </w:r>
            <w:r>
              <w:br/>
            </w:r>
            <w:r>
              <w:rPr>
                <w:rFonts w:ascii="Times New Roman"/>
                <w:b w:val="false"/>
                <w:i w:val="false"/>
                <w:color w:val="000000"/>
                <w:sz w:val="20"/>
              </w:rPr>
              <w:t>
</w:t>
            </w:r>
            <w:r>
              <w:rPr>
                <w:rFonts w:ascii="Times New Roman"/>
                <w:b w:val="false"/>
                <w:i w:val="false"/>
                <w:color w:val="000000"/>
                <w:sz w:val="20"/>
              </w:rPr>
              <w:t>10) Государство Гренада;</w:t>
            </w:r>
            <w:r>
              <w:br/>
            </w:r>
            <w:r>
              <w:rPr>
                <w:rFonts w:ascii="Times New Roman"/>
                <w:b w:val="false"/>
                <w:i w:val="false"/>
                <w:color w:val="000000"/>
                <w:sz w:val="20"/>
              </w:rPr>
              <w:t>
</w:t>
            </w:r>
            <w:r>
              <w:rPr>
                <w:rFonts w:ascii="Times New Roman"/>
                <w:b w:val="false"/>
                <w:i w:val="false"/>
                <w:color w:val="000000"/>
                <w:sz w:val="20"/>
              </w:rPr>
              <w:t>11) Республика Джибути;</w:t>
            </w:r>
            <w:r>
              <w:br/>
            </w:r>
            <w:r>
              <w:rPr>
                <w:rFonts w:ascii="Times New Roman"/>
                <w:b w:val="false"/>
                <w:i w:val="false"/>
                <w:color w:val="000000"/>
                <w:sz w:val="20"/>
              </w:rPr>
              <w:t>
</w:t>
            </w:r>
            <w:r>
              <w:rPr>
                <w:rFonts w:ascii="Times New Roman"/>
                <w:b w:val="false"/>
                <w:i w:val="false"/>
                <w:color w:val="000000"/>
                <w:sz w:val="20"/>
              </w:rPr>
              <w:t>12) Доминиканская Республика;</w:t>
            </w:r>
            <w:r>
              <w:br/>
            </w:r>
            <w:r>
              <w:rPr>
                <w:rFonts w:ascii="Times New Roman"/>
                <w:b w:val="false"/>
                <w:i w:val="false"/>
                <w:color w:val="000000"/>
                <w:sz w:val="20"/>
              </w:rPr>
              <w:t>
</w:t>
            </w:r>
            <w:r>
              <w:rPr>
                <w:rFonts w:ascii="Times New Roman"/>
                <w:b w:val="false"/>
                <w:i w:val="false"/>
                <w:color w:val="000000"/>
                <w:sz w:val="20"/>
              </w:rPr>
              <w:t>13) Республика Индонезия;</w:t>
            </w:r>
            <w:r>
              <w:br/>
            </w:r>
            <w:r>
              <w:rPr>
                <w:rFonts w:ascii="Times New Roman"/>
                <w:b w:val="false"/>
                <w:i w:val="false"/>
                <w:color w:val="000000"/>
                <w:sz w:val="20"/>
              </w:rPr>
              <w:t>
</w:t>
            </w:r>
            <w:r>
              <w:rPr>
                <w:rFonts w:ascii="Times New Roman"/>
                <w:b w:val="false"/>
                <w:i w:val="false"/>
                <w:color w:val="000000"/>
                <w:sz w:val="20"/>
              </w:rPr>
              <w:t>14) Испания (только в части территории Канарских островов);</w:t>
            </w:r>
            <w:r>
              <w:br/>
            </w:r>
            <w:r>
              <w:rPr>
                <w:rFonts w:ascii="Times New Roman"/>
                <w:b w:val="false"/>
                <w:i w:val="false"/>
                <w:color w:val="000000"/>
                <w:sz w:val="20"/>
              </w:rPr>
              <w:t>
</w:t>
            </w:r>
            <w:r>
              <w:rPr>
                <w:rFonts w:ascii="Times New Roman"/>
                <w:b w:val="false"/>
                <w:i w:val="false"/>
                <w:color w:val="000000"/>
                <w:sz w:val="20"/>
              </w:rPr>
              <w:t>15) Республика Кипр;</w:t>
            </w:r>
            <w:r>
              <w:br/>
            </w:r>
            <w:r>
              <w:rPr>
                <w:rFonts w:ascii="Times New Roman"/>
                <w:b w:val="false"/>
                <w:i w:val="false"/>
                <w:color w:val="000000"/>
                <w:sz w:val="20"/>
              </w:rPr>
              <w:t>
</w:t>
            </w:r>
            <w:r>
              <w:rPr>
                <w:rFonts w:ascii="Times New Roman"/>
                <w:b w:val="false"/>
                <w:i w:val="false"/>
                <w:color w:val="000000"/>
                <w:sz w:val="20"/>
              </w:rPr>
              <w:t>16) Китайская Народная Республика (только в части территорий специальных административных районов Аомынь (Макао) и Сянган (Гонконг));</w:t>
            </w:r>
            <w:r>
              <w:br/>
            </w:r>
            <w:r>
              <w:rPr>
                <w:rFonts w:ascii="Times New Roman"/>
                <w:b w:val="false"/>
                <w:i w:val="false"/>
                <w:color w:val="000000"/>
                <w:sz w:val="20"/>
              </w:rPr>
              <w:t>
</w:t>
            </w:r>
            <w:r>
              <w:rPr>
                <w:rFonts w:ascii="Times New Roman"/>
                <w:b w:val="false"/>
                <w:i w:val="false"/>
                <w:color w:val="000000"/>
                <w:sz w:val="20"/>
              </w:rPr>
              <w:t>17) Федеральная Исламская Республика Коморские Острова;</w:t>
            </w:r>
            <w:r>
              <w:br/>
            </w:r>
            <w:r>
              <w:rPr>
                <w:rFonts w:ascii="Times New Roman"/>
                <w:b w:val="false"/>
                <w:i w:val="false"/>
                <w:color w:val="000000"/>
                <w:sz w:val="20"/>
              </w:rPr>
              <w:t>
</w:t>
            </w:r>
            <w:r>
              <w:rPr>
                <w:rFonts w:ascii="Times New Roman"/>
                <w:b w:val="false"/>
                <w:i w:val="false"/>
                <w:color w:val="000000"/>
                <w:sz w:val="20"/>
              </w:rPr>
              <w:t>18) Республика Коста-Рика;</w:t>
            </w:r>
            <w:r>
              <w:br/>
            </w:r>
            <w:r>
              <w:rPr>
                <w:rFonts w:ascii="Times New Roman"/>
                <w:b w:val="false"/>
                <w:i w:val="false"/>
                <w:color w:val="000000"/>
                <w:sz w:val="20"/>
              </w:rPr>
              <w:t>
</w:t>
            </w:r>
            <w:r>
              <w:rPr>
                <w:rFonts w:ascii="Times New Roman"/>
                <w:b w:val="false"/>
                <w:i w:val="false"/>
                <w:color w:val="000000"/>
                <w:sz w:val="20"/>
              </w:rPr>
              <w:t>19) Малайзия (только в части территории анклава Лабуан);</w:t>
            </w:r>
            <w:r>
              <w:br/>
            </w:r>
            <w:r>
              <w:rPr>
                <w:rFonts w:ascii="Times New Roman"/>
                <w:b w:val="false"/>
                <w:i w:val="false"/>
                <w:color w:val="000000"/>
                <w:sz w:val="20"/>
              </w:rPr>
              <w:t>
</w:t>
            </w:r>
            <w:r>
              <w:rPr>
                <w:rFonts w:ascii="Times New Roman"/>
                <w:b w:val="false"/>
                <w:i w:val="false"/>
                <w:color w:val="000000"/>
                <w:sz w:val="20"/>
              </w:rPr>
              <w:t>20) Республика Либерия;</w:t>
            </w:r>
            <w:r>
              <w:br/>
            </w:r>
            <w:r>
              <w:rPr>
                <w:rFonts w:ascii="Times New Roman"/>
                <w:b w:val="false"/>
                <w:i w:val="false"/>
                <w:color w:val="000000"/>
                <w:sz w:val="20"/>
              </w:rPr>
              <w:t>
</w:t>
            </w:r>
            <w:r>
              <w:rPr>
                <w:rFonts w:ascii="Times New Roman"/>
                <w:b w:val="false"/>
                <w:i w:val="false"/>
                <w:color w:val="000000"/>
                <w:sz w:val="20"/>
              </w:rPr>
              <w:t>21) Княжество Лихтенштейн;</w:t>
            </w:r>
            <w:r>
              <w:br/>
            </w:r>
            <w:r>
              <w:rPr>
                <w:rFonts w:ascii="Times New Roman"/>
                <w:b w:val="false"/>
                <w:i w:val="false"/>
                <w:color w:val="000000"/>
                <w:sz w:val="20"/>
              </w:rPr>
              <w:t>
</w:t>
            </w:r>
            <w:r>
              <w:rPr>
                <w:rFonts w:ascii="Times New Roman"/>
                <w:b w:val="false"/>
                <w:i w:val="false"/>
                <w:color w:val="000000"/>
                <w:sz w:val="20"/>
              </w:rPr>
              <w:t>22) Республика Маврикий;</w:t>
            </w:r>
            <w:r>
              <w:br/>
            </w:r>
            <w:r>
              <w:rPr>
                <w:rFonts w:ascii="Times New Roman"/>
                <w:b w:val="false"/>
                <w:i w:val="false"/>
                <w:color w:val="000000"/>
                <w:sz w:val="20"/>
              </w:rPr>
              <w:t>
</w:t>
            </w:r>
            <w:r>
              <w:rPr>
                <w:rFonts w:ascii="Times New Roman"/>
                <w:b w:val="false"/>
                <w:i w:val="false"/>
                <w:color w:val="000000"/>
                <w:sz w:val="20"/>
              </w:rPr>
              <w:t>23) Португалия (только в части территории островов Мадейра);</w:t>
            </w:r>
            <w:r>
              <w:br/>
            </w:r>
            <w:r>
              <w:rPr>
                <w:rFonts w:ascii="Times New Roman"/>
                <w:b w:val="false"/>
                <w:i w:val="false"/>
                <w:color w:val="000000"/>
                <w:sz w:val="20"/>
              </w:rPr>
              <w:t>
</w:t>
            </w:r>
            <w:r>
              <w:rPr>
                <w:rFonts w:ascii="Times New Roman"/>
                <w:b w:val="false"/>
                <w:i w:val="false"/>
                <w:color w:val="000000"/>
                <w:sz w:val="20"/>
              </w:rPr>
              <w:t>24) Мальдивская Республика;</w:t>
            </w:r>
            <w:r>
              <w:br/>
            </w:r>
            <w:r>
              <w:rPr>
                <w:rFonts w:ascii="Times New Roman"/>
                <w:b w:val="false"/>
                <w:i w:val="false"/>
                <w:color w:val="000000"/>
                <w:sz w:val="20"/>
              </w:rPr>
              <w:t>
</w:t>
            </w:r>
            <w:r>
              <w:rPr>
                <w:rFonts w:ascii="Times New Roman"/>
                <w:b w:val="false"/>
                <w:i w:val="false"/>
                <w:color w:val="000000"/>
                <w:sz w:val="20"/>
              </w:rPr>
              <w:t>25) Республика Мальта;</w:t>
            </w:r>
            <w:r>
              <w:br/>
            </w:r>
            <w:r>
              <w:rPr>
                <w:rFonts w:ascii="Times New Roman"/>
                <w:b w:val="false"/>
                <w:i w:val="false"/>
                <w:color w:val="000000"/>
                <w:sz w:val="20"/>
              </w:rPr>
              <w:t>
</w:t>
            </w:r>
            <w:r>
              <w:rPr>
                <w:rFonts w:ascii="Times New Roman"/>
                <w:b w:val="false"/>
                <w:i w:val="false"/>
                <w:color w:val="000000"/>
                <w:sz w:val="20"/>
              </w:rPr>
              <w:t>26) Республика Маршалловы острова;</w:t>
            </w:r>
            <w:r>
              <w:br/>
            </w:r>
            <w:r>
              <w:rPr>
                <w:rFonts w:ascii="Times New Roman"/>
                <w:b w:val="false"/>
                <w:i w:val="false"/>
                <w:color w:val="000000"/>
                <w:sz w:val="20"/>
              </w:rPr>
              <w:t>
</w:t>
            </w:r>
            <w:r>
              <w:rPr>
                <w:rFonts w:ascii="Times New Roman"/>
                <w:b w:val="false"/>
                <w:i w:val="false"/>
                <w:color w:val="000000"/>
                <w:sz w:val="20"/>
              </w:rPr>
              <w:t>27) Княжество Монако;</w:t>
            </w:r>
            <w:r>
              <w:br/>
            </w:r>
            <w:r>
              <w:rPr>
                <w:rFonts w:ascii="Times New Roman"/>
                <w:b w:val="false"/>
                <w:i w:val="false"/>
                <w:color w:val="000000"/>
                <w:sz w:val="20"/>
              </w:rPr>
              <w:t>
</w:t>
            </w:r>
            <w:r>
              <w:rPr>
                <w:rFonts w:ascii="Times New Roman"/>
                <w:b w:val="false"/>
                <w:i w:val="false"/>
                <w:color w:val="000000"/>
                <w:sz w:val="20"/>
              </w:rPr>
              <w:t>28) Союз Мьянма;</w:t>
            </w:r>
            <w:r>
              <w:br/>
            </w:r>
            <w:r>
              <w:rPr>
                <w:rFonts w:ascii="Times New Roman"/>
                <w:b w:val="false"/>
                <w:i w:val="false"/>
                <w:color w:val="000000"/>
                <w:sz w:val="20"/>
              </w:rPr>
              <w:t>
</w:t>
            </w:r>
            <w:r>
              <w:rPr>
                <w:rFonts w:ascii="Times New Roman"/>
                <w:b w:val="false"/>
                <w:i w:val="false"/>
                <w:color w:val="000000"/>
                <w:sz w:val="20"/>
              </w:rPr>
              <w:t>29) Республика Науру;</w:t>
            </w:r>
            <w:r>
              <w:br/>
            </w:r>
            <w:r>
              <w:rPr>
                <w:rFonts w:ascii="Times New Roman"/>
                <w:b w:val="false"/>
                <w:i w:val="false"/>
                <w:color w:val="000000"/>
                <w:sz w:val="20"/>
              </w:rPr>
              <w:t>
</w:t>
            </w:r>
            <w:r>
              <w:rPr>
                <w:rFonts w:ascii="Times New Roman"/>
                <w:b w:val="false"/>
                <w:i w:val="false"/>
                <w:color w:val="000000"/>
                <w:sz w:val="20"/>
              </w:rPr>
              <w:t>30) Нидерланды (только в части территории острова Аруба и зависимых территорий Антильских островов);</w:t>
            </w:r>
            <w:r>
              <w:br/>
            </w:r>
            <w:r>
              <w:rPr>
                <w:rFonts w:ascii="Times New Roman"/>
                <w:b w:val="false"/>
                <w:i w:val="false"/>
                <w:color w:val="000000"/>
                <w:sz w:val="20"/>
              </w:rPr>
              <w:t>
</w:t>
            </w:r>
            <w:r>
              <w:rPr>
                <w:rFonts w:ascii="Times New Roman"/>
                <w:b w:val="false"/>
                <w:i w:val="false"/>
                <w:color w:val="000000"/>
                <w:sz w:val="20"/>
              </w:rPr>
              <w:t>31) Федеративная Республика Нигерия;</w:t>
            </w:r>
            <w:r>
              <w:br/>
            </w:r>
            <w:r>
              <w:rPr>
                <w:rFonts w:ascii="Times New Roman"/>
                <w:b w:val="false"/>
                <w:i w:val="false"/>
                <w:color w:val="000000"/>
                <w:sz w:val="20"/>
              </w:rPr>
              <w:t>
</w:t>
            </w:r>
            <w:r>
              <w:rPr>
                <w:rFonts w:ascii="Times New Roman"/>
                <w:b w:val="false"/>
                <w:i w:val="false"/>
                <w:color w:val="000000"/>
                <w:sz w:val="20"/>
              </w:rPr>
              <w:t>32) Новая Зеландия (только в части территории островов Кука и Ниуэ);</w:t>
            </w:r>
            <w:r>
              <w:br/>
            </w:r>
            <w:r>
              <w:rPr>
                <w:rFonts w:ascii="Times New Roman"/>
                <w:b w:val="false"/>
                <w:i w:val="false"/>
                <w:color w:val="000000"/>
                <w:sz w:val="20"/>
              </w:rPr>
              <w:t>
</w:t>
            </w:r>
            <w:r>
              <w:rPr>
                <w:rFonts w:ascii="Times New Roman"/>
                <w:b w:val="false"/>
                <w:i w:val="false"/>
                <w:color w:val="000000"/>
                <w:sz w:val="20"/>
              </w:rPr>
              <w:t>33) Объединенные Арабские Эмираты (только в части территории города Дубай);</w:t>
            </w:r>
            <w:r>
              <w:br/>
            </w:r>
            <w:r>
              <w:rPr>
                <w:rFonts w:ascii="Times New Roman"/>
                <w:b w:val="false"/>
                <w:i w:val="false"/>
                <w:color w:val="000000"/>
                <w:sz w:val="20"/>
              </w:rPr>
              <w:t>
</w:t>
            </w:r>
            <w:r>
              <w:rPr>
                <w:rFonts w:ascii="Times New Roman"/>
                <w:b w:val="false"/>
                <w:i w:val="false"/>
                <w:color w:val="000000"/>
                <w:sz w:val="20"/>
              </w:rPr>
              <w:t>34) Республика Палау;</w:t>
            </w:r>
            <w:r>
              <w:br/>
            </w:r>
            <w:r>
              <w:rPr>
                <w:rFonts w:ascii="Times New Roman"/>
                <w:b w:val="false"/>
                <w:i w:val="false"/>
                <w:color w:val="000000"/>
                <w:sz w:val="20"/>
              </w:rPr>
              <w:t>
</w:t>
            </w:r>
            <w:r>
              <w:rPr>
                <w:rFonts w:ascii="Times New Roman"/>
                <w:b w:val="false"/>
                <w:i w:val="false"/>
                <w:color w:val="000000"/>
                <w:sz w:val="20"/>
              </w:rPr>
              <w:t>35) Республика Панама;</w:t>
            </w:r>
            <w:r>
              <w:br/>
            </w:r>
            <w:r>
              <w:rPr>
                <w:rFonts w:ascii="Times New Roman"/>
                <w:b w:val="false"/>
                <w:i w:val="false"/>
                <w:color w:val="000000"/>
                <w:sz w:val="20"/>
              </w:rPr>
              <w:t>
</w:t>
            </w:r>
            <w:r>
              <w:rPr>
                <w:rFonts w:ascii="Times New Roman"/>
                <w:b w:val="false"/>
                <w:i w:val="false"/>
                <w:color w:val="000000"/>
                <w:sz w:val="20"/>
              </w:rPr>
              <w:t>36) Независимое Государство Самоа;</w:t>
            </w:r>
            <w:r>
              <w:br/>
            </w:r>
            <w:r>
              <w:rPr>
                <w:rFonts w:ascii="Times New Roman"/>
                <w:b w:val="false"/>
                <w:i w:val="false"/>
                <w:color w:val="000000"/>
                <w:sz w:val="20"/>
              </w:rPr>
              <w:t>
</w:t>
            </w:r>
            <w:r>
              <w:rPr>
                <w:rFonts w:ascii="Times New Roman"/>
                <w:b w:val="false"/>
                <w:i w:val="false"/>
                <w:color w:val="000000"/>
                <w:sz w:val="20"/>
              </w:rPr>
              <w:t>37) Республика Сейшельские острова;</w:t>
            </w:r>
            <w:r>
              <w:br/>
            </w:r>
            <w:r>
              <w:rPr>
                <w:rFonts w:ascii="Times New Roman"/>
                <w:b w:val="false"/>
                <w:i w:val="false"/>
                <w:color w:val="000000"/>
                <w:sz w:val="20"/>
              </w:rPr>
              <w:t>
</w:t>
            </w:r>
            <w:r>
              <w:rPr>
                <w:rFonts w:ascii="Times New Roman"/>
                <w:b w:val="false"/>
                <w:i w:val="false"/>
                <w:color w:val="000000"/>
                <w:sz w:val="20"/>
              </w:rPr>
              <w:t>38) Государство Сент-Винсент и Гренадины;</w:t>
            </w:r>
            <w:r>
              <w:br/>
            </w:r>
            <w:r>
              <w:rPr>
                <w:rFonts w:ascii="Times New Roman"/>
                <w:b w:val="false"/>
                <w:i w:val="false"/>
                <w:color w:val="000000"/>
                <w:sz w:val="20"/>
              </w:rPr>
              <w:t>
</w:t>
            </w:r>
            <w:r>
              <w:rPr>
                <w:rFonts w:ascii="Times New Roman"/>
                <w:b w:val="false"/>
                <w:i w:val="false"/>
                <w:color w:val="000000"/>
                <w:sz w:val="20"/>
              </w:rPr>
              <w:t>39) Федерация Сент-Китс и Невис;</w:t>
            </w:r>
            <w:r>
              <w:br/>
            </w:r>
            <w:r>
              <w:rPr>
                <w:rFonts w:ascii="Times New Roman"/>
                <w:b w:val="false"/>
                <w:i w:val="false"/>
                <w:color w:val="000000"/>
                <w:sz w:val="20"/>
              </w:rPr>
              <w:t>
</w:t>
            </w:r>
            <w:r>
              <w:rPr>
                <w:rFonts w:ascii="Times New Roman"/>
                <w:b w:val="false"/>
                <w:i w:val="false"/>
                <w:color w:val="000000"/>
                <w:sz w:val="20"/>
              </w:rPr>
              <w:t>40) Государство Сент-Люсия;</w:t>
            </w:r>
            <w:r>
              <w:br/>
            </w:r>
            <w:r>
              <w:rPr>
                <w:rFonts w:ascii="Times New Roman"/>
                <w:b w:val="false"/>
                <w:i w:val="false"/>
                <w:color w:val="000000"/>
                <w:sz w:val="20"/>
              </w:rPr>
              <w:t>
</w:t>
            </w:r>
            <w:r>
              <w:rPr>
                <w:rFonts w:ascii="Times New Roman"/>
                <w:b w:val="false"/>
                <w:i w:val="false"/>
                <w:color w:val="000000"/>
                <w:sz w:val="20"/>
              </w:rPr>
              <w:t>41) Соединенное Королевство Великобритании и Северной Ирландии (только в части следующих территорий):</w:t>
            </w:r>
            <w:r>
              <w:br/>
            </w:r>
            <w:r>
              <w:rPr>
                <w:rFonts w:ascii="Times New Roman"/>
                <w:b w:val="false"/>
                <w:i w:val="false"/>
                <w:color w:val="000000"/>
                <w:sz w:val="20"/>
              </w:rPr>
              <w:t>
</w:t>
            </w:r>
            <w:r>
              <w:rPr>
                <w:rFonts w:ascii="Times New Roman"/>
                <w:b w:val="false"/>
                <w:i w:val="false"/>
                <w:color w:val="000000"/>
                <w:sz w:val="20"/>
              </w:rPr>
              <w:t>Острова Ангилья;</w:t>
            </w:r>
            <w:r>
              <w:br/>
            </w:r>
            <w:r>
              <w:rPr>
                <w:rFonts w:ascii="Times New Roman"/>
                <w:b w:val="false"/>
                <w:i w:val="false"/>
                <w:color w:val="000000"/>
                <w:sz w:val="20"/>
              </w:rPr>
              <w:t>
</w:t>
            </w:r>
            <w:r>
              <w:rPr>
                <w:rFonts w:ascii="Times New Roman"/>
                <w:b w:val="false"/>
                <w:i w:val="false"/>
                <w:color w:val="000000"/>
                <w:sz w:val="20"/>
              </w:rPr>
              <w:t>Бермудские острова;</w:t>
            </w:r>
            <w:r>
              <w:br/>
            </w:r>
            <w:r>
              <w:rPr>
                <w:rFonts w:ascii="Times New Roman"/>
                <w:b w:val="false"/>
                <w:i w:val="false"/>
                <w:color w:val="000000"/>
                <w:sz w:val="20"/>
              </w:rPr>
              <w:t>
</w:t>
            </w:r>
            <w:r>
              <w:rPr>
                <w:rFonts w:ascii="Times New Roman"/>
                <w:b w:val="false"/>
                <w:i w:val="false"/>
                <w:color w:val="000000"/>
                <w:sz w:val="20"/>
              </w:rPr>
              <w:t>Британские Виргинские острова;</w:t>
            </w:r>
            <w:r>
              <w:br/>
            </w:r>
            <w:r>
              <w:rPr>
                <w:rFonts w:ascii="Times New Roman"/>
                <w:b w:val="false"/>
                <w:i w:val="false"/>
                <w:color w:val="000000"/>
                <w:sz w:val="20"/>
              </w:rPr>
              <w:t>
</w:t>
            </w:r>
            <w:r>
              <w:rPr>
                <w:rFonts w:ascii="Times New Roman"/>
                <w:b w:val="false"/>
                <w:i w:val="false"/>
                <w:color w:val="000000"/>
                <w:sz w:val="20"/>
              </w:rPr>
              <w:t>Гибралтар;</w:t>
            </w:r>
            <w:r>
              <w:br/>
            </w:r>
            <w:r>
              <w:rPr>
                <w:rFonts w:ascii="Times New Roman"/>
                <w:b w:val="false"/>
                <w:i w:val="false"/>
                <w:color w:val="000000"/>
                <w:sz w:val="20"/>
              </w:rPr>
              <w:t>
</w:t>
            </w:r>
            <w:r>
              <w:rPr>
                <w:rFonts w:ascii="Times New Roman"/>
                <w:b w:val="false"/>
                <w:i w:val="false"/>
                <w:color w:val="000000"/>
                <w:sz w:val="20"/>
              </w:rPr>
              <w:t>Каймановы острова;</w:t>
            </w:r>
            <w:r>
              <w:br/>
            </w:r>
            <w:r>
              <w:rPr>
                <w:rFonts w:ascii="Times New Roman"/>
                <w:b w:val="false"/>
                <w:i w:val="false"/>
                <w:color w:val="000000"/>
                <w:sz w:val="20"/>
              </w:rPr>
              <w:t>
</w:t>
            </w:r>
            <w:r>
              <w:rPr>
                <w:rFonts w:ascii="Times New Roman"/>
                <w:b w:val="false"/>
                <w:i w:val="false"/>
                <w:color w:val="000000"/>
                <w:sz w:val="20"/>
              </w:rPr>
              <w:t>Остров Монтсеррат;</w:t>
            </w:r>
            <w:r>
              <w:br/>
            </w:r>
            <w:r>
              <w:rPr>
                <w:rFonts w:ascii="Times New Roman"/>
                <w:b w:val="false"/>
                <w:i w:val="false"/>
                <w:color w:val="000000"/>
                <w:sz w:val="20"/>
              </w:rPr>
              <w:t>
</w:t>
            </w:r>
            <w:r>
              <w:rPr>
                <w:rFonts w:ascii="Times New Roman"/>
                <w:b w:val="false"/>
                <w:i w:val="false"/>
                <w:color w:val="000000"/>
                <w:sz w:val="20"/>
              </w:rPr>
              <w:t>Острова Теркс и Кайкос;</w:t>
            </w:r>
            <w:r>
              <w:br/>
            </w:r>
            <w:r>
              <w:rPr>
                <w:rFonts w:ascii="Times New Roman"/>
                <w:b w:val="false"/>
                <w:i w:val="false"/>
                <w:color w:val="000000"/>
                <w:sz w:val="20"/>
              </w:rPr>
              <w:t>
</w:t>
            </w:r>
            <w:r>
              <w:rPr>
                <w:rFonts w:ascii="Times New Roman"/>
                <w:b w:val="false"/>
                <w:i w:val="false"/>
                <w:color w:val="000000"/>
                <w:sz w:val="20"/>
              </w:rPr>
              <w:t>Остров Мэн;</w:t>
            </w:r>
            <w:r>
              <w:br/>
            </w: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r>
              <w:br/>
            </w:r>
            <w:r>
              <w:rPr>
                <w:rFonts w:ascii="Times New Roman"/>
                <w:b w:val="false"/>
                <w:i w:val="false"/>
                <w:color w:val="000000"/>
                <w:sz w:val="20"/>
              </w:rPr>
              <w:t>
</w:t>
            </w:r>
            <w:r>
              <w:rPr>
                <w:rFonts w:ascii="Times New Roman"/>
                <w:b w:val="false"/>
                <w:i w:val="false"/>
                <w:color w:val="000000"/>
                <w:sz w:val="20"/>
              </w:rPr>
              <w:t>42) Соединенные Штаты Америки (только в части территорий Американских Виргинских островов, острова Гуам и содружества Пуэрто-Рико);</w:t>
            </w:r>
            <w:r>
              <w:br/>
            </w:r>
            <w:r>
              <w:rPr>
                <w:rFonts w:ascii="Times New Roman"/>
                <w:b w:val="false"/>
                <w:i w:val="false"/>
                <w:color w:val="000000"/>
                <w:sz w:val="20"/>
              </w:rPr>
              <w:t>
</w:t>
            </w:r>
            <w:r>
              <w:rPr>
                <w:rFonts w:ascii="Times New Roman"/>
                <w:b w:val="false"/>
                <w:i w:val="false"/>
                <w:color w:val="000000"/>
                <w:sz w:val="20"/>
              </w:rPr>
              <w:t>43) Королевство Тонга;</w:t>
            </w:r>
            <w:r>
              <w:br/>
            </w:r>
            <w:r>
              <w:rPr>
                <w:rFonts w:ascii="Times New Roman"/>
                <w:b w:val="false"/>
                <w:i w:val="false"/>
                <w:color w:val="000000"/>
                <w:sz w:val="20"/>
              </w:rPr>
              <w:t>
</w:t>
            </w:r>
            <w:r>
              <w:rPr>
                <w:rFonts w:ascii="Times New Roman"/>
                <w:b w:val="false"/>
                <w:i w:val="false"/>
                <w:color w:val="000000"/>
                <w:sz w:val="20"/>
              </w:rPr>
              <w:t>44) Республика Филиппины;</w:t>
            </w:r>
            <w:r>
              <w:br/>
            </w:r>
            <w:r>
              <w:rPr>
                <w:rFonts w:ascii="Times New Roman"/>
                <w:b w:val="false"/>
                <w:i w:val="false"/>
                <w:color w:val="000000"/>
                <w:sz w:val="20"/>
              </w:rPr>
              <w:t>
</w:t>
            </w:r>
            <w:r>
              <w:rPr>
                <w:rFonts w:ascii="Times New Roman"/>
                <w:b w:val="false"/>
                <w:i w:val="false"/>
                <w:color w:val="000000"/>
                <w:sz w:val="20"/>
              </w:rPr>
              <w:t>45) Демократическая Республика Шри-Ланка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центральных банках стран, имеющих суверенный рейтинг ниже «В-»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международных финансовых организациях, имеющих долговой рейтинг ниже «В-»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организациях-нерезидентах, имеющих долговой рейтинг ниже «ВВ-» агентства Standard &amp; Poor's или рейтинг аналогичного уровня одного из других рейтинговых агентств, и организациях-нерезидентах, не имеющих соответствующей рейтинговой оценки</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организациях-нерезидентах Республики Казахстан, зарегистрированных на территории нижеуказанных иностранных государств:</w:t>
            </w:r>
            <w:r>
              <w:br/>
            </w:r>
            <w:r>
              <w:rPr>
                <w:rFonts w:ascii="Times New Roman"/>
                <w:b w:val="false"/>
                <w:i w:val="false"/>
                <w:color w:val="000000"/>
                <w:sz w:val="20"/>
              </w:rPr>
              <w:t>
</w:t>
            </w:r>
            <w:r>
              <w:rPr>
                <w:rFonts w:ascii="Times New Roman"/>
                <w:b w:val="false"/>
                <w:i w:val="false"/>
                <w:color w:val="000000"/>
                <w:sz w:val="20"/>
              </w:rPr>
              <w:t>1) Княжество Андорра;</w:t>
            </w:r>
            <w:r>
              <w:br/>
            </w:r>
            <w:r>
              <w:rPr>
                <w:rFonts w:ascii="Times New Roman"/>
                <w:b w:val="false"/>
                <w:i w:val="false"/>
                <w:color w:val="000000"/>
                <w:sz w:val="20"/>
              </w:rPr>
              <w:t>
</w:t>
            </w:r>
            <w:r>
              <w:rPr>
                <w:rFonts w:ascii="Times New Roman"/>
                <w:b w:val="false"/>
                <w:i w:val="false"/>
                <w:color w:val="000000"/>
                <w:sz w:val="20"/>
              </w:rPr>
              <w:t>2) Государство Антигуа и Барбуда;</w:t>
            </w:r>
            <w:r>
              <w:br/>
            </w:r>
            <w:r>
              <w:rPr>
                <w:rFonts w:ascii="Times New Roman"/>
                <w:b w:val="false"/>
                <w:i w:val="false"/>
                <w:color w:val="000000"/>
                <w:sz w:val="20"/>
              </w:rPr>
              <w:t>
</w:t>
            </w:r>
            <w:r>
              <w:rPr>
                <w:rFonts w:ascii="Times New Roman"/>
                <w:b w:val="false"/>
                <w:i w:val="false"/>
                <w:color w:val="000000"/>
                <w:sz w:val="20"/>
              </w:rPr>
              <w:t>3) Содружество Багамских островов;</w:t>
            </w:r>
            <w:r>
              <w:br/>
            </w:r>
            <w:r>
              <w:rPr>
                <w:rFonts w:ascii="Times New Roman"/>
                <w:b w:val="false"/>
                <w:i w:val="false"/>
                <w:color w:val="000000"/>
                <w:sz w:val="20"/>
              </w:rPr>
              <w:t>
</w:t>
            </w:r>
            <w:r>
              <w:rPr>
                <w:rFonts w:ascii="Times New Roman"/>
                <w:b w:val="false"/>
                <w:i w:val="false"/>
                <w:color w:val="000000"/>
                <w:sz w:val="20"/>
              </w:rPr>
              <w:t>4) Государство Барбадос;</w:t>
            </w:r>
            <w:r>
              <w:br/>
            </w:r>
            <w:r>
              <w:rPr>
                <w:rFonts w:ascii="Times New Roman"/>
                <w:b w:val="false"/>
                <w:i w:val="false"/>
                <w:color w:val="000000"/>
                <w:sz w:val="20"/>
              </w:rPr>
              <w:t>
</w:t>
            </w:r>
            <w:r>
              <w:rPr>
                <w:rFonts w:ascii="Times New Roman"/>
                <w:b w:val="false"/>
                <w:i w:val="false"/>
                <w:color w:val="000000"/>
                <w:sz w:val="20"/>
              </w:rPr>
              <w:t>5) Государство Бахрейн;</w:t>
            </w:r>
            <w:r>
              <w:br/>
            </w:r>
            <w:r>
              <w:rPr>
                <w:rFonts w:ascii="Times New Roman"/>
                <w:b w:val="false"/>
                <w:i w:val="false"/>
                <w:color w:val="000000"/>
                <w:sz w:val="20"/>
              </w:rPr>
              <w:t>
</w:t>
            </w:r>
            <w:r>
              <w:rPr>
                <w:rFonts w:ascii="Times New Roman"/>
                <w:b w:val="false"/>
                <w:i w:val="false"/>
                <w:color w:val="000000"/>
                <w:sz w:val="20"/>
              </w:rPr>
              <w:t>6) Государство Белиз;</w:t>
            </w:r>
            <w:r>
              <w:br/>
            </w:r>
            <w:r>
              <w:rPr>
                <w:rFonts w:ascii="Times New Roman"/>
                <w:b w:val="false"/>
                <w:i w:val="false"/>
                <w:color w:val="000000"/>
                <w:sz w:val="20"/>
              </w:rPr>
              <w:t>
</w:t>
            </w:r>
            <w:r>
              <w:rPr>
                <w:rFonts w:ascii="Times New Roman"/>
                <w:b w:val="false"/>
                <w:i w:val="false"/>
                <w:color w:val="000000"/>
                <w:sz w:val="20"/>
              </w:rPr>
              <w:t>7) Государство Бруней Даруссалам;</w:t>
            </w:r>
            <w:r>
              <w:br/>
            </w:r>
            <w:r>
              <w:rPr>
                <w:rFonts w:ascii="Times New Roman"/>
                <w:b w:val="false"/>
                <w:i w:val="false"/>
                <w:color w:val="000000"/>
                <w:sz w:val="20"/>
              </w:rPr>
              <w:t>
</w:t>
            </w:r>
            <w:r>
              <w:rPr>
                <w:rFonts w:ascii="Times New Roman"/>
                <w:b w:val="false"/>
                <w:i w:val="false"/>
                <w:color w:val="000000"/>
                <w:sz w:val="20"/>
              </w:rPr>
              <w:t>8) Республика Вануату;</w:t>
            </w:r>
            <w:r>
              <w:br/>
            </w:r>
            <w:r>
              <w:rPr>
                <w:rFonts w:ascii="Times New Roman"/>
                <w:b w:val="false"/>
                <w:i w:val="false"/>
                <w:color w:val="000000"/>
                <w:sz w:val="20"/>
              </w:rPr>
              <w:t>
</w:t>
            </w:r>
            <w:r>
              <w:rPr>
                <w:rFonts w:ascii="Times New Roman"/>
                <w:b w:val="false"/>
                <w:i w:val="false"/>
                <w:color w:val="000000"/>
                <w:sz w:val="20"/>
              </w:rPr>
              <w:t>9) Республика Гватемала;</w:t>
            </w:r>
            <w:r>
              <w:br/>
            </w:r>
            <w:r>
              <w:rPr>
                <w:rFonts w:ascii="Times New Roman"/>
                <w:b w:val="false"/>
                <w:i w:val="false"/>
                <w:color w:val="000000"/>
                <w:sz w:val="20"/>
              </w:rPr>
              <w:t>
</w:t>
            </w:r>
            <w:r>
              <w:rPr>
                <w:rFonts w:ascii="Times New Roman"/>
                <w:b w:val="false"/>
                <w:i w:val="false"/>
                <w:color w:val="000000"/>
                <w:sz w:val="20"/>
              </w:rPr>
              <w:t>10) Государство Гренада;</w:t>
            </w:r>
            <w:r>
              <w:br/>
            </w:r>
            <w:r>
              <w:rPr>
                <w:rFonts w:ascii="Times New Roman"/>
                <w:b w:val="false"/>
                <w:i w:val="false"/>
                <w:color w:val="000000"/>
                <w:sz w:val="20"/>
              </w:rPr>
              <w:t>
</w:t>
            </w:r>
            <w:r>
              <w:rPr>
                <w:rFonts w:ascii="Times New Roman"/>
                <w:b w:val="false"/>
                <w:i w:val="false"/>
                <w:color w:val="000000"/>
                <w:sz w:val="20"/>
              </w:rPr>
              <w:t>11) Республика Джибути;</w:t>
            </w:r>
            <w:r>
              <w:br/>
            </w:r>
            <w:r>
              <w:rPr>
                <w:rFonts w:ascii="Times New Roman"/>
                <w:b w:val="false"/>
                <w:i w:val="false"/>
                <w:color w:val="000000"/>
                <w:sz w:val="20"/>
              </w:rPr>
              <w:t>
</w:t>
            </w:r>
            <w:r>
              <w:rPr>
                <w:rFonts w:ascii="Times New Roman"/>
                <w:b w:val="false"/>
                <w:i w:val="false"/>
                <w:color w:val="000000"/>
                <w:sz w:val="20"/>
              </w:rPr>
              <w:t>12) Доминиканская Республика;</w:t>
            </w:r>
            <w:r>
              <w:br/>
            </w:r>
            <w:r>
              <w:rPr>
                <w:rFonts w:ascii="Times New Roman"/>
                <w:b w:val="false"/>
                <w:i w:val="false"/>
                <w:color w:val="000000"/>
                <w:sz w:val="20"/>
              </w:rPr>
              <w:t>
</w:t>
            </w:r>
            <w:r>
              <w:rPr>
                <w:rFonts w:ascii="Times New Roman"/>
                <w:b w:val="false"/>
                <w:i w:val="false"/>
                <w:color w:val="000000"/>
                <w:sz w:val="20"/>
              </w:rPr>
              <w:t>13) Республика Индонезия;</w:t>
            </w:r>
            <w:r>
              <w:br/>
            </w:r>
            <w:r>
              <w:rPr>
                <w:rFonts w:ascii="Times New Roman"/>
                <w:b w:val="false"/>
                <w:i w:val="false"/>
                <w:color w:val="000000"/>
                <w:sz w:val="20"/>
              </w:rPr>
              <w:t>
</w:t>
            </w:r>
            <w:r>
              <w:rPr>
                <w:rFonts w:ascii="Times New Roman"/>
                <w:b w:val="false"/>
                <w:i w:val="false"/>
                <w:color w:val="000000"/>
                <w:sz w:val="20"/>
              </w:rPr>
              <w:t>14) Испания (только в части территории Канарских островов);</w:t>
            </w:r>
            <w:r>
              <w:br/>
            </w:r>
            <w:r>
              <w:rPr>
                <w:rFonts w:ascii="Times New Roman"/>
                <w:b w:val="false"/>
                <w:i w:val="false"/>
                <w:color w:val="000000"/>
                <w:sz w:val="20"/>
              </w:rPr>
              <w:t>
</w:t>
            </w:r>
            <w:r>
              <w:rPr>
                <w:rFonts w:ascii="Times New Roman"/>
                <w:b w:val="false"/>
                <w:i w:val="false"/>
                <w:color w:val="000000"/>
                <w:sz w:val="20"/>
              </w:rPr>
              <w:t>15) Республика Кипр;</w:t>
            </w:r>
            <w:r>
              <w:br/>
            </w:r>
            <w:r>
              <w:rPr>
                <w:rFonts w:ascii="Times New Roman"/>
                <w:b w:val="false"/>
                <w:i w:val="false"/>
                <w:color w:val="000000"/>
                <w:sz w:val="20"/>
              </w:rPr>
              <w:t>
</w:t>
            </w:r>
            <w:r>
              <w:rPr>
                <w:rFonts w:ascii="Times New Roman"/>
                <w:b w:val="false"/>
                <w:i w:val="false"/>
                <w:color w:val="000000"/>
                <w:sz w:val="20"/>
              </w:rPr>
              <w:t>16) Китайская Народная Республика (только в части территорий специальных административных районов Аомынь (Макао) и Сянган (Гонконг));</w:t>
            </w:r>
            <w:r>
              <w:br/>
            </w:r>
            <w:r>
              <w:rPr>
                <w:rFonts w:ascii="Times New Roman"/>
                <w:b w:val="false"/>
                <w:i w:val="false"/>
                <w:color w:val="000000"/>
                <w:sz w:val="20"/>
              </w:rPr>
              <w:t>
</w:t>
            </w:r>
            <w:r>
              <w:rPr>
                <w:rFonts w:ascii="Times New Roman"/>
                <w:b w:val="false"/>
                <w:i w:val="false"/>
                <w:color w:val="000000"/>
                <w:sz w:val="20"/>
              </w:rPr>
              <w:t>17) Федеральная Исламская Республика Коморские Острова;</w:t>
            </w:r>
            <w:r>
              <w:br/>
            </w:r>
            <w:r>
              <w:rPr>
                <w:rFonts w:ascii="Times New Roman"/>
                <w:b w:val="false"/>
                <w:i w:val="false"/>
                <w:color w:val="000000"/>
                <w:sz w:val="20"/>
              </w:rPr>
              <w:t>
</w:t>
            </w:r>
            <w:r>
              <w:rPr>
                <w:rFonts w:ascii="Times New Roman"/>
                <w:b w:val="false"/>
                <w:i w:val="false"/>
                <w:color w:val="000000"/>
                <w:sz w:val="20"/>
              </w:rPr>
              <w:t>18) Республика Коста-Рика;</w:t>
            </w:r>
            <w:r>
              <w:br/>
            </w:r>
            <w:r>
              <w:rPr>
                <w:rFonts w:ascii="Times New Roman"/>
                <w:b w:val="false"/>
                <w:i w:val="false"/>
                <w:color w:val="000000"/>
                <w:sz w:val="20"/>
              </w:rPr>
              <w:t>
</w:t>
            </w:r>
            <w:r>
              <w:rPr>
                <w:rFonts w:ascii="Times New Roman"/>
                <w:b w:val="false"/>
                <w:i w:val="false"/>
                <w:color w:val="000000"/>
                <w:sz w:val="20"/>
              </w:rPr>
              <w:t>19) Малайзия (только в части территории анклава Лабуан);</w:t>
            </w:r>
            <w:r>
              <w:br/>
            </w:r>
            <w:r>
              <w:rPr>
                <w:rFonts w:ascii="Times New Roman"/>
                <w:b w:val="false"/>
                <w:i w:val="false"/>
                <w:color w:val="000000"/>
                <w:sz w:val="20"/>
              </w:rPr>
              <w:t>
</w:t>
            </w:r>
            <w:r>
              <w:rPr>
                <w:rFonts w:ascii="Times New Roman"/>
                <w:b w:val="false"/>
                <w:i w:val="false"/>
                <w:color w:val="000000"/>
                <w:sz w:val="20"/>
              </w:rPr>
              <w:t>20) Республика Либерия;</w:t>
            </w:r>
            <w:r>
              <w:br/>
            </w:r>
            <w:r>
              <w:rPr>
                <w:rFonts w:ascii="Times New Roman"/>
                <w:b w:val="false"/>
                <w:i w:val="false"/>
                <w:color w:val="000000"/>
                <w:sz w:val="20"/>
              </w:rPr>
              <w:t>
</w:t>
            </w:r>
            <w:r>
              <w:rPr>
                <w:rFonts w:ascii="Times New Roman"/>
                <w:b w:val="false"/>
                <w:i w:val="false"/>
                <w:color w:val="000000"/>
                <w:sz w:val="20"/>
              </w:rPr>
              <w:t>21) Княжество Лихтенштейн;</w:t>
            </w:r>
            <w:r>
              <w:br/>
            </w:r>
            <w:r>
              <w:rPr>
                <w:rFonts w:ascii="Times New Roman"/>
                <w:b w:val="false"/>
                <w:i w:val="false"/>
                <w:color w:val="000000"/>
                <w:sz w:val="20"/>
              </w:rPr>
              <w:t>
</w:t>
            </w:r>
            <w:r>
              <w:rPr>
                <w:rFonts w:ascii="Times New Roman"/>
                <w:b w:val="false"/>
                <w:i w:val="false"/>
                <w:color w:val="000000"/>
                <w:sz w:val="20"/>
              </w:rPr>
              <w:t>22) Республика Маврикий;</w:t>
            </w:r>
            <w:r>
              <w:br/>
            </w:r>
            <w:r>
              <w:rPr>
                <w:rFonts w:ascii="Times New Roman"/>
                <w:b w:val="false"/>
                <w:i w:val="false"/>
                <w:color w:val="000000"/>
                <w:sz w:val="20"/>
              </w:rPr>
              <w:t>
</w:t>
            </w:r>
            <w:r>
              <w:rPr>
                <w:rFonts w:ascii="Times New Roman"/>
                <w:b w:val="false"/>
                <w:i w:val="false"/>
                <w:color w:val="000000"/>
                <w:sz w:val="20"/>
              </w:rPr>
              <w:t>23) Португалия (только в части территории островов Мадейра);</w:t>
            </w:r>
            <w:r>
              <w:br/>
            </w:r>
            <w:r>
              <w:rPr>
                <w:rFonts w:ascii="Times New Roman"/>
                <w:b w:val="false"/>
                <w:i w:val="false"/>
                <w:color w:val="000000"/>
                <w:sz w:val="20"/>
              </w:rPr>
              <w:t>
</w:t>
            </w:r>
            <w:r>
              <w:rPr>
                <w:rFonts w:ascii="Times New Roman"/>
                <w:b w:val="false"/>
                <w:i w:val="false"/>
                <w:color w:val="000000"/>
                <w:sz w:val="20"/>
              </w:rPr>
              <w:t>24) Мальдивская Республика;</w:t>
            </w:r>
            <w:r>
              <w:br/>
            </w:r>
            <w:r>
              <w:rPr>
                <w:rFonts w:ascii="Times New Roman"/>
                <w:b w:val="false"/>
                <w:i w:val="false"/>
                <w:color w:val="000000"/>
                <w:sz w:val="20"/>
              </w:rPr>
              <w:t>
</w:t>
            </w:r>
            <w:r>
              <w:rPr>
                <w:rFonts w:ascii="Times New Roman"/>
                <w:b w:val="false"/>
                <w:i w:val="false"/>
                <w:color w:val="000000"/>
                <w:sz w:val="20"/>
              </w:rPr>
              <w:t>25) Республика Мальта;</w:t>
            </w:r>
            <w:r>
              <w:br/>
            </w:r>
            <w:r>
              <w:rPr>
                <w:rFonts w:ascii="Times New Roman"/>
                <w:b w:val="false"/>
                <w:i w:val="false"/>
                <w:color w:val="000000"/>
                <w:sz w:val="20"/>
              </w:rPr>
              <w:t>
</w:t>
            </w:r>
            <w:r>
              <w:rPr>
                <w:rFonts w:ascii="Times New Roman"/>
                <w:b w:val="false"/>
                <w:i w:val="false"/>
                <w:color w:val="000000"/>
                <w:sz w:val="20"/>
              </w:rPr>
              <w:t>26) Республика Маршалловы острова;</w:t>
            </w:r>
            <w:r>
              <w:br/>
            </w:r>
            <w:r>
              <w:rPr>
                <w:rFonts w:ascii="Times New Roman"/>
                <w:b w:val="false"/>
                <w:i w:val="false"/>
                <w:color w:val="000000"/>
                <w:sz w:val="20"/>
              </w:rPr>
              <w:t>
</w:t>
            </w:r>
            <w:r>
              <w:rPr>
                <w:rFonts w:ascii="Times New Roman"/>
                <w:b w:val="false"/>
                <w:i w:val="false"/>
                <w:color w:val="000000"/>
                <w:sz w:val="20"/>
              </w:rPr>
              <w:t>27) Княжество Монако;</w:t>
            </w:r>
            <w:r>
              <w:br/>
            </w:r>
            <w:r>
              <w:rPr>
                <w:rFonts w:ascii="Times New Roman"/>
                <w:b w:val="false"/>
                <w:i w:val="false"/>
                <w:color w:val="000000"/>
                <w:sz w:val="20"/>
              </w:rPr>
              <w:t>
</w:t>
            </w:r>
            <w:r>
              <w:rPr>
                <w:rFonts w:ascii="Times New Roman"/>
                <w:b w:val="false"/>
                <w:i w:val="false"/>
                <w:color w:val="000000"/>
                <w:sz w:val="20"/>
              </w:rPr>
              <w:t>28) Союз Мьянма;</w:t>
            </w:r>
            <w:r>
              <w:br/>
            </w:r>
            <w:r>
              <w:rPr>
                <w:rFonts w:ascii="Times New Roman"/>
                <w:b w:val="false"/>
                <w:i w:val="false"/>
                <w:color w:val="000000"/>
                <w:sz w:val="20"/>
              </w:rPr>
              <w:t>
</w:t>
            </w:r>
            <w:r>
              <w:rPr>
                <w:rFonts w:ascii="Times New Roman"/>
                <w:b w:val="false"/>
                <w:i w:val="false"/>
                <w:color w:val="000000"/>
                <w:sz w:val="20"/>
              </w:rPr>
              <w:t>29) Республика Науру;</w:t>
            </w:r>
            <w:r>
              <w:br/>
            </w:r>
            <w:r>
              <w:rPr>
                <w:rFonts w:ascii="Times New Roman"/>
                <w:b w:val="false"/>
                <w:i w:val="false"/>
                <w:color w:val="000000"/>
                <w:sz w:val="20"/>
              </w:rPr>
              <w:t>
</w:t>
            </w:r>
            <w:r>
              <w:rPr>
                <w:rFonts w:ascii="Times New Roman"/>
                <w:b w:val="false"/>
                <w:i w:val="false"/>
                <w:color w:val="000000"/>
                <w:sz w:val="20"/>
              </w:rPr>
              <w:t>30) Нидерланды (только в части территории острова Аруба и зависимых территорий Антильских островов);</w:t>
            </w:r>
            <w:r>
              <w:br/>
            </w:r>
            <w:r>
              <w:rPr>
                <w:rFonts w:ascii="Times New Roman"/>
                <w:b w:val="false"/>
                <w:i w:val="false"/>
                <w:color w:val="000000"/>
                <w:sz w:val="20"/>
              </w:rPr>
              <w:t>
</w:t>
            </w:r>
            <w:r>
              <w:rPr>
                <w:rFonts w:ascii="Times New Roman"/>
                <w:b w:val="false"/>
                <w:i w:val="false"/>
                <w:color w:val="000000"/>
                <w:sz w:val="20"/>
              </w:rPr>
              <w:t>31) Федеративная Республика Нигерия;</w:t>
            </w:r>
            <w:r>
              <w:br/>
            </w:r>
            <w:r>
              <w:rPr>
                <w:rFonts w:ascii="Times New Roman"/>
                <w:b w:val="false"/>
                <w:i w:val="false"/>
                <w:color w:val="000000"/>
                <w:sz w:val="20"/>
              </w:rPr>
              <w:t>
</w:t>
            </w:r>
            <w:r>
              <w:rPr>
                <w:rFonts w:ascii="Times New Roman"/>
                <w:b w:val="false"/>
                <w:i w:val="false"/>
                <w:color w:val="000000"/>
                <w:sz w:val="20"/>
              </w:rPr>
              <w:t>32) Новая Зеландия (только в части территории островов Кука и Ниуэ);</w:t>
            </w:r>
            <w:r>
              <w:br/>
            </w:r>
            <w:r>
              <w:rPr>
                <w:rFonts w:ascii="Times New Roman"/>
                <w:b w:val="false"/>
                <w:i w:val="false"/>
                <w:color w:val="000000"/>
                <w:sz w:val="20"/>
              </w:rPr>
              <w:t>
</w:t>
            </w:r>
            <w:r>
              <w:rPr>
                <w:rFonts w:ascii="Times New Roman"/>
                <w:b w:val="false"/>
                <w:i w:val="false"/>
                <w:color w:val="000000"/>
                <w:sz w:val="20"/>
              </w:rPr>
              <w:t>33) Объединенные Арабские Эмираты (только в части территории города Дубай);</w:t>
            </w:r>
            <w:r>
              <w:br/>
            </w:r>
            <w:r>
              <w:rPr>
                <w:rFonts w:ascii="Times New Roman"/>
                <w:b w:val="false"/>
                <w:i w:val="false"/>
                <w:color w:val="000000"/>
                <w:sz w:val="20"/>
              </w:rPr>
              <w:t>
</w:t>
            </w:r>
            <w:r>
              <w:rPr>
                <w:rFonts w:ascii="Times New Roman"/>
                <w:b w:val="false"/>
                <w:i w:val="false"/>
                <w:color w:val="000000"/>
                <w:sz w:val="20"/>
              </w:rPr>
              <w:t>34) Республика Палау;</w:t>
            </w:r>
            <w:r>
              <w:br/>
            </w:r>
            <w:r>
              <w:rPr>
                <w:rFonts w:ascii="Times New Roman"/>
                <w:b w:val="false"/>
                <w:i w:val="false"/>
                <w:color w:val="000000"/>
                <w:sz w:val="20"/>
              </w:rPr>
              <w:t>
</w:t>
            </w:r>
            <w:r>
              <w:rPr>
                <w:rFonts w:ascii="Times New Roman"/>
                <w:b w:val="false"/>
                <w:i w:val="false"/>
                <w:color w:val="000000"/>
                <w:sz w:val="20"/>
              </w:rPr>
              <w:t>35) Республика Панама;</w:t>
            </w:r>
            <w:r>
              <w:br/>
            </w:r>
            <w:r>
              <w:rPr>
                <w:rFonts w:ascii="Times New Roman"/>
                <w:b w:val="false"/>
                <w:i w:val="false"/>
                <w:color w:val="000000"/>
                <w:sz w:val="20"/>
              </w:rPr>
              <w:t>
</w:t>
            </w:r>
            <w:r>
              <w:rPr>
                <w:rFonts w:ascii="Times New Roman"/>
                <w:b w:val="false"/>
                <w:i w:val="false"/>
                <w:color w:val="000000"/>
                <w:sz w:val="20"/>
              </w:rPr>
              <w:t>36) Независимое Государство Самоа;</w:t>
            </w:r>
            <w:r>
              <w:br/>
            </w:r>
            <w:r>
              <w:rPr>
                <w:rFonts w:ascii="Times New Roman"/>
                <w:b w:val="false"/>
                <w:i w:val="false"/>
                <w:color w:val="000000"/>
                <w:sz w:val="20"/>
              </w:rPr>
              <w:t>
</w:t>
            </w:r>
            <w:r>
              <w:rPr>
                <w:rFonts w:ascii="Times New Roman"/>
                <w:b w:val="false"/>
                <w:i w:val="false"/>
                <w:color w:val="000000"/>
                <w:sz w:val="20"/>
              </w:rPr>
              <w:t>37) Республика Сейшельские острова;</w:t>
            </w:r>
            <w:r>
              <w:br/>
            </w:r>
            <w:r>
              <w:rPr>
                <w:rFonts w:ascii="Times New Roman"/>
                <w:b w:val="false"/>
                <w:i w:val="false"/>
                <w:color w:val="000000"/>
                <w:sz w:val="20"/>
              </w:rPr>
              <w:t>
</w:t>
            </w:r>
            <w:r>
              <w:rPr>
                <w:rFonts w:ascii="Times New Roman"/>
                <w:b w:val="false"/>
                <w:i w:val="false"/>
                <w:color w:val="000000"/>
                <w:sz w:val="20"/>
              </w:rPr>
              <w:t>38) Государство Сент-Винсент и Гренадины;</w:t>
            </w:r>
            <w:r>
              <w:br/>
            </w:r>
            <w:r>
              <w:rPr>
                <w:rFonts w:ascii="Times New Roman"/>
                <w:b w:val="false"/>
                <w:i w:val="false"/>
                <w:color w:val="000000"/>
                <w:sz w:val="20"/>
              </w:rPr>
              <w:t>
</w:t>
            </w:r>
            <w:r>
              <w:rPr>
                <w:rFonts w:ascii="Times New Roman"/>
                <w:b w:val="false"/>
                <w:i w:val="false"/>
                <w:color w:val="000000"/>
                <w:sz w:val="20"/>
              </w:rPr>
              <w:t>39) Федерация Сент-Китс и Невис;</w:t>
            </w:r>
            <w:r>
              <w:br/>
            </w:r>
            <w:r>
              <w:rPr>
                <w:rFonts w:ascii="Times New Roman"/>
                <w:b w:val="false"/>
                <w:i w:val="false"/>
                <w:color w:val="000000"/>
                <w:sz w:val="20"/>
              </w:rPr>
              <w:t>
</w:t>
            </w:r>
            <w:r>
              <w:rPr>
                <w:rFonts w:ascii="Times New Roman"/>
                <w:b w:val="false"/>
                <w:i w:val="false"/>
                <w:color w:val="000000"/>
                <w:sz w:val="20"/>
              </w:rPr>
              <w:t>40) Государство Сент-Люсия;</w:t>
            </w:r>
            <w:r>
              <w:br/>
            </w:r>
            <w:r>
              <w:rPr>
                <w:rFonts w:ascii="Times New Roman"/>
                <w:b w:val="false"/>
                <w:i w:val="false"/>
                <w:color w:val="000000"/>
                <w:sz w:val="20"/>
              </w:rPr>
              <w:t>
</w:t>
            </w:r>
            <w:r>
              <w:rPr>
                <w:rFonts w:ascii="Times New Roman"/>
                <w:b w:val="false"/>
                <w:i w:val="false"/>
                <w:color w:val="000000"/>
                <w:sz w:val="20"/>
              </w:rPr>
              <w:t>41) Соединенное Королевство Великобритании и Северной Ирландии (только в части следующих территорий):</w:t>
            </w:r>
            <w:r>
              <w:br/>
            </w:r>
            <w:r>
              <w:rPr>
                <w:rFonts w:ascii="Times New Roman"/>
                <w:b w:val="false"/>
                <w:i w:val="false"/>
                <w:color w:val="000000"/>
                <w:sz w:val="20"/>
              </w:rPr>
              <w:t>
</w:t>
            </w:r>
            <w:r>
              <w:rPr>
                <w:rFonts w:ascii="Times New Roman"/>
                <w:b w:val="false"/>
                <w:i w:val="false"/>
                <w:color w:val="000000"/>
                <w:sz w:val="20"/>
              </w:rPr>
              <w:t>Острова Ангилья;</w:t>
            </w:r>
            <w:r>
              <w:br/>
            </w:r>
            <w:r>
              <w:rPr>
                <w:rFonts w:ascii="Times New Roman"/>
                <w:b w:val="false"/>
                <w:i w:val="false"/>
                <w:color w:val="000000"/>
                <w:sz w:val="20"/>
              </w:rPr>
              <w:t>
</w:t>
            </w:r>
            <w:r>
              <w:rPr>
                <w:rFonts w:ascii="Times New Roman"/>
                <w:b w:val="false"/>
                <w:i w:val="false"/>
                <w:color w:val="000000"/>
                <w:sz w:val="20"/>
              </w:rPr>
              <w:t>Бермудские острова;</w:t>
            </w:r>
            <w:r>
              <w:br/>
            </w:r>
            <w:r>
              <w:rPr>
                <w:rFonts w:ascii="Times New Roman"/>
                <w:b w:val="false"/>
                <w:i w:val="false"/>
                <w:color w:val="000000"/>
                <w:sz w:val="20"/>
              </w:rPr>
              <w:t>
</w:t>
            </w:r>
            <w:r>
              <w:rPr>
                <w:rFonts w:ascii="Times New Roman"/>
                <w:b w:val="false"/>
                <w:i w:val="false"/>
                <w:color w:val="000000"/>
                <w:sz w:val="20"/>
              </w:rPr>
              <w:t>Британские Виргинские острова;</w:t>
            </w:r>
            <w:r>
              <w:br/>
            </w:r>
            <w:r>
              <w:rPr>
                <w:rFonts w:ascii="Times New Roman"/>
                <w:b w:val="false"/>
                <w:i w:val="false"/>
                <w:color w:val="000000"/>
                <w:sz w:val="20"/>
              </w:rPr>
              <w:t>
</w:t>
            </w:r>
            <w:r>
              <w:rPr>
                <w:rFonts w:ascii="Times New Roman"/>
                <w:b w:val="false"/>
                <w:i w:val="false"/>
                <w:color w:val="000000"/>
                <w:sz w:val="20"/>
              </w:rPr>
              <w:t>Гибралтар;</w:t>
            </w:r>
            <w:r>
              <w:br/>
            </w:r>
            <w:r>
              <w:rPr>
                <w:rFonts w:ascii="Times New Roman"/>
                <w:b w:val="false"/>
                <w:i w:val="false"/>
                <w:color w:val="000000"/>
                <w:sz w:val="20"/>
              </w:rPr>
              <w:t>
</w:t>
            </w:r>
            <w:r>
              <w:rPr>
                <w:rFonts w:ascii="Times New Roman"/>
                <w:b w:val="false"/>
                <w:i w:val="false"/>
                <w:color w:val="000000"/>
                <w:sz w:val="20"/>
              </w:rPr>
              <w:t>Каймановы острова;</w:t>
            </w:r>
            <w:r>
              <w:br/>
            </w:r>
            <w:r>
              <w:rPr>
                <w:rFonts w:ascii="Times New Roman"/>
                <w:b w:val="false"/>
                <w:i w:val="false"/>
                <w:color w:val="000000"/>
                <w:sz w:val="20"/>
              </w:rPr>
              <w:t>
</w:t>
            </w:r>
            <w:r>
              <w:rPr>
                <w:rFonts w:ascii="Times New Roman"/>
                <w:b w:val="false"/>
                <w:i w:val="false"/>
                <w:color w:val="000000"/>
                <w:sz w:val="20"/>
              </w:rPr>
              <w:t>Остров Монтсеррат;</w:t>
            </w:r>
            <w:r>
              <w:br/>
            </w:r>
            <w:r>
              <w:rPr>
                <w:rFonts w:ascii="Times New Roman"/>
                <w:b w:val="false"/>
                <w:i w:val="false"/>
                <w:color w:val="000000"/>
                <w:sz w:val="20"/>
              </w:rPr>
              <w:t>
</w:t>
            </w:r>
            <w:r>
              <w:rPr>
                <w:rFonts w:ascii="Times New Roman"/>
                <w:b w:val="false"/>
                <w:i w:val="false"/>
                <w:color w:val="000000"/>
                <w:sz w:val="20"/>
              </w:rPr>
              <w:t>Острова Теркс и Кайкос;</w:t>
            </w:r>
            <w:r>
              <w:br/>
            </w:r>
            <w:r>
              <w:rPr>
                <w:rFonts w:ascii="Times New Roman"/>
                <w:b w:val="false"/>
                <w:i w:val="false"/>
                <w:color w:val="000000"/>
                <w:sz w:val="20"/>
              </w:rPr>
              <w:t>
</w:t>
            </w:r>
            <w:r>
              <w:rPr>
                <w:rFonts w:ascii="Times New Roman"/>
                <w:b w:val="false"/>
                <w:i w:val="false"/>
                <w:color w:val="000000"/>
                <w:sz w:val="20"/>
              </w:rPr>
              <w:t>Остров Мэн;</w:t>
            </w:r>
            <w:r>
              <w:br/>
            </w: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r>
              <w:br/>
            </w:r>
            <w:r>
              <w:rPr>
                <w:rFonts w:ascii="Times New Roman"/>
                <w:b w:val="false"/>
                <w:i w:val="false"/>
                <w:color w:val="000000"/>
                <w:sz w:val="20"/>
              </w:rPr>
              <w:t>
</w:t>
            </w:r>
            <w:r>
              <w:rPr>
                <w:rFonts w:ascii="Times New Roman"/>
                <w:b w:val="false"/>
                <w:i w:val="false"/>
                <w:color w:val="000000"/>
                <w:sz w:val="20"/>
              </w:rPr>
              <w:t>42) Соединенные Штаты Америки (только в части территорий Американских Виргинских островов, острова Гуам и содружества Пуэрто-Рико);</w:t>
            </w:r>
            <w:r>
              <w:br/>
            </w:r>
            <w:r>
              <w:rPr>
                <w:rFonts w:ascii="Times New Roman"/>
                <w:b w:val="false"/>
                <w:i w:val="false"/>
                <w:color w:val="000000"/>
                <w:sz w:val="20"/>
              </w:rPr>
              <w:t>
</w:t>
            </w:r>
            <w:r>
              <w:rPr>
                <w:rFonts w:ascii="Times New Roman"/>
                <w:b w:val="false"/>
                <w:i w:val="false"/>
                <w:color w:val="000000"/>
                <w:sz w:val="20"/>
              </w:rPr>
              <w:t>43) Королевство Тонга;</w:t>
            </w:r>
            <w:r>
              <w:br/>
            </w:r>
            <w:r>
              <w:rPr>
                <w:rFonts w:ascii="Times New Roman"/>
                <w:b w:val="false"/>
                <w:i w:val="false"/>
                <w:color w:val="000000"/>
                <w:sz w:val="20"/>
              </w:rPr>
              <w:t>
</w:t>
            </w:r>
            <w:r>
              <w:rPr>
                <w:rFonts w:ascii="Times New Roman"/>
                <w:b w:val="false"/>
                <w:i w:val="false"/>
                <w:color w:val="000000"/>
                <w:sz w:val="20"/>
              </w:rPr>
              <w:t>44) Республика Филиппины;</w:t>
            </w:r>
            <w:r>
              <w:br/>
            </w:r>
            <w:r>
              <w:rPr>
                <w:rFonts w:ascii="Times New Roman"/>
                <w:b w:val="false"/>
                <w:i w:val="false"/>
                <w:color w:val="000000"/>
                <w:sz w:val="20"/>
              </w:rPr>
              <w:t>
</w:t>
            </w:r>
            <w:r>
              <w:rPr>
                <w:rFonts w:ascii="Times New Roman"/>
                <w:b w:val="false"/>
                <w:i w:val="false"/>
                <w:color w:val="000000"/>
                <w:sz w:val="20"/>
              </w:rPr>
              <w:t>45) Демократическая Республика Шри-Ланка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 организаций-нерезидентов, имеющих долговой рейтинг ниже «ВВ-» агентства Standard &amp; Poor's или рейтинг аналогичного уровня одного из других рейтинговых агентств, и организаций-нерезидентов, не имеющих соответствующей рейтинговой оценки</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 организаций-нерезидентов Республики Казахстан, зарегистрированных на территории нижеуказанных иностранных государств:</w:t>
            </w:r>
            <w:r>
              <w:br/>
            </w:r>
            <w:r>
              <w:rPr>
                <w:rFonts w:ascii="Times New Roman"/>
                <w:b w:val="false"/>
                <w:i w:val="false"/>
                <w:color w:val="000000"/>
                <w:sz w:val="20"/>
              </w:rPr>
              <w:t>
</w:t>
            </w:r>
            <w:r>
              <w:rPr>
                <w:rFonts w:ascii="Times New Roman"/>
                <w:b w:val="false"/>
                <w:i w:val="false"/>
                <w:color w:val="000000"/>
                <w:sz w:val="20"/>
              </w:rPr>
              <w:t>1) Княжество Андорра;</w:t>
            </w:r>
            <w:r>
              <w:br/>
            </w:r>
            <w:r>
              <w:rPr>
                <w:rFonts w:ascii="Times New Roman"/>
                <w:b w:val="false"/>
                <w:i w:val="false"/>
                <w:color w:val="000000"/>
                <w:sz w:val="20"/>
              </w:rPr>
              <w:t>
</w:t>
            </w:r>
            <w:r>
              <w:rPr>
                <w:rFonts w:ascii="Times New Roman"/>
                <w:b w:val="false"/>
                <w:i w:val="false"/>
                <w:color w:val="000000"/>
                <w:sz w:val="20"/>
              </w:rPr>
              <w:t>2) Государство Антигуа и Барбуда;</w:t>
            </w:r>
            <w:r>
              <w:br/>
            </w:r>
            <w:r>
              <w:rPr>
                <w:rFonts w:ascii="Times New Roman"/>
                <w:b w:val="false"/>
                <w:i w:val="false"/>
                <w:color w:val="000000"/>
                <w:sz w:val="20"/>
              </w:rPr>
              <w:t>
</w:t>
            </w:r>
            <w:r>
              <w:rPr>
                <w:rFonts w:ascii="Times New Roman"/>
                <w:b w:val="false"/>
                <w:i w:val="false"/>
                <w:color w:val="000000"/>
                <w:sz w:val="20"/>
              </w:rPr>
              <w:t>3) Содружество Багамских островов;</w:t>
            </w:r>
            <w:r>
              <w:br/>
            </w:r>
            <w:r>
              <w:rPr>
                <w:rFonts w:ascii="Times New Roman"/>
                <w:b w:val="false"/>
                <w:i w:val="false"/>
                <w:color w:val="000000"/>
                <w:sz w:val="20"/>
              </w:rPr>
              <w:t>
</w:t>
            </w:r>
            <w:r>
              <w:rPr>
                <w:rFonts w:ascii="Times New Roman"/>
                <w:b w:val="false"/>
                <w:i w:val="false"/>
                <w:color w:val="000000"/>
                <w:sz w:val="20"/>
              </w:rPr>
              <w:t>4) Государство Барбадос;</w:t>
            </w:r>
            <w:r>
              <w:br/>
            </w:r>
            <w:r>
              <w:rPr>
                <w:rFonts w:ascii="Times New Roman"/>
                <w:b w:val="false"/>
                <w:i w:val="false"/>
                <w:color w:val="000000"/>
                <w:sz w:val="20"/>
              </w:rPr>
              <w:t>
</w:t>
            </w:r>
            <w:r>
              <w:rPr>
                <w:rFonts w:ascii="Times New Roman"/>
                <w:b w:val="false"/>
                <w:i w:val="false"/>
                <w:color w:val="000000"/>
                <w:sz w:val="20"/>
              </w:rPr>
              <w:t>5) Государство Бахрейн;</w:t>
            </w:r>
            <w:r>
              <w:br/>
            </w:r>
            <w:r>
              <w:rPr>
                <w:rFonts w:ascii="Times New Roman"/>
                <w:b w:val="false"/>
                <w:i w:val="false"/>
                <w:color w:val="000000"/>
                <w:sz w:val="20"/>
              </w:rPr>
              <w:t>
</w:t>
            </w:r>
            <w:r>
              <w:rPr>
                <w:rFonts w:ascii="Times New Roman"/>
                <w:b w:val="false"/>
                <w:i w:val="false"/>
                <w:color w:val="000000"/>
                <w:sz w:val="20"/>
              </w:rPr>
              <w:t>6) Государство Белиз;</w:t>
            </w:r>
            <w:r>
              <w:br/>
            </w:r>
            <w:r>
              <w:rPr>
                <w:rFonts w:ascii="Times New Roman"/>
                <w:b w:val="false"/>
                <w:i w:val="false"/>
                <w:color w:val="000000"/>
                <w:sz w:val="20"/>
              </w:rPr>
              <w:t>
</w:t>
            </w:r>
            <w:r>
              <w:rPr>
                <w:rFonts w:ascii="Times New Roman"/>
                <w:b w:val="false"/>
                <w:i w:val="false"/>
                <w:color w:val="000000"/>
                <w:sz w:val="20"/>
              </w:rPr>
              <w:t>7) Государство Бруней Даруссалам;</w:t>
            </w:r>
            <w:r>
              <w:br/>
            </w:r>
            <w:r>
              <w:rPr>
                <w:rFonts w:ascii="Times New Roman"/>
                <w:b w:val="false"/>
                <w:i w:val="false"/>
                <w:color w:val="000000"/>
                <w:sz w:val="20"/>
              </w:rPr>
              <w:t>
</w:t>
            </w:r>
            <w:r>
              <w:rPr>
                <w:rFonts w:ascii="Times New Roman"/>
                <w:b w:val="false"/>
                <w:i w:val="false"/>
                <w:color w:val="000000"/>
                <w:sz w:val="20"/>
              </w:rPr>
              <w:t>8) Республика Вануату;</w:t>
            </w:r>
            <w:r>
              <w:br/>
            </w:r>
            <w:r>
              <w:rPr>
                <w:rFonts w:ascii="Times New Roman"/>
                <w:b w:val="false"/>
                <w:i w:val="false"/>
                <w:color w:val="000000"/>
                <w:sz w:val="20"/>
              </w:rPr>
              <w:t>
</w:t>
            </w:r>
            <w:r>
              <w:rPr>
                <w:rFonts w:ascii="Times New Roman"/>
                <w:b w:val="false"/>
                <w:i w:val="false"/>
                <w:color w:val="000000"/>
                <w:sz w:val="20"/>
              </w:rPr>
              <w:t>9) Республика Гватемала;</w:t>
            </w:r>
            <w:r>
              <w:br/>
            </w:r>
            <w:r>
              <w:rPr>
                <w:rFonts w:ascii="Times New Roman"/>
                <w:b w:val="false"/>
                <w:i w:val="false"/>
                <w:color w:val="000000"/>
                <w:sz w:val="20"/>
              </w:rPr>
              <w:t>
</w:t>
            </w:r>
            <w:r>
              <w:rPr>
                <w:rFonts w:ascii="Times New Roman"/>
                <w:b w:val="false"/>
                <w:i w:val="false"/>
                <w:color w:val="000000"/>
                <w:sz w:val="20"/>
              </w:rPr>
              <w:t>10) Государство Гренада;</w:t>
            </w:r>
            <w:r>
              <w:br/>
            </w:r>
            <w:r>
              <w:rPr>
                <w:rFonts w:ascii="Times New Roman"/>
                <w:b w:val="false"/>
                <w:i w:val="false"/>
                <w:color w:val="000000"/>
                <w:sz w:val="20"/>
              </w:rPr>
              <w:t>
</w:t>
            </w:r>
            <w:r>
              <w:rPr>
                <w:rFonts w:ascii="Times New Roman"/>
                <w:b w:val="false"/>
                <w:i w:val="false"/>
                <w:color w:val="000000"/>
                <w:sz w:val="20"/>
              </w:rPr>
              <w:t>11) Республика Джибути;</w:t>
            </w:r>
            <w:r>
              <w:br/>
            </w:r>
            <w:r>
              <w:rPr>
                <w:rFonts w:ascii="Times New Roman"/>
                <w:b w:val="false"/>
                <w:i w:val="false"/>
                <w:color w:val="000000"/>
                <w:sz w:val="20"/>
              </w:rPr>
              <w:t>
</w:t>
            </w:r>
            <w:r>
              <w:rPr>
                <w:rFonts w:ascii="Times New Roman"/>
                <w:b w:val="false"/>
                <w:i w:val="false"/>
                <w:color w:val="000000"/>
                <w:sz w:val="20"/>
              </w:rPr>
              <w:t>12) Доминиканская Республика;</w:t>
            </w:r>
            <w:r>
              <w:br/>
            </w:r>
            <w:r>
              <w:rPr>
                <w:rFonts w:ascii="Times New Roman"/>
                <w:b w:val="false"/>
                <w:i w:val="false"/>
                <w:color w:val="000000"/>
                <w:sz w:val="20"/>
              </w:rPr>
              <w:t>
</w:t>
            </w:r>
            <w:r>
              <w:rPr>
                <w:rFonts w:ascii="Times New Roman"/>
                <w:b w:val="false"/>
                <w:i w:val="false"/>
                <w:color w:val="000000"/>
                <w:sz w:val="20"/>
              </w:rPr>
              <w:t>13) Республика Индонезия;</w:t>
            </w:r>
            <w:r>
              <w:br/>
            </w:r>
            <w:r>
              <w:rPr>
                <w:rFonts w:ascii="Times New Roman"/>
                <w:b w:val="false"/>
                <w:i w:val="false"/>
                <w:color w:val="000000"/>
                <w:sz w:val="20"/>
              </w:rPr>
              <w:t>
</w:t>
            </w:r>
            <w:r>
              <w:rPr>
                <w:rFonts w:ascii="Times New Roman"/>
                <w:b w:val="false"/>
                <w:i w:val="false"/>
                <w:color w:val="000000"/>
                <w:sz w:val="20"/>
              </w:rPr>
              <w:t>14) Испания (только в части территории Канарских островов);</w:t>
            </w:r>
            <w:r>
              <w:br/>
            </w:r>
            <w:r>
              <w:rPr>
                <w:rFonts w:ascii="Times New Roman"/>
                <w:b w:val="false"/>
                <w:i w:val="false"/>
                <w:color w:val="000000"/>
                <w:sz w:val="20"/>
              </w:rPr>
              <w:t>
</w:t>
            </w:r>
            <w:r>
              <w:rPr>
                <w:rFonts w:ascii="Times New Roman"/>
                <w:b w:val="false"/>
                <w:i w:val="false"/>
                <w:color w:val="000000"/>
                <w:sz w:val="20"/>
              </w:rPr>
              <w:t>15) Республика Кипр;</w:t>
            </w:r>
            <w:r>
              <w:br/>
            </w:r>
            <w:r>
              <w:rPr>
                <w:rFonts w:ascii="Times New Roman"/>
                <w:b w:val="false"/>
                <w:i w:val="false"/>
                <w:color w:val="000000"/>
                <w:sz w:val="20"/>
              </w:rPr>
              <w:t>
</w:t>
            </w:r>
            <w:r>
              <w:rPr>
                <w:rFonts w:ascii="Times New Roman"/>
                <w:b w:val="false"/>
                <w:i w:val="false"/>
                <w:color w:val="000000"/>
                <w:sz w:val="20"/>
              </w:rPr>
              <w:t>16) Китайская Народная Республика (только в части территорий специальных административных районов Аомынь (Макао) и Сянган (Гонконг));</w:t>
            </w:r>
            <w:r>
              <w:br/>
            </w:r>
            <w:r>
              <w:rPr>
                <w:rFonts w:ascii="Times New Roman"/>
                <w:b w:val="false"/>
                <w:i w:val="false"/>
                <w:color w:val="000000"/>
                <w:sz w:val="20"/>
              </w:rPr>
              <w:t>
</w:t>
            </w:r>
            <w:r>
              <w:rPr>
                <w:rFonts w:ascii="Times New Roman"/>
                <w:b w:val="false"/>
                <w:i w:val="false"/>
                <w:color w:val="000000"/>
                <w:sz w:val="20"/>
              </w:rPr>
              <w:t>17) Федеральная Исламская Республика Коморские Острова;</w:t>
            </w:r>
            <w:r>
              <w:br/>
            </w:r>
            <w:r>
              <w:rPr>
                <w:rFonts w:ascii="Times New Roman"/>
                <w:b w:val="false"/>
                <w:i w:val="false"/>
                <w:color w:val="000000"/>
                <w:sz w:val="20"/>
              </w:rPr>
              <w:t>
</w:t>
            </w:r>
            <w:r>
              <w:rPr>
                <w:rFonts w:ascii="Times New Roman"/>
                <w:b w:val="false"/>
                <w:i w:val="false"/>
                <w:color w:val="000000"/>
                <w:sz w:val="20"/>
              </w:rPr>
              <w:t>18) Республика Коста-Рика;</w:t>
            </w:r>
            <w:r>
              <w:br/>
            </w:r>
            <w:r>
              <w:rPr>
                <w:rFonts w:ascii="Times New Roman"/>
                <w:b w:val="false"/>
                <w:i w:val="false"/>
                <w:color w:val="000000"/>
                <w:sz w:val="20"/>
              </w:rPr>
              <w:t>
</w:t>
            </w:r>
            <w:r>
              <w:rPr>
                <w:rFonts w:ascii="Times New Roman"/>
                <w:b w:val="false"/>
                <w:i w:val="false"/>
                <w:color w:val="000000"/>
                <w:sz w:val="20"/>
              </w:rPr>
              <w:t>19) Малайзия (только в части территории анклава Лабуан);</w:t>
            </w:r>
            <w:r>
              <w:br/>
            </w:r>
            <w:r>
              <w:rPr>
                <w:rFonts w:ascii="Times New Roman"/>
                <w:b w:val="false"/>
                <w:i w:val="false"/>
                <w:color w:val="000000"/>
                <w:sz w:val="20"/>
              </w:rPr>
              <w:t>
</w:t>
            </w:r>
            <w:r>
              <w:rPr>
                <w:rFonts w:ascii="Times New Roman"/>
                <w:b w:val="false"/>
                <w:i w:val="false"/>
                <w:color w:val="000000"/>
                <w:sz w:val="20"/>
              </w:rPr>
              <w:t>20) Республика Либерия;</w:t>
            </w:r>
            <w:r>
              <w:br/>
            </w:r>
            <w:r>
              <w:rPr>
                <w:rFonts w:ascii="Times New Roman"/>
                <w:b w:val="false"/>
                <w:i w:val="false"/>
                <w:color w:val="000000"/>
                <w:sz w:val="20"/>
              </w:rPr>
              <w:t>
</w:t>
            </w:r>
            <w:r>
              <w:rPr>
                <w:rFonts w:ascii="Times New Roman"/>
                <w:b w:val="false"/>
                <w:i w:val="false"/>
                <w:color w:val="000000"/>
                <w:sz w:val="20"/>
              </w:rPr>
              <w:t>21) Княжество Лихтенштейн;</w:t>
            </w:r>
            <w:r>
              <w:br/>
            </w:r>
            <w:r>
              <w:rPr>
                <w:rFonts w:ascii="Times New Roman"/>
                <w:b w:val="false"/>
                <w:i w:val="false"/>
                <w:color w:val="000000"/>
                <w:sz w:val="20"/>
              </w:rPr>
              <w:t>
</w:t>
            </w:r>
            <w:r>
              <w:rPr>
                <w:rFonts w:ascii="Times New Roman"/>
                <w:b w:val="false"/>
                <w:i w:val="false"/>
                <w:color w:val="000000"/>
                <w:sz w:val="20"/>
              </w:rPr>
              <w:t>22) Республика Маврикий;</w:t>
            </w:r>
            <w:r>
              <w:br/>
            </w:r>
            <w:r>
              <w:rPr>
                <w:rFonts w:ascii="Times New Roman"/>
                <w:b w:val="false"/>
                <w:i w:val="false"/>
                <w:color w:val="000000"/>
                <w:sz w:val="20"/>
              </w:rPr>
              <w:t>
</w:t>
            </w:r>
            <w:r>
              <w:rPr>
                <w:rFonts w:ascii="Times New Roman"/>
                <w:b w:val="false"/>
                <w:i w:val="false"/>
                <w:color w:val="000000"/>
                <w:sz w:val="20"/>
              </w:rPr>
              <w:t>23) Португалия (только в части территории островов Мадейра);</w:t>
            </w:r>
            <w:r>
              <w:br/>
            </w:r>
            <w:r>
              <w:rPr>
                <w:rFonts w:ascii="Times New Roman"/>
                <w:b w:val="false"/>
                <w:i w:val="false"/>
                <w:color w:val="000000"/>
                <w:sz w:val="20"/>
              </w:rPr>
              <w:t>
</w:t>
            </w:r>
            <w:r>
              <w:rPr>
                <w:rFonts w:ascii="Times New Roman"/>
                <w:b w:val="false"/>
                <w:i w:val="false"/>
                <w:color w:val="000000"/>
                <w:sz w:val="20"/>
              </w:rPr>
              <w:t>24) Мальдивская Республика;</w:t>
            </w:r>
            <w:r>
              <w:br/>
            </w:r>
            <w:r>
              <w:rPr>
                <w:rFonts w:ascii="Times New Roman"/>
                <w:b w:val="false"/>
                <w:i w:val="false"/>
                <w:color w:val="000000"/>
                <w:sz w:val="20"/>
              </w:rPr>
              <w:t>
</w:t>
            </w:r>
            <w:r>
              <w:rPr>
                <w:rFonts w:ascii="Times New Roman"/>
                <w:b w:val="false"/>
                <w:i w:val="false"/>
                <w:color w:val="000000"/>
                <w:sz w:val="20"/>
              </w:rPr>
              <w:t>25) Республика Мальта;</w:t>
            </w:r>
            <w:r>
              <w:br/>
            </w:r>
            <w:r>
              <w:rPr>
                <w:rFonts w:ascii="Times New Roman"/>
                <w:b w:val="false"/>
                <w:i w:val="false"/>
                <w:color w:val="000000"/>
                <w:sz w:val="20"/>
              </w:rPr>
              <w:t>
</w:t>
            </w:r>
            <w:r>
              <w:rPr>
                <w:rFonts w:ascii="Times New Roman"/>
                <w:b w:val="false"/>
                <w:i w:val="false"/>
                <w:color w:val="000000"/>
                <w:sz w:val="20"/>
              </w:rPr>
              <w:t>26) Республика Маршалловы острова;</w:t>
            </w:r>
            <w:r>
              <w:br/>
            </w:r>
            <w:r>
              <w:rPr>
                <w:rFonts w:ascii="Times New Roman"/>
                <w:b w:val="false"/>
                <w:i w:val="false"/>
                <w:color w:val="000000"/>
                <w:sz w:val="20"/>
              </w:rPr>
              <w:t>
</w:t>
            </w:r>
            <w:r>
              <w:rPr>
                <w:rFonts w:ascii="Times New Roman"/>
                <w:b w:val="false"/>
                <w:i w:val="false"/>
                <w:color w:val="000000"/>
                <w:sz w:val="20"/>
              </w:rPr>
              <w:t>27) Княжество Монако;</w:t>
            </w:r>
            <w:r>
              <w:br/>
            </w:r>
            <w:r>
              <w:rPr>
                <w:rFonts w:ascii="Times New Roman"/>
                <w:b w:val="false"/>
                <w:i w:val="false"/>
                <w:color w:val="000000"/>
                <w:sz w:val="20"/>
              </w:rPr>
              <w:t>
</w:t>
            </w:r>
            <w:r>
              <w:rPr>
                <w:rFonts w:ascii="Times New Roman"/>
                <w:b w:val="false"/>
                <w:i w:val="false"/>
                <w:color w:val="000000"/>
                <w:sz w:val="20"/>
              </w:rPr>
              <w:t>28) Союз Мьянма;</w:t>
            </w:r>
            <w:r>
              <w:br/>
            </w:r>
            <w:r>
              <w:rPr>
                <w:rFonts w:ascii="Times New Roman"/>
                <w:b w:val="false"/>
                <w:i w:val="false"/>
                <w:color w:val="000000"/>
                <w:sz w:val="20"/>
              </w:rPr>
              <w:t>
</w:t>
            </w:r>
            <w:r>
              <w:rPr>
                <w:rFonts w:ascii="Times New Roman"/>
                <w:b w:val="false"/>
                <w:i w:val="false"/>
                <w:color w:val="000000"/>
                <w:sz w:val="20"/>
              </w:rPr>
              <w:t>29) Республика Науру;</w:t>
            </w:r>
            <w:r>
              <w:br/>
            </w:r>
            <w:r>
              <w:rPr>
                <w:rFonts w:ascii="Times New Roman"/>
                <w:b w:val="false"/>
                <w:i w:val="false"/>
                <w:color w:val="000000"/>
                <w:sz w:val="20"/>
              </w:rPr>
              <w:t>
</w:t>
            </w:r>
            <w:r>
              <w:rPr>
                <w:rFonts w:ascii="Times New Roman"/>
                <w:b w:val="false"/>
                <w:i w:val="false"/>
                <w:color w:val="000000"/>
                <w:sz w:val="20"/>
              </w:rPr>
              <w:t>30) Нидерланды (только в части территории острова Аруба и зависимых территорий Антильских островов);</w:t>
            </w:r>
            <w:r>
              <w:br/>
            </w:r>
            <w:r>
              <w:rPr>
                <w:rFonts w:ascii="Times New Roman"/>
                <w:b w:val="false"/>
                <w:i w:val="false"/>
                <w:color w:val="000000"/>
                <w:sz w:val="20"/>
              </w:rPr>
              <w:t>
</w:t>
            </w:r>
            <w:r>
              <w:rPr>
                <w:rFonts w:ascii="Times New Roman"/>
                <w:b w:val="false"/>
                <w:i w:val="false"/>
                <w:color w:val="000000"/>
                <w:sz w:val="20"/>
              </w:rPr>
              <w:t>31) Федеративная Республика Нигерия;</w:t>
            </w:r>
            <w:r>
              <w:br/>
            </w:r>
            <w:r>
              <w:rPr>
                <w:rFonts w:ascii="Times New Roman"/>
                <w:b w:val="false"/>
                <w:i w:val="false"/>
                <w:color w:val="000000"/>
                <w:sz w:val="20"/>
              </w:rPr>
              <w:t>
</w:t>
            </w:r>
            <w:r>
              <w:rPr>
                <w:rFonts w:ascii="Times New Roman"/>
                <w:b w:val="false"/>
                <w:i w:val="false"/>
                <w:color w:val="000000"/>
                <w:sz w:val="20"/>
              </w:rPr>
              <w:t>32) Новая Зеландия (только в части территории островов Кука и Ниуэ);</w:t>
            </w:r>
            <w:r>
              <w:br/>
            </w:r>
            <w:r>
              <w:rPr>
                <w:rFonts w:ascii="Times New Roman"/>
                <w:b w:val="false"/>
                <w:i w:val="false"/>
                <w:color w:val="000000"/>
                <w:sz w:val="20"/>
              </w:rPr>
              <w:t>
</w:t>
            </w:r>
            <w:r>
              <w:rPr>
                <w:rFonts w:ascii="Times New Roman"/>
                <w:b w:val="false"/>
                <w:i w:val="false"/>
                <w:color w:val="000000"/>
                <w:sz w:val="20"/>
              </w:rPr>
              <w:t>33) Объединенные Арабские Эмираты (только в части территории города Дубай);</w:t>
            </w:r>
            <w:r>
              <w:br/>
            </w:r>
            <w:r>
              <w:rPr>
                <w:rFonts w:ascii="Times New Roman"/>
                <w:b w:val="false"/>
                <w:i w:val="false"/>
                <w:color w:val="000000"/>
                <w:sz w:val="20"/>
              </w:rPr>
              <w:t>
</w:t>
            </w:r>
            <w:r>
              <w:rPr>
                <w:rFonts w:ascii="Times New Roman"/>
                <w:b w:val="false"/>
                <w:i w:val="false"/>
                <w:color w:val="000000"/>
                <w:sz w:val="20"/>
              </w:rPr>
              <w:t>34) Республика Палау;</w:t>
            </w:r>
            <w:r>
              <w:br/>
            </w:r>
            <w:r>
              <w:rPr>
                <w:rFonts w:ascii="Times New Roman"/>
                <w:b w:val="false"/>
                <w:i w:val="false"/>
                <w:color w:val="000000"/>
                <w:sz w:val="20"/>
              </w:rPr>
              <w:t>
</w:t>
            </w:r>
            <w:r>
              <w:rPr>
                <w:rFonts w:ascii="Times New Roman"/>
                <w:b w:val="false"/>
                <w:i w:val="false"/>
                <w:color w:val="000000"/>
                <w:sz w:val="20"/>
              </w:rPr>
              <w:t>35) Республика Панама;</w:t>
            </w:r>
            <w:r>
              <w:br/>
            </w:r>
            <w:r>
              <w:rPr>
                <w:rFonts w:ascii="Times New Roman"/>
                <w:b w:val="false"/>
                <w:i w:val="false"/>
                <w:color w:val="000000"/>
                <w:sz w:val="20"/>
              </w:rPr>
              <w:t>
</w:t>
            </w:r>
            <w:r>
              <w:rPr>
                <w:rFonts w:ascii="Times New Roman"/>
                <w:b w:val="false"/>
                <w:i w:val="false"/>
                <w:color w:val="000000"/>
                <w:sz w:val="20"/>
              </w:rPr>
              <w:t>36) Независимое Государство Самоа;</w:t>
            </w:r>
            <w:r>
              <w:br/>
            </w:r>
            <w:r>
              <w:rPr>
                <w:rFonts w:ascii="Times New Roman"/>
                <w:b w:val="false"/>
                <w:i w:val="false"/>
                <w:color w:val="000000"/>
                <w:sz w:val="20"/>
              </w:rPr>
              <w:t>
</w:t>
            </w:r>
            <w:r>
              <w:rPr>
                <w:rFonts w:ascii="Times New Roman"/>
                <w:b w:val="false"/>
                <w:i w:val="false"/>
                <w:color w:val="000000"/>
                <w:sz w:val="20"/>
              </w:rPr>
              <w:t>37) Республика Сейшельские острова;</w:t>
            </w:r>
            <w:r>
              <w:br/>
            </w:r>
            <w:r>
              <w:rPr>
                <w:rFonts w:ascii="Times New Roman"/>
                <w:b w:val="false"/>
                <w:i w:val="false"/>
                <w:color w:val="000000"/>
                <w:sz w:val="20"/>
              </w:rPr>
              <w:t>
</w:t>
            </w:r>
            <w:r>
              <w:rPr>
                <w:rFonts w:ascii="Times New Roman"/>
                <w:b w:val="false"/>
                <w:i w:val="false"/>
                <w:color w:val="000000"/>
                <w:sz w:val="20"/>
              </w:rPr>
              <w:t>38) Государство Сент-Винсент и Гренадины;</w:t>
            </w:r>
            <w:r>
              <w:br/>
            </w:r>
            <w:r>
              <w:rPr>
                <w:rFonts w:ascii="Times New Roman"/>
                <w:b w:val="false"/>
                <w:i w:val="false"/>
                <w:color w:val="000000"/>
                <w:sz w:val="20"/>
              </w:rPr>
              <w:t>
</w:t>
            </w:r>
            <w:r>
              <w:rPr>
                <w:rFonts w:ascii="Times New Roman"/>
                <w:b w:val="false"/>
                <w:i w:val="false"/>
                <w:color w:val="000000"/>
                <w:sz w:val="20"/>
              </w:rPr>
              <w:t>39) Федерация Сент-Китс и Невис;</w:t>
            </w:r>
            <w:r>
              <w:br/>
            </w:r>
            <w:r>
              <w:rPr>
                <w:rFonts w:ascii="Times New Roman"/>
                <w:b w:val="false"/>
                <w:i w:val="false"/>
                <w:color w:val="000000"/>
                <w:sz w:val="20"/>
              </w:rPr>
              <w:t>
</w:t>
            </w:r>
            <w:r>
              <w:rPr>
                <w:rFonts w:ascii="Times New Roman"/>
                <w:b w:val="false"/>
                <w:i w:val="false"/>
                <w:color w:val="000000"/>
                <w:sz w:val="20"/>
              </w:rPr>
              <w:t>40) Государство Сент-Люсия;</w:t>
            </w:r>
            <w:r>
              <w:br/>
            </w:r>
            <w:r>
              <w:rPr>
                <w:rFonts w:ascii="Times New Roman"/>
                <w:b w:val="false"/>
                <w:i w:val="false"/>
                <w:color w:val="000000"/>
                <w:sz w:val="20"/>
              </w:rPr>
              <w:t>
</w:t>
            </w:r>
            <w:r>
              <w:rPr>
                <w:rFonts w:ascii="Times New Roman"/>
                <w:b w:val="false"/>
                <w:i w:val="false"/>
                <w:color w:val="000000"/>
                <w:sz w:val="20"/>
              </w:rPr>
              <w:t>41) Соединенное Королевство Великобритании и Северной Ирландии (только в части следующих территорий):</w:t>
            </w:r>
            <w:r>
              <w:br/>
            </w:r>
            <w:r>
              <w:rPr>
                <w:rFonts w:ascii="Times New Roman"/>
                <w:b w:val="false"/>
                <w:i w:val="false"/>
                <w:color w:val="000000"/>
                <w:sz w:val="20"/>
              </w:rPr>
              <w:t>
</w:t>
            </w:r>
            <w:r>
              <w:rPr>
                <w:rFonts w:ascii="Times New Roman"/>
                <w:b w:val="false"/>
                <w:i w:val="false"/>
                <w:color w:val="000000"/>
                <w:sz w:val="20"/>
              </w:rPr>
              <w:t>Острова Ангилья;</w:t>
            </w:r>
            <w:r>
              <w:br/>
            </w:r>
            <w:r>
              <w:rPr>
                <w:rFonts w:ascii="Times New Roman"/>
                <w:b w:val="false"/>
                <w:i w:val="false"/>
                <w:color w:val="000000"/>
                <w:sz w:val="20"/>
              </w:rPr>
              <w:t>
</w:t>
            </w:r>
            <w:r>
              <w:rPr>
                <w:rFonts w:ascii="Times New Roman"/>
                <w:b w:val="false"/>
                <w:i w:val="false"/>
                <w:color w:val="000000"/>
                <w:sz w:val="20"/>
              </w:rPr>
              <w:t>Бермудские острова;</w:t>
            </w:r>
            <w:r>
              <w:br/>
            </w:r>
            <w:r>
              <w:rPr>
                <w:rFonts w:ascii="Times New Roman"/>
                <w:b w:val="false"/>
                <w:i w:val="false"/>
                <w:color w:val="000000"/>
                <w:sz w:val="20"/>
              </w:rPr>
              <w:t>
</w:t>
            </w:r>
            <w:r>
              <w:rPr>
                <w:rFonts w:ascii="Times New Roman"/>
                <w:b w:val="false"/>
                <w:i w:val="false"/>
                <w:color w:val="000000"/>
                <w:sz w:val="20"/>
              </w:rPr>
              <w:t>Британские Виргинские острова;</w:t>
            </w:r>
            <w:r>
              <w:br/>
            </w:r>
            <w:r>
              <w:rPr>
                <w:rFonts w:ascii="Times New Roman"/>
                <w:b w:val="false"/>
                <w:i w:val="false"/>
                <w:color w:val="000000"/>
                <w:sz w:val="20"/>
              </w:rPr>
              <w:t>
</w:t>
            </w:r>
            <w:r>
              <w:rPr>
                <w:rFonts w:ascii="Times New Roman"/>
                <w:b w:val="false"/>
                <w:i w:val="false"/>
                <w:color w:val="000000"/>
                <w:sz w:val="20"/>
              </w:rPr>
              <w:t>Гибралтар;</w:t>
            </w:r>
            <w:r>
              <w:br/>
            </w:r>
            <w:r>
              <w:rPr>
                <w:rFonts w:ascii="Times New Roman"/>
                <w:b w:val="false"/>
                <w:i w:val="false"/>
                <w:color w:val="000000"/>
                <w:sz w:val="20"/>
              </w:rPr>
              <w:t>
</w:t>
            </w:r>
            <w:r>
              <w:rPr>
                <w:rFonts w:ascii="Times New Roman"/>
                <w:b w:val="false"/>
                <w:i w:val="false"/>
                <w:color w:val="000000"/>
                <w:sz w:val="20"/>
              </w:rPr>
              <w:t>Каймановы острова;</w:t>
            </w:r>
            <w:r>
              <w:br/>
            </w:r>
            <w:r>
              <w:rPr>
                <w:rFonts w:ascii="Times New Roman"/>
                <w:b w:val="false"/>
                <w:i w:val="false"/>
                <w:color w:val="000000"/>
                <w:sz w:val="20"/>
              </w:rPr>
              <w:t>
</w:t>
            </w:r>
            <w:r>
              <w:rPr>
                <w:rFonts w:ascii="Times New Roman"/>
                <w:b w:val="false"/>
                <w:i w:val="false"/>
                <w:color w:val="000000"/>
                <w:sz w:val="20"/>
              </w:rPr>
              <w:t>Остров Монтсеррат;</w:t>
            </w:r>
            <w:r>
              <w:br/>
            </w:r>
            <w:r>
              <w:rPr>
                <w:rFonts w:ascii="Times New Roman"/>
                <w:b w:val="false"/>
                <w:i w:val="false"/>
                <w:color w:val="000000"/>
                <w:sz w:val="20"/>
              </w:rPr>
              <w:t>
</w:t>
            </w:r>
            <w:r>
              <w:rPr>
                <w:rFonts w:ascii="Times New Roman"/>
                <w:b w:val="false"/>
                <w:i w:val="false"/>
                <w:color w:val="000000"/>
                <w:sz w:val="20"/>
              </w:rPr>
              <w:t>Острова Теркс и Кайкос;</w:t>
            </w:r>
            <w:r>
              <w:br/>
            </w:r>
            <w:r>
              <w:rPr>
                <w:rFonts w:ascii="Times New Roman"/>
                <w:b w:val="false"/>
                <w:i w:val="false"/>
                <w:color w:val="000000"/>
                <w:sz w:val="20"/>
              </w:rPr>
              <w:t>
</w:t>
            </w:r>
            <w:r>
              <w:rPr>
                <w:rFonts w:ascii="Times New Roman"/>
                <w:b w:val="false"/>
                <w:i w:val="false"/>
                <w:color w:val="000000"/>
                <w:sz w:val="20"/>
              </w:rPr>
              <w:t>Остров Мэн;</w:t>
            </w:r>
            <w:r>
              <w:br/>
            </w: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r>
              <w:br/>
            </w:r>
            <w:r>
              <w:rPr>
                <w:rFonts w:ascii="Times New Roman"/>
                <w:b w:val="false"/>
                <w:i w:val="false"/>
                <w:color w:val="000000"/>
                <w:sz w:val="20"/>
              </w:rPr>
              <w:t>
</w:t>
            </w:r>
            <w:r>
              <w:rPr>
                <w:rFonts w:ascii="Times New Roman"/>
                <w:b w:val="false"/>
                <w:i w:val="false"/>
                <w:color w:val="000000"/>
                <w:sz w:val="20"/>
              </w:rPr>
              <w:t>42) Соединенные Штаты Америки (только в части территорий Американских Виргинских островов, острова Гуам и содружества Пуэрто-Рико);</w:t>
            </w:r>
            <w:r>
              <w:br/>
            </w:r>
            <w:r>
              <w:rPr>
                <w:rFonts w:ascii="Times New Roman"/>
                <w:b w:val="false"/>
                <w:i w:val="false"/>
                <w:color w:val="000000"/>
                <w:sz w:val="20"/>
              </w:rPr>
              <w:t>
</w:t>
            </w:r>
            <w:r>
              <w:rPr>
                <w:rFonts w:ascii="Times New Roman"/>
                <w:b w:val="false"/>
                <w:i w:val="false"/>
                <w:color w:val="000000"/>
                <w:sz w:val="20"/>
              </w:rPr>
              <w:t>43) Королевство Тонга;</w:t>
            </w:r>
            <w:r>
              <w:br/>
            </w:r>
            <w:r>
              <w:rPr>
                <w:rFonts w:ascii="Times New Roman"/>
                <w:b w:val="false"/>
                <w:i w:val="false"/>
                <w:color w:val="000000"/>
                <w:sz w:val="20"/>
              </w:rPr>
              <w:t>
</w:t>
            </w:r>
            <w:r>
              <w:rPr>
                <w:rFonts w:ascii="Times New Roman"/>
                <w:b w:val="false"/>
                <w:i w:val="false"/>
                <w:color w:val="000000"/>
                <w:sz w:val="20"/>
              </w:rPr>
              <w:t>44) Республика Филиппины;</w:t>
            </w:r>
            <w:r>
              <w:br/>
            </w:r>
            <w:r>
              <w:rPr>
                <w:rFonts w:ascii="Times New Roman"/>
                <w:b w:val="false"/>
                <w:i w:val="false"/>
                <w:color w:val="000000"/>
                <w:sz w:val="20"/>
              </w:rPr>
              <w:t>
</w:t>
            </w:r>
            <w:r>
              <w:rPr>
                <w:rFonts w:ascii="Times New Roman"/>
                <w:b w:val="false"/>
                <w:i w:val="false"/>
                <w:color w:val="000000"/>
                <w:sz w:val="20"/>
              </w:rPr>
              <w:t>45) Демократическая Республика Шри-Ланка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выпущенные центральными правительствами стран, имеющих суверенный рейтинг ниже «В-»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выпущенные местными органами власти стран, суверенный рейтинг которых ниже «ВВ-»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выпущенные международными финансовыми организациями, имеющими долговой рейтинг ниже «В-» агентства Standard &amp; Poor's или рейтинг аналогичного уровня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выпущенные организациями-нерезидентами, имеющими долговой рейтинг ниже «ВВ-» агентства Standard &amp; Poor's или рейтинг аналогичного уровня одного из других рейтинговых агентств, и организациями-нерезидентами, не имеющими соответствующей рейтинговой оценки</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выпущенные организациями-нерезидентами Республики Казахстан, зарегистрированными на территории нижеуказанных иностранных государств:</w:t>
            </w:r>
            <w:r>
              <w:br/>
            </w:r>
            <w:r>
              <w:rPr>
                <w:rFonts w:ascii="Times New Roman"/>
                <w:b w:val="false"/>
                <w:i w:val="false"/>
                <w:color w:val="000000"/>
                <w:sz w:val="20"/>
              </w:rPr>
              <w:t>
</w:t>
            </w:r>
            <w:r>
              <w:rPr>
                <w:rFonts w:ascii="Times New Roman"/>
                <w:b w:val="false"/>
                <w:i w:val="false"/>
                <w:color w:val="000000"/>
                <w:sz w:val="20"/>
              </w:rPr>
              <w:t>1) Княжество Андорра;</w:t>
            </w:r>
            <w:r>
              <w:br/>
            </w:r>
            <w:r>
              <w:rPr>
                <w:rFonts w:ascii="Times New Roman"/>
                <w:b w:val="false"/>
                <w:i w:val="false"/>
                <w:color w:val="000000"/>
                <w:sz w:val="20"/>
              </w:rPr>
              <w:t>
</w:t>
            </w:r>
            <w:r>
              <w:rPr>
                <w:rFonts w:ascii="Times New Roman"/>
                <w:b w:val="false"/>
                <w:i w:val="false"/>
                <w:color w:val="000000"/>
                <w:sz w:val="20"/>
              </w:rPr>
              <w:t>2) Государство Антигуа и Барбуда;</w:t>
            </w:r>
            <w:r>
              <w:br/>
            </w:r>
            <w:r>
              <w:rPr>
                <w:rFonts w:ascii="Times New Roman"/>
                <w:b w:val="false"/>
                <w:i w:val="false"/>
                <w:color w:val="000000"/>
                <w:sz w:val="20"/>
              </w:rPr>
              <w:t>
</w:t>
            </w:r>
            <w:r>
              <w:rPr>
                <w:rFonts w:ascii="Times New Roman"/>
                <w:b w:val="false"/>
                <w:i w:val="false"/>
                <w:color w:val="000000"/>
                <w:sz w:val="20"/>
              </w:rPr>
              <w:t>3) Содружество Багамских островов;</w:t>
            </w:r>
            <w:r>
              <w:br/>
            </w:r>
            <w:r>
              <w:rPr>
                <w:rFonts w:ascii="Times New Roman"/>
                <w:b w:val="false"/>
                <w:i w:val="false"/>
                <w:color w:val="000000"/>
                <w:sz w:val="20"/>
              </w:rPr>
              <w:t>
</w:t>
            </w:r>
            <w:r>
              <w:rPr>
                <w:rFonts w:ascii="Times New Roman"/>
                <w:b w:val="false"/>
                <w:i w:val="false"/>
                <w:color w:val="000000"/>
                <w:sz w:val="20"/>
              </w:rPr>
              <w:t>4) Государство Барбадос;</w:t>
            </w:r>
            <w:r>
              <w:br/>
            </w:r>
            <w:r>
              <w:rPr>
                <w:rFonts w:ascii="Times New Roman"/>
                <w:b w:val="false"/>
                <w:i w:val="false"/>
                <w:color w:val="000000"/>
                <w:sz w:val="20"/>
              </w:rPr>
              <w:t>
</w:t>
            </w:r>
            <w:r>
              <w:rPr>
                <w:rFonts w:ascii="Times New Roman"/>
                <w:b w:val="false"/>
                <w:i w:val="false"/>
                <w:color w:val="000000"/>
                <w:sz w:val="20"/>
              </w:rPr>
              <w:t>5) Государство Бахрейн;</w:t>
            </w:r>
            <w:r>
              <w:br/>
            </w:r>
            <w:r>
              <w:rPr>
                <w:rFonts w:ascii="Times New Roman"/>
                <w:b w:val="false"/>
                <w:i w:val="false"/>
                <w:color w:val="000000"/>
                <w:sz w:val="20"/>
              </w:rPr>
              <w:t>
</w:t>
            </w:r>
            <w:r>
              <w:rPr>
                <w:rFonts w:ascii="Times New Roman"/>
                <w:b w:val="false"/>
                <w:i w:val="false"/>
                <w:color w:val="000000"/>
                <w:sz w:val="20"/>
              </w:rPr>
              <w:t>6) Государство Белиз;</w:t>
            </w:r>
            <w:r>
              <w:br/>
            </w:r>
            <w:r>
              <w:rPr>
                <w:rFonts w:ascii="Times New Roman"/>
                <w:b w:val="false"/>
                <w:i w:val="false"/>
                <w:color w:val="000000"/>
                <w:sz w:val="20"/>
              </w:rPr>
              <w:t>
</w:t>
            </w:r>
            <w:r>
              <w:rPr>
                <w:rFonts w:ascii="Times New Roman"/>
                <w:b w:val="false"/>
                <w:i w:val="false"/>
                <w:color w:val="000000"/>
                <w:sz w:val="20"/>
              </w:rPr>
              <w:t>7) Государство Бруней Даруссалам;</w:t>
            </w:r>
            <w:r>
              <w:br/>
            </w:r>
            <w:r>
              <w:rPr>
                <w:rFonts w:ascii="Times New Roman"/>
                <w:b w:val="false"/>
                <w:i w:val="false"/>
                <w:color w:val="000000"/>
                <w:sz w:val="20"/>
              </w:rPr>
              <w:t>
</w:t>
            </w:r>
            <w:r>
              <w:rPr>
                <w:rFonts w:ascii="Times New Roman"/>
                <w:b w:val="false"/>
                <w:i w:val="false"/>
                <w:color w:val="000000"/>
                <w:sz w:val="20"/>
              </w:rPr>
              <w:t>8) Республика Вануату;</w:t>
            </w:r>
            <w:r>
              <w:br/>
            </w:r>
            <w:r>
              <w:rPr>
                <w:rFonts w:ascii="Times New Roman"/>
                <w:b w:val="false"/>
                <w:i w:val="false"/>
                <w:color w:val="000000"/>
                <w:sz w:val="20"/>
              </w:rPr>
              <w:t>
</w:t>
            </w:r>
            <w:r>
              <w:rPr>
                <w:rFonts w:ascii="Times New Roman"/>
                <w:b w:val="false"/>
                <w:i w:val="false"/>
                <w:color w:val="000000"/>
                <w:sz w:val="20"/>
              </w:rPr>
              <w:t>9) Республика Гватемала;</w:t>
            </w:r>
            <w:r>
              <w:br/>
            </w:r>
            <w:r>
              <w:rPr>
                <w:rFonts w:ascii="Times New Roman"/>
                <w:b w:val="false"/>
                <w:i w:val="false"/>
                <w:color w:val="000000"/>
                <w:sz w:val="20"/>
              </w:rPr>
              <w:t>
</w:t>
            </w:r>
            <w:r>
              <w:rPr>
                <w:rFonts w:ascii="Times New Roman"/>
                <w:b w:val="false"/>
                <w:i w:val="false"/>
                <w:color w:val="000000"/>
                <w:sz w:val="20"/>
              </w:rPr>
              <w:t>10) Государство Гренада;</w:t>
            </w:r>
            <w:r>
              <w:br/>
            </w:r>
            <w:r>
              <w:rPr>
                <w:rFonts w:ascii="Times New Roman"/>
                <w:b w:val="false"/>
                <w:i w:val="false"/>
                <w:color w:val="000000"/>
                <w:sz w:val="20"/>
              </w:rPr>
              <w:t>
</w:t>
            </w:r>
            <w:r>
              <w:rPr>
                <w:rFonts w:ascii="Times New Roman"/>
                <w:b w:val="false"/>
                <w:i w:val="false"/>
                <w:color w:val="000000"/>
                <w:sz w:val="20"/>
              </w:rPr>
              <w:t>11) Республика Джибути;</w:t>
            </w:r>
            <w:r>
              <w:br/>
            </w:r>
            <w:r>
              <w:rPr>
                <w:rFonts w:ascii="Times New Roman"/>
                <w:b w:val="false"/>
                <w:i w:val="false"/>
                <w:color w:val="000000"/>
                <w:sz w:val="20"/>
              </w:rPr>
              <w:t>
</w:t>
            </w:r>
            <w:r>
              <w:rPr>
                <w:rFonts w:ascii="Times New Roman"/>
                <w:b w:val="false"/>
                <w:i w:val="false"/>
                <w:color w:val="000000"/>
                <w:sz w:val="20"/>
              </w:rPr>
              <w:t>12) Доминиканская Республика;</w:t>
            </w:r>
            <w:r>
              <w:br/>
            </w:r>
            <w:r>
              <w:rPr>
                <w:rFonts w:ascii="Times New Roman"/>
                <w:b w:val="false"/>
                <w:i w:val="false"/>
                <w:color w:val="000000"/>
                <w:sz w:val="20"/>
              </w:rPr>
              <w:t>
</w:t>
            </w:r>
            <w:r>
              <w:rPr>
                <w:rFonts w:ascii="Times New Roman"/>
                <w:b w:val="false"/>
                <w:i w:val="false"/>
                <w:color w:val="000000"/>
                <w:sz w:val="20"/>
              </w:rPr>
              <w:t>13) Республика Индонезия;</w:t>
            </w:r>
            <w:r>
              <w:br/>
            </w:r>
            <w:r>
              <w:rPr>
                <w:rFonts w:ascii="Times New Roman"/>
                <w:b w:val="false"/>
                <w:i w:val="false"/>
                <w:color w:val="000000"/>
                <w:sz w:val="20"/>
              </w:rPr>
              <w:t>
</w:t>
            </w:r>
            <w:r>
              <w:rPr>
                <w:rFonts w:ascii="Times New Roman"/>
                <w:b w:val="false"/>
                <w:i w:val="false"/>
                <w:color w:val="000000"/>
                <w:sz w:val="20"/>
              </w:rPr>
              <w:t>14) Испания (только в части территории Канарских островов);</w:t>
            </w:r>
            <w:r>
              <w:br/>
            </w:r>
            <w:r>
              <w:rPr>
                <w:rFonts w:ascii="Times New Roman"/>
                <w:b w:val="false"/>
                <w:i w:val="false"/>
                <w:color w:val="000000"/>
                <w:sz w:val="20"/>
              </w:rPr>
              <w:t>
</w:t>
            </w:r>
            <w:r>
              <w:rPr>
                <w:rFonts w:ascii="Times New Roman"/>
                <w:b w:val="false"/>
                <w:i w:val="false"/>
                <w:color w:val="000000"/>
                <w:sz w:val="20"/>
              </w:rPr>
              <w:t>15) Республика Кипр;</w:t>
            </w:r>
            <w:r>
              <w:br/>
            </w:r>
            <w:r>
              <w:rPr>
                <w:rFonts w:ascii="Times New Roman"/>
                <w:b w:val="false"/>
                <w:i w:val="false"/>
                <w:color w:val="000000"/>
                <w:sz w:val="20"/>
              </w:rPr>
              <w:t>
</w:t>
            </w:r>
            <w:r>
              <w:rPr>
                <w:rFonts w:ascii="Times New Roman"/>
                <w:b w:val="false"/>
                <w:i w:val="false"/>
                <w:color w:val="000000"/>
                <w:sz w:val="20"/>
              </w:rPr>
              <w:t>16) Китайская Народная Республика (только в части территорий специальных административных районов Аомынь (Макао) и Сянган (Гонконг));</w:t>
            </w:r>
            <w:r>
              <w:br/>
            </w:r>
            <w:r>
              <w:rPr>
                <w:rFonts w:ascii="Times New Roman"/>
                <w:b w:val="false"/>
                <w:i w:val="false"/>
                <w:color w:val="000000"/>
                <w:sz w:val="20"/>
              </w:rPr>
              <w:t>
</w:t>
            </w:r>
            <w:r>
              <w:rPr>
                <w:rFonts w:ascii="Times New Roman"/>
                <w:b w:val="false"/>
                <w:i w:val="false"/>
                <w:color w:val="000000"/>
                <w:sz w:val="20"/>
              </w:rPr>
              <w:t>17) Федеральная Исламская Республика Коморские Острова;</w:t>
            </w:r>
            <w:r>
              <w:br/>
            </w:r>
            <w:r>
              <w:rPr>
                <w:rFonts w:ascii="Times New Roman"/>
                <w:b w:val="false"/>
                <w:i w:val="false"/>
                <w:color w:val="000000"/>
                <w:sz w:val="20"/>
              </w:rPr>
              <w:t>
</w:t>
            </w:r>
            <w:r>
              <w:rPr>
                <w:rFonts w:ascii="Times New Roman"/>
                <w:b w:val="false"/>
                <w:i w:val="false"/>
                <w:color w:val="000000"/>
                <w:sz w:val="20"/>
              </w:rPr>
              <w:t>18) Республика Коста-Рика;</w:t>
            </w:r>
            <w:r>
              <w:br/>
            </w:r>
            <w:r>
              <w:rPr>
                <w:rFonts w:ascii="Times New Roman"/>
                <w:b w:val="false"/>
                <w:i w:val="false"/>
                <w:color w:val="000000"/>
                <w:sz w:val="20"/>
              </w:rPr>
              <w:t>
</w:t>
            </w:r>
            <w:r>
              <w:rPr>
                <w:rFonts w:ascii="Times New Roman"/>
                <w:b w:val="false"/>
                <w:i w:val="false"/>
                <w:color w:val="000000"/>
                <w:sz w:val="20"/>
              </w:rPr>
              <w:t>19) Малайзия (только в части территории анклава Лабуан);</w:t>
            </w:r>
            <w:r>
              <w:br/>
            </w:r>
            <w:r>
              <w:rPr>
                <w:rFonts w:ascii="Times New Roman"/>
                <w:b w:val="false"/>
                <w:i w:val="false"/>
                <w:color w:val="000000"/>
                <w:sz w:val="20"/>
              </w:rPr>
              <w:t>
</w:t>
            </w:r>
            <w:r>
              <w:rPr>
                <w:rFonts w:ascii="Times New Roman"/>
                <w:b w:val="false"/>
                <w:i w:val="false"/>
                <w:color w:val="000000"/>
                <w:sz w:val="20"/>
              </w:rPr>
              <w:t>20) Республика Либерия;</w:t>
            </w:r>
            <w:r>
              <w:br/>
            </w:r>
            <w:r>
              <w:rPr>
                <w:rFonts w:ascii="Times New Roman"/>
                <w:b w:val="false"/>
                <w:i w:val="false"/>
                <w:color w:val="000000"/>
                <w:sz w:val="20"/>
              </w:rPr>
              <w:t>
</w:t>
            </w:r>
            <w:r>
              <w:rPr>
                <w:rFonts w:ascii="Times New Roman"/>
                <w:b w:val="false"/>
                <w:i w:val="false"/>
                <w:color w:val="000000"/>
                <w:sz w:val="20"/>
              </w:rPr>
              <w:t>21) Княжество Лихтенштейн;</w:t>
            </w:r>
            <w:r>
              <w:br/>
            </w:r>
            <w:r>
              <w:rPr>
                <w:rFonts w:ascii="Times New Roman"/>
                <w:b w:val="false"/>
                <w:i w:val="false"/>
                <w:color w:val="000000"/>
                <w:sz w:val="20"/>
              </w:rPr>
              <w:t>
</w:t>
            </w:r>
            <w:r>
              <w:rPr>
                <w:rFonts w:ascii="Times New Roman"/>
                <w:b w:val="false"/>
                <w:i w:val="false"/>
                <w:color w:val="000000"/>
                <w:sz w:val="20"/>
              </w:rPr>
              <w:t>22) Республика Маврикий;</w:t>
            </w:r>
            <w:r>
              <w:br/>
            </w:r>
            <w:r>
              <w:rPr>
                <w:rFonts w:ascii="Times New Roman"/>
                <w:b w:val="false"/>
                <w:i w:val="false"/>
                <w:color w:val="000000"/>
                <w:sz w:val="20"/>
              </w:rPr>
              <w:t>
</w:t>
            </w:r>
            <w:r>
              <w:rPr>
                <w:rFonts w:ascii="Times New Roman"/>
                <w:b w:val="false"/>
                <w:i w:val="false"/>
                <w:color w:val="000000"/>
                <w:sz w:val="20"/>
              </w:rPr>
              <w:t>23) Португалия (только в части территории островов Мадейра);</w:t>
            </w:r>
            <w:r>
              <w:br/>
            </w:r>
            <w:r>
              <w:rPr>
                <w:rFonts w:ascii="Times New Roman"/>
                <w:b w:val="false"/>
                <w:i w:val="false"/>
                <w:color w:val="000000"/>
                <w:sz w:val="20"/>
              </w:rPr>
              <w:t>
</w:t>
            </w:r>
            <w:r>
              <w:rPr>
                <w:rFonts w:ascii="Times New Roman"/>
                <w:b w:val="false"/>
                <w:i w:val="false"/>
                <w:color w:val="000000"/>
                <w:sz w:val="20"/>
              </w:rPr>
              <w:t>24) Мальдивская Республика;</w:t>
            </w:r>
            <w:r>
              <w:br/>
            </w:r>
            <w:r>
              <w:rPr>
                <w:rFonts w:ascii="Times New Roman"/>
                <w:b w:val="false"/>
                <w:i w:val="false"/>
                <w:color w:val="000000"/>
                <w:sz w:val="20"/>
              </w:rPr>
              <w:t>
</w:t>
            </w:r>
            <w:r>
              <w:rPr>
                <w:rFonts w:ascii="Times New Roman"/>
                <w:b w:val="false"/>
                <w:i w:val="false"/>
                <w:color w:val="000000"/>
                <w:sz w:val="20"/>
              </w:rPr>
              <w:t>25) Республика Мальта;</w:t>
            </w:r>
            <w:r>
              <w:br/>
            </w:r>
            <w:r>
              <w:rPr>
                <w:rFonts w:ascii="Times New Roman"/>
                <w:b w:val="false"/>
                <w:i w:val="false"/>
                <w:color w:val="000000"/>
                <w:sz w:val="20"/>
              </w:rPr>
              <w:t>
</w:t>
            </w:r>
            <w:r>
              <w:rPr>
                <w:rFonts w:ascii="Times New Roman"/>
                <w:b w:val="false"/>
                <w:i w:val="false"/>
                <w:color w:val="000000"/>
                <w:sz w:val="20"/>
              </w:rPr>
              <w:t>26) Республика Маршалловы острова;</w:t>
            </w:r>
            <w:r>
              <w:br/>
            </w:r>
            <w:r>
              <w:rPr>
                <w:rFonts w:ascii="Times New Roman"/>
                <w:b w:val="false"/>
                <w:i w:val="false"/>
                <w:color w:val="000000"/>
                <w:sz w:val="20"/>
              </w:rPr>
              <w:t>
</w:t>
            </w:r>
            <w:r>
              <w:rPr>
                <w:rFonts w:ascii="Times New Roman"/>
                <w:b w:val="false"/>
                <w:i w:val="false"/>
                <w:color w:val="000000"/>
                <w:sz w:val="20"/>
              </w:rPr>
              <w:t>27) Княжество Монако;</w:t>
            </w:r>
            <w:r>
              <w:br/>
            </w:r>
            <w:r>
              <w:rPr>
                <w:rFonts w:ascii="Times New Roman"/>
                <w:b w:val="false"/>
                <w:i w:val="false"/>
                <w:color w:val="000000"/>
                <w:sz w:val="20"/>
              </w:rPr>
              <w:t>
</w:t>
            </w:r>
            <w:r>
              <w:rPr>
                <w:rFonts w:ascii="Times New Roman"/>
                <w:b w:val="false"/>
                <w:i w:val="false"/>
                <w:color w:val="000000"/>
                <w:sz w:val="20"/>
              </w:rPr>
              <w:t>28) Союз Мьянма;</w:t>
            </w:r>
            <w:r>
              <w:br/>
            </w:r>
            <w:r>
              <w:rPr>
                <w:rFonts w:ascii="Times New Roman"/>
                <w:b w:val="false"/>
                <w:i w:val="false"/>
                <w:color w:val="000000"/>
                <w:sz w:val="20"/>
              </w:rPr>
              <w:t>
</w:t>
            </w:r>
            <w:r>
              <w:rPr>
                <w:rFonts w:ascii="Times New Roman"/>
                <w:b w:val="false"/>
                <w:i w:val="false"/>
                <w:color w:val="000000"/>
                <w:sz w:val="20"/>
              </w:rPr>
              <w:t>29) Республика Науру;</w:t>
            </w:r>
            <w:r>
              <w:br/>
            </w:r>
            <w:r>
              <w:rPr>
                <w:rFonts w:ascii="Times New Roman"/>
                <w:b w:val="false"/>
                <w:i w:val="false"/>
                <w:color w:val="000000"/>
                <w:sz w:val="20"/>
              </w:rPr>
              <w:t>
</w:t>
            </w:r>
            <w:r>
              <w:rPr>
                <w:rFonts w:ascii="Times New Roman"/>
                <w:b w:val="false"/>
                <w:i w:val="false"/>
                <w:color w:val="000000"/>
                <w:sz w:val="20"/>
              </w:rPr>
              <w:t>30) Нидерланды (только в части территории острова Аруба и зависимых территорий Антильских островов);</w:t>
            </w:r>
            <w:r>
              <w:br/>
            </w:r>
            <w:r>
              <w:rPr>
                <w:rFonts w:ascii="Times New Roman"/>
                <w:b w:val="false"/>
                <w:i w:val="false"/>
                <w:color w:val="000000"/>
                <w:sz w:val="20"/>
              </w:rPr>
              <w:t>
</w:t>
            </w:r>
            <w:r>
              <w:rPr>
                <w:rFonts w:ascii="Times New Roman"/>
                <w:b w:val="false"/>
                <w:i w:val="false"/>
                <w:color w:val="000000"/>
                <w:sz w:val="20"/>
              </w:rPr>
              <w:t>31) Федеративная Республика Нигерия;</w:t>
            </w:r>
            <w:r>
              <w:br/>
            </w:r>
            <w:r>
              <w:rPr>
                <w:rFonts w:ascii="Times New Roman"/>
                <w:b w:val="false"/>
                <w:i w:val="false"/>
                <w:color w:val="000000"/>
                <w:sz w:val="20"/>
              </w:rPr>
              <w:t>
</w:t>
            </w:r>
            <w:r>
              <w:rPr>
                <w:rFonts w:ascii="Times New Roman"/>
                <w:b w:val="false"/>
                <w:i w:val="false"/>
                <w:color w:val="000000"/>
                <w:sz w:val="20"/>
              </w:rPr>
              <w:t>32) Новая Зеландия (только в части территории островов Кука и Ниуэ);</w:t>
            </w:r>
            <w:r>
              <w:br/>
            </w:r>
            <w:r>
              <w:rPr>
                <w:rFonts w:ascii="Times New Roman"/>
                <w:b w:val="false"/>
                <w:i w:val="false"/>
                <w:color w:val="000000"/>
                <w:sz w:val="20"/>
              </w:rPr>
              <w:t>
</w:t>
            </w:r>
            <w:r>
              <w:rPr>
                <w:rFonts w:ascii="Times New Roman"/>
                <w:b w:val="false"/>
                <w:i w:val="false"/>
                <w:color w:val="000000"/>
                <w:sz w:val="20"/>
              </w:rPr>
              <w:t>33) Объединенные Арабские Эмираты (только в части территории города Дубай);</w:t>
            </w:r>
            <w:r>
              <w:br/>
            </w:r>
            <w:r>
              <w:rPr>
                <w:rFonts w:ascii="Times New Roman"/>
                <w:b w:val="false"/>
                <w:i w:val="false"/>
                <w:color w:val="000000"/>
                <w:sz w:val="20"/>
              </w:rPr>
              <w:t>
</w:t>
            </w:r>
            <w:r>
              <w:rPr>
                <w:rFonts w:ascii="Times New Roman"/>
                <w:b w:val="false"/>
                <w:i w:val="false"/>
                <w:color w:val="000000"/>
                <w:sz w:val="20"/>
              </w:rPr>
              <w:t>34) Республика Палау;</w:t>
            </w:r>
            <w:r>
              <w:br/>
            </w:r>
            <w:r>
              <w:rPr>
                <w:rFonts w:ascii="Times New Roman"/>
                <w:b w:val="false"/>
                <w:i w:val="false"/>
                <w:color w:val="000000"/>
                <w:sz w:val="20"/>
              </w:rPr>
              <w:t>
</w:t>
            </w:r>
            <w:r>
              <w:rPr>
                <w:rFonts w:ascii="Times New Roman"/>
                <w:b w:val="false"/>
                <w:i w:val="false"/>
                <w:color w:val="000000"/>
                <w:sz w:val="20"/>
              </w:rPr>
              <w:t>35) Республика Панама;</w:t>
            </w:r>
            <w:r>
              <w:br/>
            </w:r>
            <w:r>
              <w:rPr>
                <w:rFonts w:ascii="Times New Roman"/>
                <w:b w:val="false"/>
                <w:i w:val="false"/>
                <w:color w:val="000000"/>
                <w:sz w:val="20"/>
              </w:rPr>
              <w:t>
</w:t>
            </w:r>
            <w:r>
              <w:rPr>
                <w:rFonts w:ascii="Times New Roman"/>
                <w:b w:val="false"/>
                <w:i w:val="false"/>
                <w:color w:val="000000"/>
                <w:sz w:val="20"/>
              </w:rPr>
              <w:t>36) Независимое Государство Самоа;</w:t>
            </w:r>
            <w:r>
              <w:br/>
            </w:r>
            <w:r>
              <w:rPr>
                <w:rFonts w:ascii="Times New Roman"/>
                <w:b w:val="false"/>
                <w:i w:val="false"/>
                <w:color w:val="000000"/>
                <w:sz w:val="20"/>
              </w:rPr>
              <w:t>
</w:t>
            </w:r>
            <w:r>
              <w:rPr>
                <w:rFonts w:ascii="Times New Roman"/>
                <w:b w:val="false"/>
                <w:i w:val="false"/>
                <w:color w:val="000000"/>
                <w:sz w:val="20"/>
              </w:rPr>
              <w:t>37) Республика Сейшельские острова;</w:t>
            </w:r>
            <w:r>
              <w:br/>
            </w:r>
            <w:r>
              <w:rPr>
                <w:rFonts w:ascii="Times New Roman"/>
                <w:b w:val="false"/>
                <w:i w:val="false"/>
                <w:color w:val="000000"/>
                <w:sz w:val="20"/>
              </w:rPr>
              <w:t>
</w:t>
            </w:r>
            <w:r>
              <w:rPr>
                <w:rFonts w:ascii="Times New Roman"/>
                <w:b w:val="false"/>
                <w:i w:val="false"/>
                <w:color w:val="000000"/>
                <w:sz w:val="20"/>
              </w:rPr>
              <w:t>38) Государство Сент-Винсент и Гренадины;</w:t>
            </w:r>
            <w:r>
              <w:br/>
            </w:r>
            <w:r>
              <w:rPr>
                <w:rFonts w:ascii="Times New Roman"/>
                <w:b w:val="false"/>
                <w:i w:val="false"/>
                <w:color w:val="000000"/>
                <w:sz w:val="20"/>
              </w:rPr>
              <w:t>
</w:t>
            </w:r>
            <w:r>
              <w:rPr>
                <w:rFonts w:ascii="Times New Roman"/>
                <w:b w:val="false"/>
                <w:i w:val="false"/>
                <w:color w:val="000000"/>
                <w:sz w:val="20"/>
              </w:rPr>
              <w:t>39) Федерация Сент-Китс и Невис;</w:t>
            </w:r>
            <w:r>
              <w:br/>
            </w:r>
            <w:r>
              <w:rPr>
                <w:rFonts w:ascii="Times New Roman"/>
                <w:b w:val="false"/>
                <w:i w:val="false"/>
                <w:color w:val="000000"/>
                <w:sz w:val="20"/>
              </w:rPr>
              <w:t>
</w:t>
            </w:r>
            <w:r>
              <w:rPr>
                <w:rFonts w:ascii="Times New Roman"/>
                <w:b w:val="false"/>
                <w:i w:val="false"/>
                <w:color w:val="000000"/>
                <w:sz w:val="20"/>
              </w:rPr>
              <w:t>40) Государство Сент-Люсия;</w:t>
            </w:r>
            <w:r>
              <w:br/>
            </w:r>
            <w:r>
              <w:rPr>
                <w:rFonts w:ascii="Times New Roman"/>
                <w:b w:val="false"/>
                <w:i w:val="false"/>
                <w:color w:val="000000"/>
                <w:sz w:val="20"/>
              </w:rPr>
              <w:t>
</w:t>
            </w:r>
            <w:r>
              <w:rPr>
                <w:rFonts w:ascii="Times New Roman"/>
                <w:b w:val="false"/>
                <w:i w:val="false"/>
                <w:color w:val="000000"/>
                <w:sz w:val="20"/>
              </w:rPr>
              <w:t>41) Соединенное Королевство Великобритании и Северной Ирландии (только в части следующих территорий):</w:t>
            </w:r>
            <w:r>
              <w:br/>
            </w:r>
            <w:r>
              <w:rPr>
                <w:rFonts w:ascii="Times New Roman"/>
                <w:b w:val="false"/>
                <w:i w:val="false"/>
                <w:color w:val="000000"/>
                <w:sz w:val="20"/>
              </w:rPr>
              <w:t>
</w:t>
            </w:r>
            <w:r>
              <w:rPr>
                <w:rFonts w:ascii="Times New Roman"/>
                <w:b w:val="false"/>
                <w:i w:val="false"/>
                <w:color w:val="000000"/>
                <w:sz w:val="20"/>
              </w:rPr>
              <w:t>Острова Ангилья;</w:t>
            </w:r>
            <w:r>
              <w:br/>
            </w:r>
            <w:r>
              <w:rPr>
                <w:rFonts w:ascii="Times New Roman"/>
                <w:b w:val="false"/>
                <w:i w:val="false"/>
                <w:color w:val="000000"/>
                <w:sz w:val="20"/>
              </w:rPr>
              <w:t>
</w:t>
            </w:r>
            <w:r>
              <w:rPr>
                <w:rFonts w:ascii="Times New Roman"/>
                <w:b w:val="false"/>
                <w:i w:val="false"/>
                <w:color w:val="000000"/>
                <w:sz w:val="20"/>
              </w:rPr>
              <w:t>Бермудские острова;</w:t>
            </w:r>
            <w:r>
              <w:br/>
            </w:r>
            <w:r>
              <w:rPr>
                <w:rFonts w:ascii="Times New Roman"/>
                <w:b w:val="false"/>
                <w:i w:val="false"/>
                <w:color w:val="000000"/>
                <w:sz w:val="20"/>
              </w:rPr>
              <w:t>
</w:t>
            </w:r>
            <w:r>
              <w:rPr>
                <w:rFonts w:ascii="Times New Roman"/>
                <w:b w:val="false"/>
                <w:i w:val="false"/>
                <w:color w:val="000000"/>
                <w:sz w:val="20"/>
              </w:rPr>
              <w:t>Британские Виргинские острова;</w:t>
            </w:r>
            <w:r>
              <w:br/>
            </w:r>
            <w:r>
              <w:rPr>
                <w:rFonts w:ascii="Times New Roman"/>
                <w:b w:val="false"/>
                <w:i w:val="false"/>
                <w:color w:val="000000"/>
                <w:sz w:val="20"/>
              </w:rPr>
              <w:t>
</w:t>
            </w:r>
            <w:r>
              <w:rPr>
                <w:rFonts w:ascii="Times New Roman"/>
                <w:b w:val="false"/>
                <w:i w:val="false"/>
                <w:color w:val="000000"/>
                <w:sz w:val="20"/>
              </w:rPr>
              <w:t>Гибралтар;</w:t>
            </w:r>
            <w:r>
              <w:br/>
            </w:r>
            <w:r>
              <w:rPr>
                <w:rFonts w:ascii="Times New Roman"/>
                <w:b w:val="false"/>
                <w:i w:val="false"/>
                <w:color w:val="000000"/>
                <w:sz w:val="20"/>
              </w:rPr>
              <w:t>
</w:t>
            </w:r>
            <w:r>
              <w:rPr>
                <w:rFonts w:ascii="Times New Roman"/>
                <w:b w:val="false"/>
                <w:i w:val="false"/>
                <w:color w:val="000000"/>
                <w:sz w:val="20"/>
              </w:rPr>
              <w:t>Каймановы острова;</w:t>
            </w:r>
            <w:r>
              <w:br/>
            </w:r>
            <w:r>
              <w:rPr>
                <w:rFonts w:ascii="Times New Roman"/>
                <w:b w:val="false"/>
                <w:i w:val="false"/>
                <w:color w:val="000000"/>
                <w:sz w:val="20"/>
              </w:rPr>
              <w:t>
</w:t>
            </w:r>
            <w:r>
              <w:rPr>
                <w:rFonts w:ascii="Times New Roman"/>
                <w:b w:val="false"/>
                <w:i w:val="false"/>
                <w:color w:val="000000"/>
                <w:sz w:val="20"/>
              </w:rPr>
              <w:t>Остров Монтсеррат;</w:t>
            </w:r>
            <w:r>
              <w:br/>
            </w:r>
            <w:r>
              <w:rPr>
                <w:rFonts w:ascii="Times New Roman"/>
                <w:b w:val="false"/>
                <w:i w:val="false"/>
                <w:color w:val="000000"/>
                <w:sz w:val="20"/>
              </w:rPr>
              <w:t>
</w:t>
            </w:r>
            <w:r>
              <w:rPr>
                <w:rFonts w:ascii="Times New Roman"/>
                <w:b w:val="false"/>
                <w:i w:val="false"/>
                <w:color w:val="000000"/>
                <w:sz w:val="20"/>
              </w:rPr>
              <w:t>Острова Теркс и Кайкос;</w:t>
            </w:r>
            <w:r>
              <w:br/>
            </w:r>
            <w:r>
              <w:rPr>
                <w:rFonts w:ascii="Times New Roman"/>
                <w:b w:val="false"/>
                <w:i w:val="false"/>
                <w:color w:val="000000"/>
                <w:sz w:val="20"/>
              </w:rPr>
              <w:t>
</w:t>
            </w:r>
            <w:r>
              <w:rPr>
                <w:rFonts w:ascii="Times New Roman"/>
                <w:b w:val="false"/>
                <w:i w:val="false"/>
                <w:color w:val="000000"/>
                <w:sz w:val="20"/>
              </w:rPr>
              <w:t>Остров Мэн;</w:t>
            </w:r>
            <w:r>
              <w:br/>
            </w:r>
            <w:r>
              <w:rPr>
                <w:rFonts w:ascii="Times New Roman"/>
                <w:b w:val="false"/>
                <w:i w:val="false"/>
                <w:color w:val="000000"/>
                <w:sz w:val="20"/>
              </w:rPr>
              <w:t>
</w:t>
            </w:r>
            <w:r>
              <w:rPr>
                <w:rFonts w:ascii="Times New Roman"/>
                <w:b w:val="false"/>
                <w:i w:val="false"/>
                <w:color w:val="000000"/>
                <w:sz w:val="20"/>
              </w:rPr>
              <w:t>Нормандские острова (острова Гернси, Джерси, Сарк, Олдерни);</w:t>
            </w:r>
            <w:r>
              <w:br/>
            </w:r>
            <w:r>
              <w:rPr>
                <w:rFonts w:ascii="Times New Roman"/>
                <w:b w:val="false"/>
                <w:i w:val="false"/>
                <w:color w:val="000000"/>
                <w:sz w:val="20"/>
              </w:rPr>
              <w:t>
</w:t>
            </w:r>
            <w:r>
              <w:rPr>
                <w:rFonts w:ascii="Times New Roman"/>
                <w:b w:val="false"/>
                <w:i w:val="false"/>
                <w:color w:val="000000"/>
                <w:sz w:val="20"/>
              </w:rPr>
              <w:t>42) Соединенные Штаты Америки (только в части территорий Американских Виргинских островов, острова Гуам и содружества Пуэрто-Рико);</w:t>
            </w:r>
            <w:r>
              <w:br/>
            </w:r>
            <w:r>
              <w:rPr>
                <w:rFonts w:ascii="Times New Roman"/>
                <w:b w:val="false"/>
                <w:i w:val="false"/>
                <w:color w:val="000000"/>
                <w:sz w:val="20"/>
              </w:rPr>
              <w:t>
</w:t>
            </w:r>
            <w:r>
              <w:rPr>
                <w:rFonts w:ascii="Times New Roman"/>
                <w:b w:val="false"/>
                <w:i w:val="false"/>
                <w:color w:val="000000"/>
                <w:sz w:val="20"/>
              </w:rPr>
              <w:t>43) Королевство Тонга;</w:t>
            </w:r>
            <w:r>
              <w:br/>
            </w:r>
            <w:r>
              <w:rPr>
                <w:rFonts w:ascii="Times New Roman"/>
                <w:b w:val="false"/>
                <w:i w:val="false"/>
                <w:color w:val="000000"/>
                <w:sz w:val="20"/>
              </w:rPr>
              <w:t>
</w:t>
            </w:r>
            <w:r>
              <w:rPr>
                <w:rFonts w:ascii="Times New Roman"/>
                <w:b w:val="false"/>
                <w:i w:val="false"/>
                <w:color w:val="000000"/>
                <w:sz w:val="20"/>
              </w:rPr>
              <w:t>44) Республика Филиппины;</w:t>
            </w:r>
            <w:r>
              <w:br/>
            </w:r>
            <w:r>
              <w:rPr>
                <w:rFonts w:ascii="Times New Roman"/>
                <w:b w:val="false"/>
                <w:i w:val="false"/>
                <w:color w:val="000000"/>
                <w:sz w:val="20"/>
              </w:rPr>
              <w:t>
</w:t>
            </w:r>
            <w:r>
              <w:rPr>
                <w:rFonts w:ascii="Times New Roman"/>
                <w:b w:val="false"/>
                <w:i w:val="false"/>
                <w:color w:val="000000"/>
                <w:sz w:val="20"/>
              </w:rPr>
              <w:t>45) Демократическая Республика Шри-Ланка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Позиции секьюритизации, удерживаемые банком на балансе и имеющие кредитный рейтинг от «ВВ+» до «ВВ-» агентства Standard &amp; Poor's или рейтинг аналогичного уровня одного из других рейтинговых агентств или рейтинговую оценку от «kzBB+» до «kzBB-»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Начисленное вознаграждение по активам, включенным в V группу риска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Таблице активов банка,   </w:t>
      </w:r>
      <w:r>
        <w:br/>
      </w:r>
      <w:r>
        <w:rPr>
          <w:rFonts w:ascii="Times New Roman"/>
          <w:b w:val="false"/>
          <w:i w:val="false"/>
          <w:color w:val="000000"/>
          <w:sz w:val="28"/>
        </w:rPr>
        <w:t>
взвешенных по степени кредитного</w:t>
      </w:r>
      <w:r>
        <w:br/>
      </w:r>
      <w:r>
        <w:rPr>
          <w:rFonts w:ascii="Times New Roman"/>
          <w:b w:val="false"/>
          <w:i w:val="false"/>
          <w:color w:val="000000"/>
          <w:sz w:val="28"/>
        </w:rPr>
        <w:t xml:space="preserve">
риска вложений         </w:t>
      </w:r>
    </w:p>
    <w:p>
      <w:pPr>
        <w:spacing w:after="0"/>
        <w:ind w:left="0"/>
        <w:jc w:val="left"/>
      </w:pPr>
      <w:r>
        <w:rPr>
          <w:rFonts w:ascii="Times New Roman"/>
          <w:b/>
          <w:i w:val="false"/>
          <w:color w:val="000000"/>
        </w:rPr>
        <w:t xml:space="preserve"> Пояснения к расчету активов банка,</w:t>
      </w:r>
      <w:r>
        <w:br/>
      </w:r>
      <w:r>
        <w:rPr>
          <w:rFonts w:ascii="Times New Roman"/>
          <w:b/>
          <w:i w:val="false"/>
          <w:color w:val="000000"/>
        </w:rPr>
        <w:t>
подлежащих взвешиванию по степени кредитного риска вложений</w:t>
      </w:r>
    </w:p>
    <w:p>
      <w:pPr>
        <w:spacing w:after="0"/>
        <w:ind w:left="0"/>
        <w:jc w:val="both"/>
      </w:pPr>
      <w:r>
        <w:rPr>
          <w:rFonts w:ascii="Times New Roman"/>
          <w:b w:val="false"/>
          <w:i w:val="false"/>
          <w:color w:val="000000"/>
          <w:sz w:val="28"/>
        </w:rPr>
        <w:t>      1. Вклады, дебиторская задолженность, приобретенные ценные бумаги, займы, по которым у банка имеется обеспечение (в виде активов, указанных в строках 1-3, 10-12, 15-18 Таблицы активов банка, взвешенных по степени кредитного риска вложений (далее - Таблица)), скорректированная стоимость которого составляет не менее 50 (пятидесяти) процентов объема указанных активов, при наличии в банках адекватных систем учета, позволяющих определить скорректированную стоимость обеспечения в соответствии с настоящим пунктом, включаются в расчет активов, взвешенных по степени риска за минусом скорректированной стоимости обеспечения.</w:t>
      </w:r>
      <w:r>
        <w:br/>
      </w:r>
      <w:r>
        <w:rPr>
          <w:rFonts w:ascii="Times New Roman"/>
          <w:b w:val="false"/>
          <w:i w:val="false"/>
          <w:color w:val="000000"/>
          <w:sz w:val="28"/>
        </w:rPr>
        <w:t>
      Скорректированная стоимость обеспечения (в виде активов, указанных в строках 1-3, 10-12, 15-18 Таблицы) равняется:</w:t>
      </w:r>
      <w:r>
        <w:br/>
      </w:r>
      <w:r>
        <w:rPr>
          <w:rFonts w:ascii="Times New Roman"/>
          <w:b w:val="false"/>
          <w:i w:val="false"/>
          <w:color w:val="000000"/>
          <w:sz w:val="28"/>
        </w:rPr>
        <w:t>
      100 (ста) процентам суммы вкладов, в том числе в данном банке, предоставленных в качестве обеспечения;</w:t>
      </w:r>
      <w:r>
        <w:br/>
      </w:r>
      <w:r>
        <w:rPr>
          <w:rFonts w:ascii="Times New Roman"/>
          <w:b w:val="false"/>
          <w:i w:val="false"/>
          <w:color w:val="000000"/>
          <w:sz w:val="28"/>
        </w:rPr>
        <w:t>
      95 (девяносто пяти) процентам рыночной стоимости ценных бумаг, переданных в обеспечение;</w:t>
      </w:r>
      <w:r>
        <w:br/>
      </w:r>
      <w:r>
        <w:rPr>
          <w:rFonts w:ascii="Times New Roman"/>
          <w:b w:val="false"/>
          <w:i w:val="false"/>
          <w:color w:val="000000"/>
          <w:sz w:val="28"/>
        </w:rPr>
        <w:t>
      85 (восьмидесяти пяти) процентам рыночной стоимости аффинированных драгоценных металлов, переданных в обеспечение.</w:t>
      </w:r>
      <w:r>
        <w:br/>
      </w:r>
      <w:r>
        <w:rPr>
          <w:rFonts w:ascii="Times New Roman"/>
          <w:b w:val="false"/>
          <w:i w:val="false"/>
          <w:color w:val="000000"/>
          <w:sz w:val="28"/>
        </w:rPr>
        <w:t>
      Необеспеченная часть вышеуказанных вкладов, дебиторской задолженности, приобретенных ценных бумаг, взвешивается согласно Таблице по степени риска, соответствующей вкладам, дебиторской задолженности, приобретенным ценным бумагам.</w:t>
      </w:r>
      <w:r>
        <w:br/>
      </w:r>
      <w:r>
        <w:rPr>
          <w:rFonts w:ascii="Times New Roman"/>
          <w:b w:val="false"/>
          <w:i w:val="false"/>
          <w:color w:val="000000"/>
          <w:sz w:val="28"/>
        </w:rPr>
        <w:t>
      2. Вклады, дебиторская задолженность, приобретенные ценные бумаги, займы, инвестиции, не включенные в расчет инвестиций банка, гарантированные (застрахованные) организациями, имеющими степень риска ниже контрагента, включаются в расчет активов, взвешенных по степени риска (за минусом гарантированной (застрахованной) суммы вкладов, дебиторской задолженности, приобретенных ценных бумаг, займов, инвестиции, не включенных в расчет инвестиций банка) по степени риска должника.</w:t>
      </w:r>
      <w:r>
        <w:br/>
      </w:r>
      <w:r>
        <w:rPr>
          <w:rFonts w:ascii="Times New Roman"/>
          <w:b w:val="false"/>
          <w:i w:val="false"/>
          <w:color w:val="000000"/>
          <w:sz w:val="28"/>
        </w:rPr>
        <w:t>
      Гарантированная (застрахованная) сумма вкладов, дебиторской задолженности, приобретенных ценных бумаг, займов, инвестиций, не включенных в расчет инвестиций банка, взвешивается по степени риска дебиторской задолженности соответствующего гаранта (страховщика).</w:t>
      </w:r>
      <w:r>
        <w:br/>
      </w:r>
      <w:r>
        <w:rPr>
          <w:rFonts w:ascii="Times New Roman"/>
          <w:b w:val="false"/>
          <w:i w:val="false"/>
          <w:color w:val="000000"/>
          <w:sz w:val="28"/>
        </w:rPr>
        <w:t>
      3. Вклады, дебиторская задолженность, приобретенные ценные бумаги и займы, указанные в пункте 1 настоящих Пояснений, предоставленные нерезидентам Республики Казахстан:</w:t>
      </w:r>
      <w:r>
        <w:br/>
      </w:r>
      <w:r>
        <w:rPr>
          <w:rFonts w:ascii="Times New Roman"/>
          <w:b w:val="false"/>
          <w:i w:val="false"/>
          <w:color w:val="000000"/>
          <w:sz w:val="28"/>
        </w:rPr>
        <w:t>
      1) зарегистрированным в качестве юридического лица на территории оффшорных зон;</w:t>
      </w:r>
      <w:r>
        <w:br/>
      </w:r>
      <w:r>
        <w:rPr>
          <w:rFonts w:ascii="Times New Roman"/>
          <w:b w:val="false"/>
          <w:i w:val="false"/>
          <w:color w:val="000000"/>
          <w:sz w:val="28"/>
        </w:rPr>
        <w:t>
      2) являющимся зависимыми от юридических лиц, зарегистрированных на территории оффшорных зон, владеющих в отдельности более чем 5 (пятью) процентами уставного капитала, или дочерними по отношению к юридическому лицу, зарегистрированному на территории оффшорной зоны;</w:t>
      </w:r>
      <w:r>
        <w:br/>
      </w:r>
      <w:r>
        <w:rPr>
          <w:rFonts w:ascii="Times New Roman"/>
          <w:b w:val="false"/>
          <w:i w:val="false"/>
          <w:color w:val="000000"/>
          <w:sz w:val="28"/>
        </w:rPr>
        <w:t>
      3) являющимся гражданами оффшорных зон;</w:t>
      </w:r>
      <w:r>
        <w:br/>
      </w:r>
      <w:r>
        <w:rPr>
          <w:rFonts w:ascii="Times New Roman"/>
          <w:b w:val="false"/>
          <w:i w:val="false"/>
          <w:color w:val="000000"/>
          <w:sz w:val="28"/>
        </w:rPr>
        <w:t>
      взвешиваются по степени риска согласно Таблице, независимо от наличия обеспечения, указанного в пункте 1 настоящих Пояснений.</w:t>
      </w:r>
      <w:r>
        <w:br/>
      </w:r>
      <w:r>
        <w:rPr>
          <w:rFonts w:ascii="Times New Roman"/>
          <w:b w:val="false"/>
          <w:i w:val="false"/>
          <w:color w:val="000000"/>
          <w:sz w:val="28"/>
        </w:rPr>
        <w:t>
      4. Вклады, дебиторская задолженность, приобретенные ценные бумаги и займы, указанные в пункте 1 настоящих Пояснений, предоставленные нерезидентам Республики Казахстан:</w:t>
      </w:r>
      <w:r>
        <w:br/>
      </w:r>
      <w:r>
        <w:rPr>
          <w:rFonts w:ascii="Times New Roman"/>
          <w:b w:val="false"/>
          <w:i w:val="false"/>
          <w:color w:val="000000"/>
          <w:sz w:val="28"/>
        </w:rPr>
        <w:t>
      1) зарегистрированным в качестве юридического лица на территории оффшорных зон, но имеющим долговой рейтинг не ниже «АА-» агентства Standard&amp;Poor's или рейтинг аналогичного уровня одного из других рейтинговых агентств или соответствующую гарантию головной организации, долговой рейтинг которой не ниже указанного уровня, в обеспечение всей суммы обязательств;</w:t>
      </w:r>
      <w:r>
        <w:br/>
      </w:r>
      <w:r>
        <w:rPr>
          <w:rFonts w:ascii="Times New Roman"/>
          <w:b w:val="false"/>
          <w:i w:val="false"/>
          <w:color w:val="000000"/>
          <w:sz w:val="28"/>
        </w:rPr>
        <w:t>
      2) являющимся зависимыми от юридических лиц, зарегистрированных на территории оффшорных зон, владеющих в отдельности более 5 (пятью) процентами уставного капитала, или дочерними по отношению к юридическому лицу, зарегистрированному на территории оффшорной зоны, но имеющему долговой рейтинг не ниже указанного уровня или соответствующую гарантию головной организации, долговой рейтинг которой не ниже указанного уровня, в обеспечение всей суммы обязательств, за исключением требований к нерезидентам Республики Казахстан, являющимся юридическими лицами, зарегистрированными на территории оффшорных зон, или их гражданами либо юридическими лицами, зарегистрированными на территории государств, отнесенных Организацией экономического сотрудничества и развития к перечню оффшорных территорий, не принявших обязательств по информационному обмену, или их гражданами, или к организациям, являющимся зависимыми от юридических лиц, владеющих в отдельности более 5 (пятью) процентами уставного капитала, либо дочерними по отношению к юридическим лицам, зарегистрированным на территории указанных оффшорных зон;</w:t>
      </w:r>
      <w:r>
        <w:br/>
      </w:r>
      <w:r>
        <w:rPr>
          <w:rFonts w:ascii="Times New Roman"/>
          <w:b w:val="false"/>
          <w:i w:val="false"/>
          <w:color w:val="000000"/>
          <w:sz w:val="28"/>
        </w:rPr>
        <w:t>
      взвешиваются по нулевой степени риска.</w:t>
      </w:r>
      <w:r>
        <w:br/>
      </w:r>
      <w:r>
        <w:rPr>
          <w:rFonts w:ascii="Times New Roman"/>
          <w:b w:val="false"/>
          <w:i w:val="false"/>
          <w:color w:val="000000"/>
          <w:sz w:val="28"/>
        </w:rPr>
        <w:t>
      5. Для целей расчета активов банка, взвешенных по степени риска вложений:</w:t>
      </w:r>
      <w:r>
        <w:br/>
      </w:r>
      <w:r>
        <w:rPr>
          <w:rFonts w:ascii="Times New Roman"/>
          <w:b w:val="false"/>
          <w:i w:val="false"/>
          <w:color w:val="000000"/>
          <w:sz w:val="28"/>
        </w:rPr>
        <w:t>
      под ипотечным жилищным займом понимается ипотечный заем, предоставленный физическим лицам в целях строительства жилища либо его покупки и (или) ремонта;</w:t>
      </w:r>
      <w:r>
        <w:br/>
      </w:r>
      <w:r>
        <w:rPr>
          <w:rFonts w:ascii="Times New Roman"/>
          <w:b w:val="false"/>
          <w:i w:val="false"/>
          <w:color w:val="000000"/>
          <w:sz w:val="28"/>
        </w:rPr>
        <w:t>
      под потребительским кредитом понимается кредит, предоставленный физическим лицам на приобретение товаров, работ и услуг, не связанных с осуществлением предпринимательской деятельности.</w:t>
      </w:r>
      <w:r>
        <w:br/>
      </w:r>
      <w:r>
        <w:rPr>
          <w:rFonts w:ascii="Times New Roman"/>
          <w:b w:val="false"/>
          <w:i w:val="false"/>
          <w:color w:val="000000"/>
          <w:sz w:val="28"/>
        </w:rPr>
        <w:t>
      6. Если ценная бумага имеет специальный долговой рейтинг выпуска, то при взвешивании активов банка по степени риска необходимо учитывать рейтинг ценной бумаги.</w:t>
      </w:r>
      <w:r>
        <w:br/>
      </w:r>
      <w:r>
        <w:rPr>
          <w:rFonts w:ascii="Times New Roman"/>
          <w:b w:val="false"/>
          <w:i w:val="false"/>
          <w:color w:val="000000"/>
          <w:sz w:val="28"/>
        </w:rPr>
        <w:t>
      7. Активы, включенные в расчет активов, условных и возможных требований и обязательств с учетом рыночного риска в соответствии с пунктом 17 Инструкции, не включаются в расчет активов, условных и возможных обязательств, взвешиваемых по степени кредитного риска, за исключением активов, включенных в расчет финансовых инструментов с рыночным риском, связанным с изменением обменных курсов валют и курсов драгоценных металлов.</w:t>
      </w:r>
      <w:r>
        <w:br/>
      </w:r>
      <w:r>
        <w:rPr>
          <w:rFonts w:ascii="Times New Roman"/>
          <w:b w:val="false"/>
          <w:i w:val="false"/>
          <w:color w:val="000000"/>
          <w:sz w:val="28"/>
        </w:rPr>
        <w:t>
      8. Для целей расчета активов банка, взвешенных по степени риска вложений, под необеспеченным потребительским займом понимается потребительский займ, за исключением займов, обеспеченных залогом недвижимого имущества, прав требования по договорам долевого участия в жилищном строительстве, иным договорам, предметом которых является приобретение недвижимого имущества, займов, обеспечением по которым выступает автотранспорт, займов, обеспечением по которым выступают деньги, размещенные в банке в соответствии с договором банковского вклада или договором залога денег, полностью покрывающие сумму выдаваемого займа, займов, выдаваемых в рамках системы образовательного кредитования, и займов, выдаваемых в рамках системы жилищных строительных сбережений.</w:t>
      </w:r>
    </w:p>
    <w:bookmarkStart w:name="z2" w:id="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февраля 2016 года № 67 </w:t>
      </w:r>
    </w:p>
    <w:bookmarkEnd w:id="3"/>
    <w:p>
      <w:pPr>
        <w:spacing w:after="0"/>
        <w:ind w:left="0"/>
        <w:jc w:val="both"/>
      </w:pPr>
      <w:r>
        <w:rPr>
          <w:rFonts w:ascii="Times New Roman"/>
          <w:b w:val="false"/>
          <w:i w:val="false"/>
          <w:color w:val="000000"/>
          <w:sz w:val="28"/>
        </w:rPr>
        <w:t xml:space="preserve">Приложение 1-1      </w:t>
      </w:r>
      <w:r>
        <w:br/>
      </w:r>
      <w:r>
        <w:rPr>
          <w:rFonts w:ascii="Times New Roman"/>
          <w:b w:val="false"/>
          <w:i w:val="false"/>
          <w:color w:val="000000"/>
          <w:sz w:val="28"/>
        </w:rPr>
        <w:t xml:space="preserve">
к Инструкции о нормативных </w:t>
      </w:r>
      <w:r>
        <w:br/>
      </w:r>
      <w:r>
        <w:rPr>
          <w:rFonts w:ascii="Times New Roman"/>
          <w:b w:val="false"/>
          <w:i w:val="false"/>
          <w:color w:val="000000"/>
          <w:sz w:val="28"/>
        </w:rPr>
        <w:t>
значениях и методике расчетов</w:t>
      </w:r>
      <w:r>
        <w:br/>
      </w:r>
      <w:r>
        <w:rPr>
          <w:rFonts w:ascii="Times New Roman"/>
          <w:b w:val="false"/>
          <w:i w:val="false"/>
          <w:color w:val="000000"/>
          <w:sz w:val="28"/>
        </w:rPr>
        <w:t xml:space="preserve">
пруденциальных нормативов  </w:t>
      </w:r>
      <w:r>
        <w:br/>
      </w:r>
      <w:r>
        <w:rPr>
          <w:rFonts w:ascii="Times New Roman"/>
          <w:b w:val="false"/>
          <w:i w:val="false"/>
          <w:color w:val="000000"/>
          <w:sz w:val="28"/>
        </w:rPr>
        <w:t xml:space="preserve">
для банков второго уровня  </w:t>
      </w:r>
    </w:p>
    <w:p>
      <w:pPr>
        <w:spacing w:after="0"/>
        <w:ind w:left="0"/>
        <w:jc w:val="both"/>
      </w:pPr>
      <w:r>
        <w:rPr>
          <w:rFonts w:ascii="Times New Roman"/>
          <w:b w:val="false"/>
          <w:i w:val="false"/>
          <w:color w:val="000000"/>
          <w:sz w:val="28"/>
        </w:rPr>
        <w:t> </w:t>
      </w:r>
      <w:r>
        <w:rPr>
          <w:rFonts w:ascii="Times New Roman"/>
          <w:b/>
          <w:i w:val="false"/>
          <w:color w:val="000000"/>
          <w:sz w:val="28"/>
        </w:rPr>
        <w:t>Критерии для классификации инструментов в составе капитала банка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4428"/>
        <w:gridCol w:w="4714"/>
        <w:gridCol w:w="4430"/>
      </w:tblGrid>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капитал</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Добавочный капитал</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второго уровня</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ликвидации банка представляют собой требования, которые удовлетворяются в последнюю очередь;</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выпущены и оплачены (за минусом выкупленных);</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выпущены и оплачены (за минусом выкупленных);</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ликвидации имеют право требования на оставшееся имущество пропорционально количеству принадлежащих им акций, после удовлетворения приоритетных требований с учетом требований законодательства Республики Казахстан;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ликвидации банка бессрочные финансовые инструменты удовлетворяются в восьмой очереди, определенной </w:t>
            </w:r>
            <w:r>
              <w:rPr>
                <w:rFonts w:ascii="Times New Roman"/>
                <w:b w:val="false"/>
                <w:i w:val="false"/>
                <w:color w:val="000000"/>
                <w:sz w:val="20"/>
              </w:rPr>
              <w:t>статьей 74-2</w:t>
            </w:r>
            <w:r>
              <w:rPr>
                <w:rFonts w:ascii="Times New Roman"/>
                <w:b w:val="false"/>
                <w:i w:val="false"/>
                <w:color w:val="000000"/>
                <w:sz w:val="20"/>
              </w:rPr>
              <w:t xml:space="preserve"> Закона Республики Казахстан от 31 августа 1995 года «О банках и банковской деятельности в Республике Казахстан» до требований акционеров - собственников простых акций, до удовлетворения требований по необеспеченным обязательствам;</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ликвидации банка необеспеченное обязательство удовлетворяется в восьмой очереди, определенной </w:t>
            </w:r>
            <w:r>
              <w:rPr>
                <w:rFonts w:ascii="Times New Roman"/>
                <w:b w:val="false"/>
                <w:i w:val="false"/>
                <w:color w:val="000000"/>
                <w:sz w:val="20"/>
              </w:rPr>
              <w:t>статьей 74-2</w:t>
            </w:r>
            <w:r>
              <w:rPr>
                <w:rFonts w:ascii="Times New Roman"/>
                <w:b w:val="false"/>
                <w:i w:val="false"/>
                <w:color w:val="000000"/>
                <w:sz w:val="20"/>
              </w:rPr>
              <w:t xml:space="preserve"> Закона Республики Казахстан от 31 августа 1995 года «О банках и банковской деятельности в Республике Казахстан» до требований акционеров - собственников простых акций;</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 является бессрочным и не подлежит выплате, за исключением случаев ликвидации банка, а также при выкупе простых акций, в случаях, предусмотренных законодательством Республики Казахстан;</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обеспечены, не покрыты гарантией банка или связанного лица и не предусматривают обязательств, вытекающих из каких-либо гражданско-правовых договоров и иных условий, которые имеют приоритет перед другими кредиторами банка-эмитента;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обеспечены, не покрыты гарантией банка или связанного лица и не предусматривают обязательств, вытекающих из каких-либо гражданско-правовых договоров и иных условий, которые имеют приоритет перед другими кредиторами банка-эмитента;</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при выпуске инструментов не заключает договоры (не приобретает производные ценные бумаги), условиями которых (условиями выпуска которых) предусматривается право или обязанность банка выкупить или аннулировать размещенные акции банка;</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являются бессрочными, отсутствуют условия повышения уровня выплат (вознаграждения) и иных условий, влекущих побуждение к выкупу;</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на который выпущено либо получено необеспеченное обязательство, составляет не менее 5 (пяти) лет;</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дивидендов осуществляется за счет чистого дохода банка (включая нераспределенную прибыль прошлых лет). При этом размер дивиденда не зависит от суммы денег, полученной при размещении акций. Не допускается начисление и выплата дивидендов в случаях, установленных законодательством Республики Казахстан;</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досрочно отозваны (исполнены) по инициативе банка только по истечении 5 (пяти) лет, в случае, если данное действие не приведет к снижению минимальных значений коэффициентов достаточности капитала ниже значений, установленных приложением 1-2 к Инструкции, при выполнении следующих условий:</w:t>
            </w:r>
            <w:r>
              <w:br/>
            </w:r>
            <w:r>
              <w:rPr>
                <w:rFonts w:ascii="Times New Roman"/>
                <w:b w:val="false"/>
                <w:i w:val="false"/>
                <w:color w:val="000000"/>
                <w:sz w:val="20"/>
              </w:rPr>
              <w:t>
</w:t>
            </w:r>
            <w:r>
              <w:rPr>
                <w:rFonts w:ascii="Times New Roman"/>
                <w:b w:val="false"/>
                <w:i w:val="false"/>
                <w:color w:val="000000"/>
                <w:sz w:val="20"/>
              </w:rPr>
              <w:t>наличие положительного заключения уполномоченного органа;</w:t>
            </w:r>
            <w:r>
              <w:br/>
            </w:r>
            <w:r>
              <w:rPr>
                <w:rFonts w:ascii="Times New Roman"/>
                <w:b w:val="false"/>
                <w:i w:val="false"/>
                <w:color w:val="000000"/>
                <w:sz w:val="20"/>
              </w:rPr>
              <w:t>
</w:t>
            </w:r>
            <w:r>
              <w:rPr>
                <w:rFonts w:ascii="Times New Roman"/>
                <w:b w:val="false"/>
                <w:i w:val="false"/>
                <w:color w:val="000000"/>
                <w:sz w:val="20"/>
              </w:rPr>
              <w:t>предоставление в качестве замены капиталом такого же или лучшего качества;</w:t>
            </w:r>
            <w:r>
              <w:br/>
            </w:r>
            <w:r>
              <w:rPr>
                <w:rFonts w:ascii="Times New Roman"/>
                <w:b w:val="false"/>
                <w:i w:val="false"/>
                <w:color w:val="000000"/>
                <w:sz w:val="20"/>
              </w:rPr>
              <w:t>
</w:t>
            </w:r>
            <w:r>
              <w:rPr>
                <w:rFonts w:ascii="Times New Roman"/>
                <w:b w:val="false"/>
                <w:i w:val="false"/>
                <w:color w:val="000000"/>
                <w:sz w:val="20"/>
              </w:rPr>
              <w:t>улучшение капитализации банка выше минимального требуемого уровня капитала вследствие осуществления отзыва бессрочных финансовых инструментов;</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признание в составе регуляторного капитала в последние пять лет срока обращения амортизируются прямолинейным методом;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отсутствуют условия, при которых выплата дивидендов является обязательной и невыплата дивидендов не является случаем дефолта;</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любая выплата номинала (через выкуп или отзыв) осуществляется с предварительного разрешения уполномоченного органа;</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отсутствуют условия повышения уровня выплат (вознаграждения) и отсутствуют побуждения к выкупу;</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дивидендов осуществляется исключительно после выполнения всех обязательств по выплате дивидендов по привилегированным акциям с учетом требований законодательства Республики Казахстан;</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условиями выпуска бессрочных финансовых инструментов предусмотрено право исполнительного органа банка не начислять дивиденды (вознаграждение) по бессрочным финансовым инструментам в случае, если начисление дивидендов (вознаграждения) приведет к снижению минимальных значений коэффициентов достаточности капитала ниже значений, установленных приложением 1-2 к Инструкции;</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досрочно отозваны (исполнены) по инициативе банка только по истечении 5 (пяти) лет, в случае, если данное действие не приведет к снижению минимальных значений коэффициентов достаточности капитала ниже значений, установленных приложением 1-2 к Инструкции, при выполнении следующих условий:</w:t>
            </w:r>
            <w:r>
              <w:br/>
            </w:r>
            <w:r>
              <w:rPr>
                <w:rFonts w:ascii="Times New Roman"/>
                <w:b w:val="false"/>
                <w:i w:val="false"/>
                <w:color w:val="000000"/>
                <w:sz w:val="20"/>
              </w:rPr>
              <w:t>
</w:t>
            </w:r>
            <w:r>
              <w:rPr>
                <w:rFonts w:ascii="Times New Roman"/>
                <w:b w:val="false"/>
                <w:i w:val="false"/>
                <w:color w:val="000000"/>
                <w:sz w:val="20"/>
              </w:rPr>
              <w:t>наличие положительного заключения уполномоченного органа;</w:t>
            </w:r>
            <w:r>
              <w:br/>
            </w:r>
            <w:r>
              <w:rPr>
                <w:rFonts w:ascii="Times New Roman"/>
                <w:b w:val="false"/>
                <w:i w:val="false"/>
                <w:color w:val="000000"/>
                <w:sz w:val="20"/>
              </w:rPr>
              <w:t>
</w:t>
            </w:r>
            <w:r>
              <w:rPr>
                <w:rFonts w:ascii="Times New Roman"/>
                <w:b w:val="false"/>
                <w:i w:val="false"/>
                <w:color w:val="000000"/>
                <w:sz w:val="20"/>
              </w:rPr>
              <w:t>предоставление в качестве замены капиталом такого же или лучшего качества;</w:t>
            </w:r>
            <w:r>
              <w:br/>
            </w:r>
            <w:r>
              <w:rPr>
                <w:rFonts w:ascii="Times New Roman"/>
                <w:b w:val="false"/>
                <w:i w:val="false"/>
                <w:color w:val="000000"/>
                <w:sz w:val="20"/>
              </w:rPr>
              <w:t>
</w:t>
            </w:r>
            <w:r>
              <w:rPr>
                <w:rFonts w:ascii="Times New Roman"/>
                <w:b w:val="false"/>
                <w:i w:val="false"/>
                <w:color w:val="000000"/>
                <w:sz w:val="20"/>
              </w:rPr>
              <w:t>улучшение капитализации банка выше минимального требуемого уровня капитала вследствие осуществления отзыва бессрочных финансовых инструментов;</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является инструментом капитала, который занимает первую и пропорционально наибольшую долю при появлении убытков и позволяет банку осуществлять беспрерывную деятельность не прекращая свое функционирование и не попадая под ликвидацию или банкротство;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отмена выплаты дискреционных платежей по данному инструменту не является случаем дефолта;</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 не вправе предъявлять требование об отзыве (исполнении) необеспеченного обязательства ранее 5 (пяти) лет с момента его возникновения;</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оплаченная сумма признается как собственный капитал (не признается в качестве обязательства) для определения неплатежеспособности;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банки имеют полный доступ к отмененным платежам в целях исполнения обязательств по мере наступления их срока исполнения;</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или лицо, связанное с банком особыми отношениями, через которое банк осуществляет контроль или существенно влияет на его деятельность, не вправе приобретать инструмент, ровно, как и банк прямо или косвенно не осуществлять финансирование покупки данного инструмента;</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оплаченная сумма классифицируется как капитал в соответствии с требованиями законодательства Республики Казахстан о бухгалтерском учете и финансовой отчетности;</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отмена платежей не приводит к ограничениям в деятельности банка, за исключением осуществления выплаты дивидендов основным акционерам;</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полностью выпущены и оплачены акционерами.</w:t>
            </w:r>
            <w:r>
              <w:br/>
            </w:r>
            <w:r>
              <w:rPr>
                <w:rFonts w:ascii="Times New Roman"/>
                <w:b w:val="false"/>
                <w:i w:val="false"/>
                <w:color w:val="000000"/>
                <w:sz w:val="20"/>
              </w:rPr>
              <w:t>
</w:t>
            </w:r>
            <w:r>
              <w:rPr>
                <w:rFonts w:ascii="Times New Roman"/>
                <w:b w:val="false"/>
                <w:i w:val="false"/>
                <w:color w:val="000000"/>
                <w:sz w:val="20"/>
              </w:rPr>
              <w:t xml:space="preserve">При этом банкам запрещается выдача займов на приобретение собственных акций;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инструменты, которые классифицированы как обязательства в целях бухгалтерского учета, имеют возможность поглощения убытков посредством конвертации в простые акции при заданном и заранее определенном условии (триггере) и (или) механизма списания, который распределяет убытки на инструмент в соответствии с заранее определенным условием (триггером). Списание имеет один из следующих эффектов:</w:t>
            </w:r>
            <w:r>
              <w:br/>
            </w:r>
            <w:r>
              <w:rPr>
                <w:rFonts w:ascii="Times New Roman"/>
                <w:b w:val="false"/>
                <w:i w:val="false"/>
                <w:color w:val="000000"/>
                <w:sz w:val="20"/>
              </w:rPr>
              <w:t>
</w:t>
            </w:r>
            <w:r>
              <w:rPr>
                <w:rFonts w:ascii="Times New Roman"/>
                <w:b w:val="false"/>
                <w:i w:val="false"/>
                <w:color w:val="000000"/>
                <w:sz w:val="20"/>
              </w:rPr>
              <w:t>уменьшает права требования инструмента при ликвидации;</w:t>
            </w:r>
            <w:r>
              <w:br/>
            </w:r>
            <w:r>
              <w:rPr>
                <w:rFonts w:ascii="Times New Roman"/>
                <w:b w:val="false"/>
                <w:i w:val="false"/>
                <w:color w:val="000000"/>
                <w:sz w:val="20"/>
              </w:rPr>
              <w:t>
</w:t>
            </w:r>
            <w:r>
              <w:rPr>
                <w:rFonts w:ascii="Times New Roman"/>
                <w:b w:val="false"/>
                <w:i w:val="false"/>
                <w:color w:val="000000"/>
                <w:sz w:val="20"/>
              </w:rPr>
              <w:t>уменьшает суммы выплаты при осуществлении отзыва инструмента;</w:t>
            </w:r>
            <w:r>
              <w:br/>
            </w:r>
            <w:r>
              <w:rPr>
                <w:rFonts w:ascii="Times New Roman"/>
                <w:b w:val="false"/>
                <w:i w:val="false"/>
                <w:color w:val="000000"/>
                <w:sz w:val="20"/>
              </w:rPr>
              <w:t>
</w:t>
            </w:r>
            <w:r>
              <w:rPr>
                <w:rFonts w:ascii="Times New Roman"/>
                <w:b w:val="false"/>
                <w:i w:val="false"/>
                <w:color w:val="000000"/>
                <w:sz w:val="20"/>
              </w:rPr>
              <w:t>частично либо полностью уменьшает выплату дивидендов (вознаграждения) по инструменту;</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простые акции не обеспечены, не покрыты гарантией самого банка - эмитента или лица, связанного с банком - эмитентом особыми отношениями и не существует каких-либо гражданско-правовых договоров, которые юридически или экономически повышают приоритетность обязательств банка-эмитента по таким простым акциям относительно других кредиторов банка-эмитента;</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или любое другое связанное лицо, через которое банк осуществляет контроль или существенно влияет на его деятельность, не является собственником данных инструментов банка, или банк прямо или косвенно не осуществляет финансирование покупки данных инструмента;</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об увеличении объявленного количества простых акций принимается исключительно общим собранием акционеров, при этом размещение простых акций в рамках их объявленного количества осуществляется по решению совета директоров банка;</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 не имеет свойств, препятствующих рекапитализации, таких как условие для выплаты эмитентом компенсации инвесторам в случае выпуска нового инструмента по более низкой цене в течение определенного периода времени;</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четко и раздельно раскрыты в финансовой отчетности банка</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 w:id="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февраля 2016 года № 67 </w:t>
      </w:r>
    </w:p>
    <w:bookmarkEnd w:id="4"/>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Инструкции о нормативных </w:t>
      </w:r>
      <w:r>
        <w:br/>
      </w:r>
      <w:r>
        <w:rPr>
          <w:rFonts w:ascii="Times New Roman"/>
          <w:b w:val="false"/>
          <w:i w:val="false"/>
          <w:color w:val="000000"/>
          <w:sz w:val="28"/>
        </w:rPr>
        <w:t>
значениях и методике расчетов</w:t>
      </w:r>
      <w:r>
        <w:br/>
      </w:r>
      <w:r>
        <w:rPr>
          <w:rFonts w:ascii="Times New Roman"/>
          <w:b w:val="false"/>
          <w:i w:val="false"/>
          <w:color w:val="000000"/>
          <w:sz w:val="28"/>
        </w:rPr>
        <w:t xml:space="preserve">
пруденциальных нормативов  </w:t>
      </w:r>
      <w:r>
        <w:br/>
      </w:r>
      <w:r>
        <w:rPr>
          <w:rFonts w:ascii="Times New Roman"/>
          <w:b w:val="false"/>
          <w:i w:val="false"/>
          <w:color w:val="000000"/>
          <w:sz w:val="28"/>
        </w:rPr>
        <w:t xml:space="preserve">
для банков второго уровня  </w:t>
      </w:r>
    </w:p>
    <w:p>
      <w:pPr>
        <w:spacing w:after="0"/>
        <w:ind w:left="0"/>
        <w:jc w:val="both"/>
      </w:pPr>
      <w:r>
        <w:rPr>
          <w:rFonts w:ascii="Times New Roman"/>
          <w:b w:val="false"/>
          <w:i w:val="false"/>
          <w:color w:val="000000"/>
          <w:sz w:val="28"/>
        </w:rPr>
        <w:t>   </w:t>
      </w:r>
      <w:r>
        <w:rPr>
          <w:rFonts w:ascii="Times New Roman"/>
          <w:b/>
          <w:i w:val="false"/>
          <w:color w:val="000000"/>
          <w:sz w:val="28"/>
        </w:rPr>
        <w:t>Таблица условных и возможных обязательств банка, взвешенных по</w:t>
      </w:r>
      <w:r>
        <w:br/>
      </w:r>
      <w:r>
        <w:rPr>
          <w:rFonts w:ascii="Times New Roman"/>
          <w:b w:val="false"/>
          <w:i w:val="false"/>
          <w:color w:val="000000"/>
          <w:sz w:val="28"/>
        </w:rPr>
        <w:t>
</w:t>
      </w:r>
      <w:r>
        <w:rPr>
          <w:rFonts w:ascii="Times New Roman"/>
          <w:b/>
          <w:i w:val="false"/>
          <w:color w:val="000000"/>
          <w:sz w:val="28"/>
        </w:rPr>
        <w:t>                     степени кредитного риска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10428"/>
        <w:gridCol w:w="2715"/>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статей</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конверсии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группа</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Гарантии и поручительства банка, обязательства по которым полностью обеспечены: встречными гарантиями (поручительствами) Правительства Республики Казахстан, Национального Банка, акционерного общества «Фонд национального благосостояния «Самрук-Казына»,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ценными бумагами Правительства Республики Казахстан, Национального Банка, акционерного общества «Фонд национального благосостояния «Самрук-Казына»,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не ниже «АА-» агентства Standard&amp;Poor's или рейтинг аналогичного уровня одного из других рейтинговых агентств.</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Условные (возможные) обязательства по приобретению либо продаже ценных бумаг, выпущенных Правительством Республики Казахстан, Национальным Банком, акционерным обществом «Фонд национального благосостояния «Самрук-Казына», акционерным обществом «Национальный управляющий холдинг «Байтерек»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прочих высоколиквидных ценных бумаг, предусмотренных пунктом 17 Инструкции</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Аккредитивы банка: без финансовых обязательств банка; обязательства по которым обеспечены: гарантиями (поручительствами) Правительства Республики Казахстан, Национального Банка, акционерного общества «Фонд национального благосостояния «Самрук-Казына»,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ценными бумагами Правительства Республики Казахстан, Национального Банка, акционерного общества «Фонд национального благосостояния «Самрук-Казына»,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на уровне «АА-» и выше агентства Standard&amp;Poor's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 (условные) обязательства по размещению банком в будущем займов и вкладов, подлежащие отмене в любой момент по требованию банка</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Гарантии и поручительства банка, выданные в пользу дочерних компаний банка при привлечении через них внешних займов и размещении долговых обязательств банка</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Гарантии, принятые банком в обеспечение выданного займа</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группа</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 (условные) обязательства по размещению банком в будущем займов и вкладов со сроком погашения менее 1 (одного) года</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Аккредитивы банка, обязательства по которым обеспечены: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Standard&amp;Poor's или рейтинг аналогичного уровня одного из других рейтинговых агентств; ценными бумагами банков, имеющих долговой рейтинг на уровне «АА-» и выше агентства Standard&amp;Poor's или рейтинг аналогичного уровня одного из других рейтинговых агентств</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Позиции секьюритизации, удерживаемые банком на счетах условных обязательств и имеющие кредитный рейтинг от «ААА» до «АА-» агентства Standard&amp;Poor's или рейтинг аналогичного уровня одного из других рейтинговых агентств или рейтинговую оценку от «kzAAA» до «kzAA-» по национальной шкале агентства Standard&amp;Poor's, или рейтинг аналогичного уровня по национальной шкале одного из других рейтинговых агентств</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группа</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 (условные) обязательства по размещению банком в будущем займов и вкладов со сроком погашения более 1 (одного) года</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Standard&amp;Poor's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ценными бумагами банков, имеющих долговой рейтинг от «А-» до «АА-» агентства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Standard&amp;Poor's или рейтинг аналогичного уровня одного из других рейтинговых агентств</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Аккредитивы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Standard&amp;Poor's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Standard&amp;Poor's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Standard&amp;Poor's или рейтинг аналогичного уровня одного из других рейтинговых агентств; ценными бумагами банков, имеющих долговой рейтинг от «А-» до «АА-» агентства Standard&amp;Poor's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Standard&amp;Poor's или рейтинг аналогичного уровня одного из других рейтинговых агентств</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 (условные) обязательства по обратному выкупу у Акционерного общества «Казахстанская ипотечная компания» прав требований по ипотечным жилищным займам</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Позиции секьюритизации, удерживаемые банком на счетах условных обязательств и имеющие кредитный рейтинг от «А+» до «А-» агентства Standard&amp;Poor's или рейтинг аналогичного уровня одного из других рейтинговых агентств или рейтинговую оценку от «kzA+» до «kzA-» по национальной шкале агентства Standard&amp;Poor's, или рейтинг аналогичного уровня по национальной шкале одного из других рейтинговых агентств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группа</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продаже банку и с обязательством обратного выкупа банком финансовых инструментов</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 гарантии (поручительства) банка</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 аккредитивы банка</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Позиции секьюритизации, удерживаемые банком на счетах условных обязательств и имеющие кредитный рейтинг от «ВВВ+» до «ВВВ-» агентства Standard&amp;Poor's или рейтинг аналогичного уровня одного из других рейтинговых агентств или рейтинговую оценку от «kzBBB+» до «kzBBB-» по национальной шкале агентства Standard&amp;Poor's, или рейтинг аналогичного уровня по национальной шкале одного из других рейтинговых агентств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 условные (возможные) обязательства банка</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Позиции секьюритизации, удерживаемые банком на счетах условных обязательств и имеющие кредитный рейтинг от «ВВ+» до «ВВ-» агентства Standard&amp;Poor's или рейтинг аналогичного уровня одного из других рейтинговых агентств или рейтинговую оценку от «kzBB+» до «kzBB-» по национальной шкале агентства Standard&amp;Poor's, или рейтинг аналогичного уровня по национальной шкале одного из других рейтинговых агентств</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bl>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к Таблице условных и возможных</w:t>
      </w:r>
      <w:r>
        <w:br/>
      </w:r>
      <w:r>
        <w:rPr>
          <w:rFonts w:ascii="Times New Roman"/>
          <w:b w:val="false"/>
          <w:i w:val="false"/>
          <w:color w:val="000000"/>
          <w:sz w:val="28"/>
        </w:rPr>
        <w:t>
обязательств банка, взвешенных</w:t>
      </w:r>
      <w:r>
        <w:br/>
      </w:r>
      <w:r>
        <w:rPr>
          <w:rFonts w:ascii="Times New Roman"/>
          <w:b w:val="false"/>
          <w:i w:val="false"/>
          <w:color w:val="000000"/>
          <w:sz w:val="28"/>
        </w:rPr>
        <w:t xml:space="preserve">
по степени кредитного риска </w:t>
      </w:r>
    </w:p>
    <w:p>
      <w:pPr>
        <w:spacing w:after="0"/>
        <w:ind w:left="0"/>
        <w:jc w:val="both"/>
      </w:pPr>
      <w:r>
        <w:rPr>
          <w:rFonts w:ascii="Times New Roman"/>
          <w:b w:val="false"/>
          <w:i w:val="false"/>
          <w:color w:val="000000"/>
          <w:sz w:val="28"/>
        </w:rPr>
        <w:t>              </w:t>
      </w:r>
      <w:r>
        <w:rPr>
          <w:rFonts w:ascii="Times New Roman"/>
          <w:b/>
          <w:i w:val="false"/>
          <w:color w:val="000000"/>
          <w:sz w:val="28"/>
        </w:rPr>
        <w:t>Пояснения к расчету условных и возможных</w:t>
      </w:r>
      <w:r>
        <w:br/>
      </w:r>
      <w:r>
        <w:rPr>
          <w:rFonts w:ascii="Times New Roman"/>
          <w:b w:val="false"/>
          <w:i w:val="false"/>
          <w:color w:val="000000"/>
          <w:sz w:val="28"/>
        </w:rPr>
        <w:t>
</w:t>
      </w:r>
      <w:r>
        <w:rPr>
          <w:rFonts w:ascii="Times New Roman"/>
          <w:b/>
          <w:i w:val="false"/>
          <w:color w:val="000000"/>
          <w:sz w:val="28"/>
        </w:rPr>
        <w:t>      обязательств банка, взвешенных по степени кредитного риска</w:t>
      </w:r>
    </w:p>
    <w:p>
      <w:pPr>
        <w:spacing w:after="0"/>
        <w:ind w:left="0"/>
        <w:jc w:val="both"/>
      </w:pPr>
      <w:r>
        <w:rPr>
          <w:rFonts w:ascii="Times New Roman"/>
          <w:b w:val="false"/>
          <w:i w:val="false"/>
          <w:color w:val="000000"/>
          <w:sz w:val="28"/>
        </w:rPr>
        <w:t>      Условные и возможные обязательства, включенные в расчет активов, условных и возможных требований и обязательств с учетом рыночного риска в соответствии с пунктом 17 Инструкции, не включаются в расчет активов, условных и возможных обязательств, взвешиваемых по степени кредитного риска, за исключением условных и возможных обязательств, включенных в расчет финансовых инструментов с рыночным риском, связанным с изменением обменных курсов валют и курсов драгоценных металлов.</w:t>
      </w:r>
    </w:p>
    <w:bookmarkStart w:name="z4" w:id="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февраля 2016 года № 67 </w:t>
      </w:r>
    </w:p>
    <w:bookmarkEnd w:id="5"/>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Инструкции о нормативных </w:t>
      </w:r>
      <w:r>
        <w:br/>
      </w:r>
      <w:r>
        <w:rPr>
          <w:rFonts w:ascii="Times New Roman"/>
          <w:b w:val="false"/>
          <w:i w:val="false"/>
          <w:color w:val="000000"/>
          <w:sz w:val="28"/>
        </w:rPr>
        <w:t>
значениях и методике расчетов</w:t>
      </w:r>
      <w:r>
        <w:br/>
      </w:r>
      <w:r>
        <w:rPr>
          <w:rFonts w:ascii="Times New Roman"/>
          <w:b w:val="false"/>
          <w:i w:val="false"/>
          <w:color w:val="000000"/>
          <w:sz w:val="28"/>
        </w:rPr>
        <w:t xml:space="preserve">
пруденциальных нормативов  </w:t>
      </w:r>
      <w:r>
        <w:br/>
      </w:r>
      <w:r>
        <w:rPr>
          <w:rFonts w:ascii="Times New Roman"/>
          <w:b w:val="false"/>
          <w:i w:val="false"/>
          <w:color w:val="000000"/>
          <w:sz w:val="28"/>
        </w:rPr>
        <w:t xml:space="preserve">
для банков второго уровня </w:t>
      </w:r>
    </w:p>
    <w:p>
      <w:pPr>
        <w:spacing w:after="0"/>
        <w:ind w:left="0"/>
        <w:jc w:val="both"/>
      </w:pPr>
      <w:r>
        <w:rPr>
          <w:rFonts w:ascii="Times New Roman"/>
          <w:b/>
          <w:i w:val="false"/>
          <w:color w:val="000000"/>
          <w:sz w:val="28"/>
        </w:rPr>
        <w:t>                 Список организаторов торгов,</w:t>
      </w:r>
      <w:r>
        <w:br/>
      </w:r>
      <w:r>
        <w:rPr>
          <w:rFonts w:ascii="Times New Roman"/>
          <w:b w:val="false"/>
          <w:i w:val="false"/>
          <w:color w:val="000000"/>
          <w:sz w:val="28"/>
        </w:rPr>
        <w:t>
</w:t>
      </w:r>
      <w:r>
        <w:rPr>
          <w:rFonts w:ascii="Times New Roman"/>
          <w:b/>
          <w:i w:val="false"/>
          <w:color w:val="000000"/>
          <w:sz w:val="28"/>
        </w:rPr>
        <w:t>         признаваемых международными фондовыми биржами</w:t>
      </w:r>
    </w:p>
    <w:p>
      <w:pPr>
        <w:spacing w:after="0"/>
        <w:ind w:left="0"/>
        <w:jc w:val="both"/>
      </w:pPr>
      <w:r>
        <w:rPr>
          <w:rFonts w:ascii="Times New Roman"/>
          <w:b w:val="false"/>
          <w:i w:val="false"/>
          <w:color w:val="000000"/>
          <w:sz w:val="28"/>
        </w:rPr>
        <w:t>      1. Чикагская товарная биржа (Chicago Mercantile Exchange).</w:t>
      </w:r>
      <w:r>
        <w:br/>
      </w:r>
      <w:r>
        <w:rPr>
          <w:rFonts w:ascii="Times New Roman"/>
          <w:b w:val="false"/>
          <w:i w:val="false"/>
          <w:color w:val="000000"/>
          <w:sz w:val="28"/>
        </w:rPr>
        <w:t>
      2. Чикагская срочная товарная биржа (The Chicago Board of Trade).</w:t>
      </w:r>
      <w:r>
        <w:br/>
      </w:r>
      <w:r>
        <w:rPr>
          <w:rFonts w:ascii="Times New Roman"/>
          <w:b w:val="false"/>
          <w:i w:val="false"/>
          <w:color w:val="000000"/>
          <w:sz w:val="28"/>
        </w:rPr>
        <w:t>
      3. Лондонская международная биржа финансовых фьючерсов (London International Financial Futures and Options Exchange).</w:t>
      </w:r>
      <w:r>
        <w:br/>
      </w:r>
      <w:r>
        <w:rPr>
          <w:rFonts w:ascii="Times New Roman"/>
          <w:b w:val="false"/>
          <w:i w:val="false"/>
          <w:color w:val="000000"/>
          <w:sz w:val="28"/>
        </w:rPr>
        <w:t>
      4. Французская международная биржа финансовых фьючерсов (French International Financial Futures Exchange MATIF).</w:t>
      </w:r>
      <w:r>
        <w:br/>
      </w:r>
      <w:r>
        <w:rPr>
          <w:rFonts w:ascii="Times New Roman"/>
          <w:b w:val="false"/>
          <w:i w:val="false"/>
          <w:color w:val="000000"/>
          <w:sz w:val="28"/>
        </w:rPr>
        <w:t>
      5. Франкфуртская фондовая биржа (Frankfurt Stock Exchange).</w:t>
      </w:r>
      <w:r>
        <w:br/>
      </w:r>
      <w:r>
        <w:rPr>
          <w:rFonts w:ascii="Times New Roman"/>
          <w:b w:val="false"/>
          <w:i w:val="false"/>
          <w:color w:val="000000"/>
          <w:sz w:val="28"/>
        </w:rPr>
        <w:t>
      6. Стокгольмская фондовая биржа (Stockholm Exchange).</w:t>
      </w:r>
      <w:r>
        <w:br/>
      </w:r>
      <w:r>
        <w:rPr>
          <w:rFonts w:ascii="Times New Roman"/>
          <w:b w:val="false"/>
          <w:i w:val="false"/>
          <w:color w:val="000000"/>
          <w:sz w:val="28"/>
        </w:rPr>
        <w:t>
      7. Стамбульская фондовая биржа (Istanbul Stock Exchange).</w:t>
      </w:r>
      <w:r>
        <w:br/>
      </w:r>
      <w:r>
        <w:rPr>
          <w:rFonts w:ascii="Times New Roman"/>
          <w:b w:val="false"/>
          <w:i w:val="false"/>
          <w:color w:val="000000"/>
          <w:sz w:val="28"/>
        </w:rPr>
        <w:t>
      8. Шанхайская фондовая биржа (Shanghai Stock Exchange).</w:t>
      </w:r>
      <w:r>
        <w:br/>
      </w:r>
      <w:r>
        <w:rPr>
          <w:rFonts w:ascii="Times New Roman"/>
          <w:b w:val="false"/>
          <w:i w:val="false"/>
          <w:color w:val="000000"/>
          <w:sz w:val="28"/>
        </w:rPr>
        <w:t>
      9. Шэньчженьская фондовая биржа (Shenchzhen Stock Exchange)</w:t>
      </w:r>
      <w:r>
        <w:br/>
      </w:r>
      <w:r>
        <w:rPr>
          <w:rFonts w:ascii="Times New Roman"/>
          <w:b w:val="false"/>
          <w:i w:val="false"/>
          <w:color w:val="000000"/>
          <w:sz w:val="28"/>
        </w:rPr>
        <w:t>
      10. Американская фондовая биржа (American Stock Exchange).</w:t>
      </w:r>
      <w:r>
        <w:br/>
      </w:r>
      <w:r>
        <w:rPr>
          <w:rFonts w:ascii="Times New Roman"/>
          <w:b w:val="false"/>
          <w:i w:val="false"/>
          <w:color w:val="000000"/>
          <w:sz w:val="28"/>
        </w:rPr>
        <w:t>
      11. Фондовая биржа Афин (Athens Exchange).</w:t>
      </w:r>
      <w:r>
        <w:br/>
      </w:r>
      <w:r>
        <w:rPr>
          <w:rFonts w:ascii="Times New Roman"/>
          <w:b w:val="false"/>
          <w:i w:val="false"/>
          <w:color w:val="000000"/>
          <w:sz w:val="28"/>
        </w:rPr>
        <w:t>
      12. Фондовая биржа Австралии (Australian Stock Exchange).</w:t>
      </w:r>
      <w:r>
        <w:br/>
      </w:r>
      <w:r>
        <w:rPr>
          <w:rFonts w:ascii="Times New Roman"/>
          <w:b w:val="false"/>
          <w:i w:val="false"/>
          <w:color w:val="000000"/>
          <w:sz w:val="28"/>
        </w:rPr>
        <w:t>
      13. Объединенная фондовая биржа Испании (ВМЕ Spanish Exchanges).</w:t>
      </w:r>
      <w:r>
        <w:br/>
      </w:r>
      <w:r>
        <w:rPr>
          <w:rFonts w:ascii="Times New Roman"/>
          <w:b w:val="false"/>
          <w:i w:val="false"/>
          <w:color w:val="000000"/>
          <w:sz w:val="28"/>
        </w:rPr>
        <w:t>
      14. Итальянская фондовая биржа (Borsa Italiana SPA).</w:t>
      </w:r>
      <w:r>
        <w:br/>
      </w:r>
      <w:r>
        <w:rPr>
          <w:rFonts w:ascii="Times New Roman"/>
          <w:b w:val="false"/>
          <w:i w:val="false"/>
          <w:color w:val="000000"/>
          <w:sz w:val="28"/>
        </w:rPr>
        <w:t>
      15. Фондовая биржа Люксембурга (Bourse de Luxembourg).</w:t>
      </w:r>
      <w:r>
        <w:br/>
      </w:r>
      <w:r>
        <w:rPr>
          <w:rFonts w:ascii="Times New Roman"/>
          <w:b w:val="false"/>
          <w:i w:val="false"/>
          <w:color w:val="000000"/>
          <w:sz w:val="28"/>
        </w:rPr>
        <w:t>
      16. Фондовая биржа Монреаля (Bourse de Montreal).</w:t>
      </w:r>
      <w:r>
        <w:br/>
      </w:r>
      <w:r>
        <w:rPr>
          <w:rFonts w:ascii="Times New Roman"/>
          <w:b w:val="false"/>
          <w:i w:val="false"/>
          <w:color w:val="000000"/>
          <w:sz w:val="28"/>
        </w:rPr>
        <w:t>
      17. Малазийская фондовая биржа (Bursa Malaysia).</w:t>
      </w:r>
      <w:r>
        <w:br/>
      </w:r>
      <w:r>
        <w:rPr>
          <w:rFonts w:ascii="Times New Roman"/>
          <w:b w:val="false"/>
          <w:i w:val="false"/>
          <w:color w:val="000000"/>
          <w:sz w:val="28"/>
        </w:rPr>
        <w:t>
      18. Чикагская биржа опционов (Chicago Board Options Exchange).</w:t>
      </w:r>
      <w:r>
        <w:br/>
      </w:r>
      <w:r>
        <w:rPr>
          <w:rFonts w:ascii="Times New Roman"/>
          <w:b w:val="false"/>
          <w:i w:val="false"/>
          <w:color w:val="000000"/>
          <w:sz w:val="28"/>
        </w:rPr>
        <w:t>
      19. Фондовая биржа Копенгагена (Copenhagen Stock Exchange).</w:t>
      </w:r>
      <w:r>
        <w:br/>
      </w:r>
      <w:r>
        <w:rPr>
          <w:rFonts w:ascii="Times New Roman"/>
          <w:b w:val="false"/>
          <w:i w:val="false"/>
          <w:color w:val="000000"/>
          <w:sz w:val="28"/>
        </w:rPr>
        <w:t>
      20. Немецкая фондовая биржа (Deutsche bourse AG).</w:t>
      </w:r>
      <w:r>
        <w:br/>
      </w:r>
      <w:r>
        <w:rPr>
          <w:rFonts w:ascii="Times New Roman"/>
          <w:b w:val="false"/>
          <w:i w:val="false"/>
          <w:color w:val="000000"/>
          <w:sz w:val="28"/>
        </w:rPr>
        <w:t>
      21. Европейская фондовая биржа «Евронекст» в Амстердаме (Euronext Amsterdam).</w:t>
      </w:r>
      <w:r>
        <w:br/>
      </w:r>
      <w:r>
        <w:rPr>
          <w:rFonts w:ascii="Times New Roman"/>
          <w:b w:val="false"/>
          <w:i w:val="false"/>
          <w:color w:val="000000"/>
          <w:sz w:val="28"/>
        </w:rPr>
        <w:t>
      22. Европейская фондовая биржа «Евронекст» в Брюсселе (Euronext Brussels).</w:t>
      </w:r>
      <w:r>
        <w:br/>
      </w:r>
      <w:r>
        <w:rPr>
          <w:rFonts w:ascii="Times New Roman"/>
          <w:b w:val="false"/>
          <w:i w:val="false"/>
          <w:color w:val="000000"/>
          <w:sz w:val="28"/>
        </w:rPr>
        <w:t>
      23. Европейская фондовая биржа «Евронекст» в Лиссабоне (Euronext Lisbon).</w:t>
      </w:r>
      <w:r>
        <w:br/>
      </w:r>
      <w:r>
        <w:rPr>
          <w:rFonts w:ascii="Times New Roman"/>
          <w:b w:val="false"/>
          <w:i w:val="false"/>
          <w:color w:val="000000"/>
          <w:sz w:val="28"/>
        </w:rPr>
        <w:t>
      24. Европейская фондовая биржа «Евронекст» в Париже (Euronext Paris).</w:t>
      </w:r>
      <w:r>
        <w:br/>
      </w:r>
      <w:r>
        <w:rPr>
          <w:rFonts w:ascii="Times New Roman"/>
          <w:b w:val="false"/>
          <w:i w:val="false"/>
          <w:color w:val="000000"/>
          <w:sz w:val="28"/>
        </w:rPr>
        <w:t>
      25. Объединенная фондовая биржа, в состав которой входят биржи Стокгольма, Хельсинки, Таллина и Риги (Hex Integrated Markets Ltd.).</w:t>
      </w:r>
      <w:r>
        <w:br/>
      </w:r>
      <w:r>
        <w:rPr>
          <w:rFonts w:ascii="Times New Roman"/>
          <w:b w:val="false"/>
          <w:i w:val="false"/>
          <w:color w:val="000000"/>
          <w:sz w:val="28"/>
        </w:rPr>
        <w:t>
      26. Гонконгская фондовая биржа (Hong Kong Exchanges and Clearing).</w:t>
      </w:r>
      <w:r>
        <w:br/>
      </w:r>
      <w:r>
        <w:rPr>
          <w:rFonts w:ascii="Times New Roman"/>
          <w:b w:val="false"/>
          <w:i w:val="false"/>
          <w:color w:val="000000"/>
          <w:sz w:val="28"/>
        </w:rPr>
        <w:t>
      27. Ирландская фондовая биржа (Irish Stock Exchange).</w:t>
      </w:r>
      <w:r>
        <w:br/>
      </w:r>
      <w:r>
        <w:rPr>
          <w:rFonts w:ascii="Times New Roman"/>
          <w:b w:val="false"/>
          <w:i w:val="false"/>
          <w:color w:val="000000"/>
          <w:sz w:val="28"/>
        </w:rPr>
        <w:t>
      28. Фондовая биржа Джакарты (Jakarta Stock Exchange).</w:t>
      </w:r>
      <w:r>
        <w:br/>
      </w:r>
      <w:r>
        <w:rPr>
          <w:rFonts w:ascii="Times New Roman"/>
          <w:b w:val="false"/>
          <w:i w:val="false"/>
          <w:color w:val="000000"/>
          <w:sz w:val="28"/>
        </w:rPr>
        <w:t>
      29. Фондовая биржа Йоханнесбурга (Южная Африка) (JSE Securities Exchange South Africa).</w:t>
      </w:r>
      <w:r>
        <w:br/>
      </w:r>
      <w:r>
        <w:rPr>
          <w:rFonts w:ascii="Times New Roman"/>
          <w:b w:val="false"/>
          <w:i w:val="false"/>
          <w:color w:val="000000"/>
          <w:sz w:val="28"/>
        </w:rPr>
        <w:t>
      30. Южнокорейская фондовая биржа (Korea Stock Exchange).</w:t>
      </w:r>
      <w:r>
        <w:br/>
      </w:r>
      <w:r>
        <w:rPr>
          <w:rFonts w:ascii="Times New Roman"/>
          <w:b w:val="false"/>
          <w:i w:val="false"/>
          <w:color w:val="000000"/>
          <w:sz w:val="28"/>
        </w:rPr>
        <w:t>
      31. Лондонская фондовая биржа (London Stock Exchange).</w:t>
      </w:r>
      <w:r>
        <w:br/>
      </w:r>
      <w:r>
        <w:rPr>
          <w:rFonts w:ascii="Times New Roman"/>
          <w:b w:val="false"/>
          <w:i w:val="false"/>
          <w:color w:val="000000"/>
          <w:sz w:val="28"/>
        </w:rPr>
        <w:t>
      32. Фондовая биржа Мальты (Malta Stock Exchange).</w:t>
      </w:r>
      <w:r>
        <w:br/>
      </w:r>
      <w:r>
        <w:rPr>
          <w:rFonts w:ascii="Times New Roman"/>
          <w:b w:val="false"/>
          <w:i w:val="false"/>
          <w:color w:val="000000"/>
          <w:sz w:val="28"/>
        </w:rPr>
        <w:t>
      33. Национальная фондовая биржа Индии (National Stock Exchange of India Limited).</w:t>
      </w:r>
      <w:r>
        <w:br/>
      </w:r>
      <w:r>
        <w:rPr>
          <w:rFonts w:ascii="Times New Roman"/>
          <w:b w:val="false"/>
          <w:i w:val="false"/>
          <w:color w:val="000000"/>
          <w:sz w:val="28"/>
        </w:rPr>
        <w:t>
      34. Нью-Йоркская фондовая биржа (New York Stock Exchange).</w:t>
      </w:r>
      <w:r>
        <w:br/>
      </w:r>
      <w:r>
        <w:rPr>
          <w:rFonts w:ascii="Times New Roman"/>
          <w:b w:val="false"/>
          <w:i w:val="false"/>
          <w:color w:val="000000"/>
          <w:sz w:val="28"/>
        </w:rPr>
        <w:t>
      35. Фондовая биржа Новой Зеландии (New Zealand Exchange).</w:t>
      </w:r>
      <w:r>
        <w:br/>
      </w:r>
      <w:r>
        <w:rPr>
          <w:rFonts w:ascii="Times New Roman"/>
          <w:b w:val="false"/>
          <w:i w:val="false"/>
          <w:color w:val="000000"/>
          <w:sz w:val="28"/>
        </w:rPr>
        <w:t>
      36. Фондовая биржа Осаки (Osaka Securities Exchange).</w:t>
      </w:r>
      <w:r>
        <w:br/>
      </w:r>
      <w:r>
        <w:rPr>
          <w:rFonts w:ascii="Times New Roman"/>
          <w:b w:val="false"/>
          <w:i w:val="false"/>
          <w:color w:val="000000"/>
          <w:sz w:val="28"/>
        </w:rPr>
        <w:t>
      37. Фондовая биржа Осло (Oslo bourse).</w:t>
      </w:r>
      <w:r>
        <w:br/>
      </w:r>
      <w:r>
        <w:rPr>
          <w:rFonts w:ascii="Times New Roman"/>
          <w:b w:val="false"/>
          <w:i w:val="false"/>
          <w:color w:val="000000"/>
          <w:sz w:val="28"/>
        </w:rPr>
        <w:t>
      38. Филиппинская фондовая биржа (Philippine Stock Exchange).</w:t>
      </w:r>
      <w:r>
        <w:br/>
      </w:r>
      <w:r>
        <w:rPr>
          <w:rFonts w:ascii="Times New Roman"/>
          <w:b w:val="false"/>
          <w:i w:val="false"/>
          <w:color w:val="000000"/>
          <w:sz w:val="28"/>
        </w:rPr>
        <w:t>
      39. Сингапурская фондовая биржа (Singapore Exchange).</w:t>
      </w:r>
      <w:r>
        <w:br/>
      </w:r>
      <w:r>
        <w:rPr>
          <w:rFonts w:ascii="Times New Roman"/>
          <w:b w:val="false"/>
          <w:i w:val="false"/>
          <w:color w:val="000000"/>
          <w:sz w:val="28"/>
        </w:rPr>
        <w:t>
      40. Фондовая биржа Швейцарии (SWX Swiss Exchange).</w:t>
      </w:r>
      <w:r>
        <w:br/>
      </w:r>
      <w:r>
        <w:rPr>
          <w:rFonts w:ascii="Times New Roman"/>
          <w:b w:val="false"/>
          <w:i w:val="false"/>
          <w:color w:val="000000"/>
          <w:sz w:val="28"/>
        </w:rPr>
        <w:t>
      41. Токийская фондовая биржа (Tokyo Stock Exchange).</w:t>
      </w:r>
      <w:r>
        <w:br/>
      </w:r>
      <w:r>
        <w:rPr>
          <w:rFonts w:ascii="Times New Roman"/>
          <w:b w:val="false"/>
          <w:i w:val="false"/>
          <w:color w:val="000000"/>
          <w:sz w:val="28"/>
        </w:rPr>
        <w:t>
      42. Австрийская фондовая биржа (Wiener bourse AG).</w:t>
      </w:r>
      <w:r>
        <w:br/>
      </w:r>
      <w:r>
        <w:rPr>
          <w:rFonts w:ascii="Times New Roman"/>
          <w:b w:val="false"/>
          <w:i w:val="false"/>
          <w:color w:val="000000"/>
          <w:sz w:val="28"/>
        </w:rPr>
        <w:t>
      43. Варшавская фондовая биржа (Warsaw Stock Exchange).</w:t>
      </w:r>
      <w:r>
        <w:br/>
      </w:r>
      <w:r>
        <w:rPr>
          <w:rFonts w:ascii="Times New Roman"/>
          <w:b w:val="false"/>
          <w:i w:val="false"/>
          <w:color w:val="000000"/>
          <w:sz w:val="28"/>
        </w:rPr>
        <w:t>
      44. Бомбейская фондовая биржа (The Bombay Stock Exchange Limited, BSE).</w:t>
      </w:r>
      <w:r>
        <w:br/>
      </w:r>
      <w:r>
        <w:rPr>
          <w:rFonts w:ascii="Times New Roman"/>
          <w:b w:val="false"/>
          <w:i w:val="false"/>
          <w:color w:val="000000"/>
          <w:sz w:val="28"/>
        </w:rPr>
        <w:t>
      45. Бразильская фондовая биржа (Bovespa).</w:t>
      </w:r>
      <w:r>
        <w:br/>
      </w:r>
      <w:r>
        <w:rPr>
          <w:rFonts w:ascii="Times New Roman"/>
          <w:b w:val="false"/>
          <w:i w:val="false"/>
          <w:color w:val="000000"/>
          <w:sz w:val="28"/>
        </w:rPr>
        <w:t>
      46. Индийская фондовая биржа (Delhi Stock Exchange).</w:t>
      </w:r>
      <w:r>
        <w:br/>
      </w:r>
      <w:r>
        <w:rPr>
          <w:rFonts w:ascii="Times New Roman"/>
          <w:b w:val="false"/>
          <w:i w:val="false"/>
          <w:color w:val="000000"/>
          <w:sz w:val="28"/>
        </w:rPr>
        <w:t>
      47. Мексиканская фондовая биржа (Bolsa Mexicana de Valores, BMV).</w:t>
      </w:r>
      <w:r>
        <w:br/>
      </w:r>
      <w:r>
        <w:rPr>
          <w:rFonts w:ascii="Times New Roman"/>
          <w:b w:val="false"/>
          <w:i w:val="false"/>
          <w:color w:val="000000"/>
          <w:sz w:val="28"/>
        </w:rPr>
        <w:t>
      48. Фондовая биржа Российской Федерации (ОАО ММВБ-РТС).</w:t>
      </w:r>
      <w:r>
        <w:br/>
      </w:r>
      <w:r>
        <w:rPr>
          <w:rFonts w:ascii="Times New Roman"/>
          <w:b w:val="false"/>
          <w:i w:val="false"/>
          <w:color w:val="000000"/>
          <w:sz w:val="28"/>
        </w:rPr>
        <w:t>
      49. Фондовая биржа Торонто (Toronto Stock Exchange).</w:t>
      </w:r>
      <w:r>
        <w:br/>
      </w:r>
      <w:r>
        <w:rPr>
          <w:rFonts w:ascii="Times New Roman"/>
          <w:b w:val="false"/>
          <w:i w:val="false"/>
          <w:color w:val="000000"/>
          <w:sz w:val="28"/>
        </w:rPr>
        <w:t>
      50. Фондовая биржа США (National Association of Securities Dealers Automated Quotation, NASDAQ).</w:t>
      </w:r>
    </w:p>
    <w:bookmarkStart w:name="z5" w:id="6"/>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февраля 2016 года № 67 </w:t>
      </w:r>
    </w:p>
    <w:bookmarkEnd w:id="6"/>
    <w:p>
      <w:pPr>
        <w:spacing w:after="0"/>
        <w:ind w:left="0"/>
        <w:jc w:val="both"/>
      </w:pPr>
      <w:r>
        <w:rPr>
          <w:rFonts w:ascii="Times New Roman"/>
          <w:b w:val="false"/>
          <w:i w:val="false"/>
          <w:color w:val="000000"/>
          <w:sz w:val="28"/>
        </w:rPr>
        <w:t xml:space="preserve">Приложение 14      </w:t>
      </w:r>
      <w:r>
        <w:br/>
      </w:r>
      <w:r>
        <w:rPr>
          <w:rFonts w:ascii="Times New Roman"/>
          <w:b w:val="false"/>
          <w:i w:val="false"/>
          <w:color w:val="000000"/>
          <w:sz w:val="28"/>
        </w:rPr>
        <w:t xml:space="preserve">
к Инструкции о нормативных </w:t>
      </w:r>
      <w:r>
        <w:br/>
      </w:r>
      <w:r>
        <w:rPr>
          <w:rFonts w:ascii="Times New Roman"/>
          <w:b w:val="false"/>
          <w:i w:val="false"/>
          <w:color w:val="000000"/>
          <w:sz w:val="28"/>
        </w:rPr>
        <w:t>
значениях и методике расчетов</w:t>
      </w:r>
      <w:r>
        <w:br/>
      </w:r>
      <w:r>
        <w:rPr>
          <w:rFonts w:ascii="Times New Roman"/>
          <w:b w:val="false"/>
          <w:i w:val="false"/>
          <w:color w:val="000000"/>
          <w:sz w:val="28"/>
        </w:rPr>
        <w:t xml:space="preserve">
пруденциальных нормативов  </w:t>
      </w:r>
      <w:r>
        <w:br/>
      </w:r>
      <w:r>
        <w:rPr>
          <w:rFonts w:ascii="Times New Roman"/>
          <w:b w:val="false"/>
          <w:i w:val="false"/>
          <w:color w:val="000000"/>
          <w:sz w:val="28"/>
        </w:rPr>
        <w:t xml:space="preserve">
для банков второго уровня </w:t>
      </w:r>
    </w:p>
    <w:p>
      <w:pPr>
        <w:spacing w:after="0"/>
        <w:ind w:left="0"/>
        <w:jc w:val="both"/>
      </w:pPr>
      <w:r>
        <w:rPr>
          <w:rFonts w:ascii="Times New Roman"/>
          <w:b w:val="false"/>
          <w:i w:val="false"/>
          <w:color w:val="000000"/>
          <w:sz w:val="28"/>
        </w:rPr>
        <w:t>          </w:t>
      </w:r>
      <w:r>
        <w:rPr>
          <w:rFonts w:ascii="Times New Roman"/>
          <w:b/>
          <w:i w:val="false"/>
          <w:color w:val="000000"/>
          <w:sz w:val="28"/>
        </w:rPr>
        <w:t>Таблица высококачественных ликвидных активов банка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10286"/>
        <w:gridCol w:w="3143"/>
      </w:tblGrid>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статей</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учета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Высококачественные ликвидные активы первого уровня</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Наличные деньги</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Депозиты в Национальном Банке, превышающие минимальные резервные требования</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Правительству Республики Казахстан, Национальному Банку, центральным правительствам иностранных государств и центральным банкам иностранных государств, взвешиваемые по степени кредитного риска 0 (ноль) процентов</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центральным правительствам иностранных государств и центральным банкам иностранных государств, номинированные в валюте соответствующих стран, в случае взвешивания по степени кредитного риска выше 0 (нуля) процентов</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Высококачественные ликвидные активы второго уровня</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местным органам власти Республики Казахстан, в том числе ценные бумаги, выпущенные местными органами власти Республики Казахстан, взвешиваемые по степени кредитного риска 20 (двадцать) процентов</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центральным правительствам иностранных государств, центральным банкам иностранных государств, местным органам власти иностранных государств, взвешиваемые по степени кредитного риска 20 (двадцать) процентов</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выпущенные нефинансовыми организациями, имеющие долгосрочный рейтинг не ниже «АА-» агентства Standard &amp; Poor’s или рейтинг аналогичного уровня одного из других рейтинговых агентств</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Ипотечные ценные бумаги, не являющиеся обязательством банка, имеющие долгосрочный рейтинг не ниже «АА-» агентства Standard &amp; Poor’s или рейтинг аналогичного уровня одного из других рейтинговых агентств</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bl>
    <w:bookmarkStart w:name="z6" w:id="7"/>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февраля 2016 года № 67 </w:t>
      </w:r>
    </w:p>
    <w:bookmarkEnd w:id="7"/>
    <w:p>
      <w:pPr>
        <w:spacing w:after="0"/>
        <w:ind w:left="0"/>
        <w:jc w:val="both"/>
      </w:pPr>
      <w:r>
        <w:rPr>
          <w:rFonts w:ascii="Times New Roman"/>
          <w:b w:val="false"/>
          <w:i w:val="false"/>
          <w:color w:val="000000"/>
          <w:sz w:val="28"/>
        </w:rPr>
        <w:t xml:space="preserve">Приложение 15      </w:t>
      </w:r>
      <w:r>
        <w:br/>
      </w:r>
      <w:r>
        <w:rPr>
          <w:rFonts w:ascii="Times New Roman"/>
          <w:b w:val="false"/>
          <w:i w:val="false"/>
          <w:color w:val="000000"/>
          <w:sz w:val="28"/>
        </w:rPr>
        <w:t xml:space="preserve">
к Инструкции о нормативных </w:t>
      </w:r>
      <w:r>
        <w:br/>
      </w:r>
      <w:r>
        <w:rPr>
          <w:rFonts w:ascii="Times New Roman"/>
          <w:b w:val="false"/>
          <w:i w:val="false"/>
          <w:color w:val="000000"/>
          <w:sz w:val="28"/>
        </w:rPr>
        <w:t>
значениях и методике расчетов</w:t>
      </w:r>
      <w:r>
        <w:br/>
      </w:r>
      <w:r>
        <w:rPr>
          <w:rFonts w:ascii="Times New Roman"/>
          <w:b w:val="false"/>
          <w:i w:val="false"/>
          <w:color w:val="000000"/>
          <w:sz w:val="28"/>
        </w:rPr>
        <w:t xml:space="preserve">
пруденциальных нормативов  </w:t>
      </w:r>
      <w:r>
        <w:br/>
      </w:r>
      <w:r>
        <w:rPr>
          <w:rFonts w:ascii="Times New Roman"/>
          <w:b w:val="false"/>
          <w:i w:val="false"/>
          <w:color w:val="000000"/>
          <w:sz w:val="28"/>
        </w:rPr>
        <w:t xml:space="preserve">
для банков второго уровня </w:t>
      </w:r>
    </w:p>
    <w:p>
      <w:pPr>
        <w:spacing w:after="0"/>
        <w:ind w:left="0"/>
        <w:jc w:val="both"/>
      </w:pPr>
      <w:r>
        <w:rPr>
          <w:rFonts w:ascii="Times New Roman"/>
          <w:b w:val="false"/>
          <w:i w:val="false"/>
          <w:color w:val="000000"/>
          <w:sz w:val="28"/>
        </w:rPr>
        <w:t>              </w:t>
      </w:r>
      <w:r>
        <w:rPr>
          <w:rFonts w:ascii="Times New Roman"/>
          <w:b/>
          <w:i w:val="false"/>
          <w:color w:val="000000"/>
          <w:sz w:val="28"/>
        </w:rPr>
        <w:t>Таблица денежных оттоков и притоков банка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9757"/>
        <w:gridCol w:w="3536"/>
      </w:tblGrid>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статей</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оттока (притока)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оттоки по депозитам физических лиц</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Стабильные депозиты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стабильные депозиты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оттоки по обязательствам перед юридическими лицами, субъектами малого предпринимательства, не обеспеченным активами банка</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размещенные нефинансовыми организациями, являющимися субъектами малого предпринимательства, полный объем которых не превышает в эквиваленте 1 (один) миллион долларов Соединенных Штатов Америки</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связанные с клиринговой, кастодиальной деятельностью, с деятельностью по управлению ликвидностью</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Депозиты нефинансовых организаций, Правительства Республики Казахстан, Национального Банка, местных органов власти Республики Казахстан, международных финансовых организаций, центральных правительств иностранных государств, центральных банков иностранных государств, местных органов власти иностранных государств</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перед иными юридическими лицами, в том числе обязательства по выпущенным ценным бумагам</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оттоки по обязательствам перед юридическими лицами, обеспеченным активами банка</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обеспеченные высококачественными ликвидными активами первого уровня</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перед Национальным Банком и Правительством Республики Казахстан</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обеспеченные высококачественными ликвидными активами второго уровня</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перед местными органами власти Республики Казахстан, международными финансовыми организациями, взвешиваемые по степени кредитного риска не выше 20 (двадцати) процентов, обеспеченные активами, не являющимися высококачественными ликвидными активами первого и второго уровней</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 обеспеченные обязательства</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денежные оттоки по условным и возможным обязательствам</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 потребность в ликвидности по производным финансовым инструментам и иным договорам, при снижении рейтинга банка до 3 (трех) ступеней включительно</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условиями, предусмотренными договором</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Необходимость в дополнительной ликвидности при изменении рыночной оценки позиций по производным финансовым инструментам и иным операциям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Наибольший тридцатидневный нетто отток за предыдущие 24 (двадцать четыре) месяца</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Необходимость в дополнительной ликвидности при переоценке обеспечения (за исключением высококачественных ликвидных активов первого уровня) по производным финансовым инструментам и иным операциям</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превышения обеспечения, удерживаемого банком в связи с поддержанием позиции по производным финансовым инструментам, по которому предусмотрен отзыв в любое время</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Необходимость в дополнительной ликвидности по операциям, предусматривающим предоставление банком обеспечения, по требованию контрагента в соответствии с условиями договора, в случае если обеспечение не предоставлено</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Необходимость в дополнительной ликвидности связанная с возможностью замены обеспечения на активы, не являющиеся высококачественными ликвидными активами</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Отток по ценным бумагам, обеспеченным поступлением денег по активам, в том числе по ипотечным ценным бумагам, выпущенным банком, и имеющим срок погашения менее 30 (тридцати) календарных дней</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Отток по ценным бумагам, обеспеченным поступлением денег по активам, и выпущенным дочерними специальными организациями банка, имеющим срок погашения менее 30 (тридцати) календарных дней</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Неиспользованная часть кредитных линий и линий ликвидности, предоставленных физическим лицам и субъектам малого предпринимательства</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Неиспользованная часть кредитных линий, предоставленных нефинансовым организациям, Правительству Республики Казахстан, Национальному Банку, местным органам власти Республики Казахстан и международным финансовым организациям</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Неиспользованная часть линий ликвидности, предоставленных нефинансовым организациям, Правительству Республики Казахстан, Национальному Банку, местным органам власти Республики Казахстан и международным финансовым организациям</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Неиспользованная часть кредитных линий и линий ликвидности, предоставленных другим банкам</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Неиспользованная часть кредитных линий, предоставленных финансовым организациям, не являющимся банками</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Неиспользованная часть линий ликвидности, предоставленных иным финансовым организациям, не являющимся банками</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Неиспользованная часть кредитных линий и линий ликвидности, предоставленных иным юридическим лицам (в том числе дочерними специальными организациями банка)</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Необходимость в дополнительной ликвидности по безусловно отзывным кредитным линиям и линиям ликвидности</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связанные с финансированием экспорта и импорта товаров и услуг (по гарантиям и поручительствам, аккредитивам, связанным с проведением факторинговых и форфейтинговых операций)</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гарантиям и поручительствам, аккредитивам, не связанным с финансированием экспорта и импорта товаров и услуг</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 денежные оттоки по обязательствам</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притоки</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Заемные операции, обеспеченные высококачественными ликвидными активами первого уровня</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Заемные операции, обеспеченные высококачественными ликвидными активами второго уровня</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для совершения купли-продажи ценных бумаг под обеспечение активов, не относящихся к высококачественным ликвидным активам (маржинальные сделки)</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Заемные операции, обеспеченные иными активами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Кредитные линии, линии ликвидности, предоставленные другими банками</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связанные с клиринговой, кастодиальной деятельностью, с деятельностью по управлению ликвидностью клиента в других финансовых организациях</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Притоки по кредитам, за исключением займов с просроченной задолженностью по основному долгу и (или) начисленному вознаграждению, в том числе выданным:</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физическим лицам и субъектам малого предпринимательства</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нефинансовым организациям</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банкам</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Нетто притоки по производным финансовым инструментам</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 денежные притоки от операций, по договорам которых ожидаются денежные притоки в ближайшие 30 (тридцать) календарных дней</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7" w:id="8"/>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февраля 2016 года № 67 </w:t>
      </w:r>
    </w:p>
    <w:bookmarkEnd w:id="8"/>
    <w:p>
      <w:pPr>
        <w:spacing w:after="0"/>
        <w:ind w:left="0"/>
        <w:jc w:val="both"/>
      </w:pPr>
      <w:r>
        <w:rPr>
          <w:rFonts w:ascii="Times New Roman"/>
          <w:b w:val="false"/>
          <w:i w:val="false"/>
          <w:color w:val="000000"/>
          <w:sz w:val="28"/>
        </w:rPr>
        <w:t xml:space="preserve">Приложение 16      </w:t>
      </w:r>
      <w:r>
        <w:br/>
      </w:r>
      <w:r>
        <w:rPr>
          <w:rFonts w:ascii="Times New Roman"/>
          <w:b w:val="false"/>
          <w:i w:val="false"/>
          <w:color w:val="000000"/>
          <w:sz w:val="28"/>
        </w:rPr>
        <w:t xml:space="preserve">
к Инструкции о нормативных </w:t>
      </w:r>
      <w:r>
        <w:br/>
      </w:r>
      <w:r>
        <w:rPr>
          <w:rFonts w:ascii="Times New Roman"/>
          <w:b w:val="false"/>
          <w:i w:val="false"/>
          <w:color w:val="000000"/>
          <w:sz w:val="28"/>
        </w:rPr>
        <w:t>
значениях и методике расчетов</w:t>
      </w:r>
      <w:r>
        <w:br/>
      </w:r>
      <w:r>
        <w:rPr>
          <w:rFonts w:ascii="Times New Roman"/>
          <w:b w:val="false"/>
          <w:i w:val="false"/>
          <w:color w:val="000000"/>
          <w:sz w:val="28"/>
        </w:rPr>
        <w:t xml:space="preserve">
пруденциальных нормативов  </w:t>
      </w:r>
      <w:r>
        <w:br/>
      </w:r>
      <w:r>
        <w:rPr>
          <w:rFonts w:ascii="Times New Roman"/>
          <w:b w:val="false"/>
          <w:i w:val="false"/>
          <w:color w:val="000000"/>
          <w:sz w:val="28"/>
        </w:rPr>
        <w:t xml:space="preserve">
для банков второго уровня </w:t>
      </w:r>
    </w:p>
    <w:p>
      <w:pPr>
        <w:spacing w:after="0"/>
        <w:ind w:left="0"/>
        <w:jc w:val="both"/>
      </w:pPr>
      <w:r>
        <w:rPr>
          <w:rFonts w:ascii="Times New Roman"/>
          <w:b w:val="false"/>
          <w:i w:val="false"/>
          <w:color w:val="000000"/>
          <w:sz w:val="28"/>
        </w:rPr>
        <w:t>    </w:t>
      </w:r>
      <w:r>
        <w:rPr>
          <w:rFonts w:ascii="Times New Roman"/>
          <w:b/>
          <w:i w:val="false"/>
          <w:color w:val="000000"/>
          <w:sz w:val="28"/>
        </w:rPr>
        <w:t>Таблица обязательств доступного стабильного фондирования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10286"/>
        <w:gridCol w:w="3143"/>
      </w:tblGrid>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статей</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доступного стабильного фондирования,</w:t>
            </w:r>
            <w:r>
              <w:br/>
            </w:r>
            <w:r>
              <w:rPr>
                <w:rFonts w:ascii="Times New Roman"/>
                <w:b w:val="false"/>
                <w:i w:val="false"/>
                <w:color w:val="000000"/>
                <w:sz w:val="20"/>
              </w:rPr>
              <w:t>
</w:t>
            </w:r>
            <w:r>
              <w:rPr>
                <w:rFonts w:ascii="Times New Roman"/>
                <w:b w:val="false"/>
                <w:i w:val="false"/>
                <w:color w:val="000000"/>
                <w:sz w:val="20"/>
              </w:rPr>
              <w:t>в процентах</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Собственный капитал до вычета инвестиций, указанных в пункте 4-1 Инструкции (за исключением инструментов капитала второго уровня со сроком погашения менее одного года)</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 инструменты капитала и обязательства с оставшимся сроком погашения 1 (один) год и более</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Стабильные депозиты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стабильные депозиты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с оставшимся сроком погашения менее 1 (одного) года, предоставленные нефинансовыми организациями</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связанные с клиринговой, кастодиальной деятельностью, с деятельностью по управлению ликвидностью клиента</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Обязательства с оставшимся сроком погашения менее 1 (одного) года, предоставленные центральными правительствами иностранных государств, местными органами власти иностранных государств и международными финансовыми организациями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виды обязательств с оставшимся сроком погашения более 6 (шести) месяцев и менее 1 (одного) года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 обязательства, в том числе бессрочные обязательства (с установлением особого режима для отсроченных налоговых обязательств)</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нетто стабильного фондирования по обязательствам по производным финансовым инструментам за вычетом активов по производным финансовым инструментам, в случае если размер обязательств превышает размер активов по производным финансовым инструментам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возникающие от покупки финансовых инструментов, иностранной валюты в день покупки</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8" w:id="9"/>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февраля 2016 года № 67 </w:t>
      </w:r>
    </w:p>
    <w:bookmarkEnd w:id="9"/>
    <w:p>
      <w:pPr>
        <w:spacing w:after="0"/>
        <w:ind w:left="0"/>
        <w:jc w:val="both"/>
      </w:pPr>
      <w:r>
        <w:rPr>
          <w:rFonts w:ascii="Times New Roman"/>
          <w:b w:val="false"/>
          <w:i w:val="false"/>
          <w:color w:val="000000"/>
          <w:sz w:val="28"/>
        </w:rPr>
        <w:t xml:space="preserve">Приложение 17      </w:t>
      </w:r>
      <w:r>
        <w:br/>
      </w:r>
      <w:r>
        <w:rPr>
          <w:rFonts w:ascii="Times New Roman"/>
          <w:b w:val="false"/>
          <w:i w:val="false"/>
          <w:color w:val="000000"/>
          <w:sz w:val="28"/>
        </w:rPr>
        <w:t xml:space="preserve">
к Инструкции о нормативных </w:t>
      </w:r>
      <w:r>
        <w:br/>
      </w:r>
      <w:r>
        <w:rPr>
          <w:rFonts w:ascii="Times New Roman"/>
          <w:b w:val="false"/>
          <w:i w:val="false"/>
          <w:color w:val="000000"/>
          <w:sz w:val="28"/>
        </w:rPr>
        <w:t>
значениях и методике расчетов</w:t>
      </w:r>
      <w:r>
        <w:br/>
      </w:r>
      <w:r>
        <w:rPr>
          <w:rFonts w:ascii="Times New Roman"/>
          <w:b w:val="false"/>
          <w:i w:val="false"/>
          <w:color w:val="000000"/>
          <w:sz w:val="28"/>
        </w:rPr>
        <w:t xml:space="preserve">
пруденциальных нормативов  </w:t>
      </w:r>
      <w:r>
        <w:br/>
      </w:r>
      <w:r>
        <w:rPr>
          <w:rFonts w:ascii="Times New Roman"/>
          <w:b w:val="false"/>
          <w:i w:val="false"/>
          <w:color w:val="000000"/>
          <w:sz w:val="28"/>
        </w:rPr>
        <w:t xml:space="preserve">
для банков второго уровня </w:t>
      </w:r>
    </w:p>
    <w:p>
      <w:pPr>
        <w:spacing w:after="0"/>
        <w:ind w:left="0"/>
        <w:jc w:val="both"/>
      </w:pPr>
      <w:r>
        <w:rPr>
          <w:rFonts w:ascii="Times New Roman"/>
          <w:b w:val="false"/>
          <w:i w:val="false"/>
          <w:color w:val="000000"/>
          <w:sz w:val="28"/>
        </w:rPr>
        <w:t>       </w:t>
      </w:r>
      <w:r>
        <w:rPr>
          <w:rFonts w:ascii="Times New Roman"/>
          <w:b/>
          <w:i w:val="false"/>
          <w:color w:val="000000"/>
          <w:sz w:val="28"/>
        </w:rPr>
        <w:t>Таблица активов требуемого стабильного фондирования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10181"/>
        <w:gridCol w:w="3112"/>
      </w:tblGrid>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статей</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требуемого стабильного фондирования, </w:t>
            </w:r>
            <w:r>
              <w:rPr>
                <w:rFonts w:ascii="Times New Roman"/>
                <w:b w:val="false"/>
                <w:i w:val="false"/>
                <w:color w:val="000000"/>
                <w:sz w:val="20"/>
              </w:rPr>
              <w:t>в процентах</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Наличные деньги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Резервы в Национальном Банке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центральным банкам иностранных государств с оставшимся сроком погашения менее 6 (шести) месяцев</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Приток, возникающий от продажи финансовых инструментов, иностранной валюты в день продажи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Необремененные высококачественные ликвидные активы первого уровня, за исключением денежных средств и резервов в Национальном Банке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Необремененные займы, предоставленные финансовым организациям с оставшимся сроком погашения менее 6 (шести) месяцев, обеспеченные высококачественными ликвидными активами первого уровня, по которым банком возможен перезалог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 необремененные займы, предоставленные финансовым организациям с оставшимся сроком погашения менее 6 (шести) месяцев</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Необремененные высококачественные ликвидные активы второго уровня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Высококачественные ликвидные активы, обремененные на период более 6 (шести) месяцев и менее 1 (одного) года</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предоставленные финансовым организациям, центральным банкам иностранных государств со оставшимся сроком погашения более 6 (шести) месяцев и менее 1 (одного) года</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связанные с клиринговой, кастодиальной деятельностью, с деятельностью по управлению ликвидностью клиента в других банках</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активы, не являющиеся высококачественными ликвидными активами, с оставшимся сроком погашения менее 1 (одного) года, включая займы нефинансовым организациям, потребительские займы, займы субъектам малого предпринимательства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Необремененные ипотечные кредиты с оставшимся сроком погашения 1 (один) год и более взвешиваемые по степени кредитного риска не более 35 (тридцати пяти) процентов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 необремененные займы, за исключением займов, предоставленных финансовым организациям с оставшимся сроком до погашения 1 (один) год и более, взвешиваемые по степени кредитного риска не более 35 (тридцати пяти) процентов</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ценные бумаги и иные активы, являющиеся обеспечением в качестве начальной маржи по сделкам с производными финансовыми инструментами, деньги или иные активы, предоставленные в качестве обязательного платежа центральному контрагенту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Необремененные кредиты, за исключением займов с просроченной задолженностью по основному долгу и (или) начисленному вознаграждению, взвешиваемые по степени кредитного риска более 35 (тридцати пяти) процентов и с оставшимся сроком погашения 1 (один) год и более, за исключением займов, предоставленных финансовым организациям</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Необремененные ценные бумаги (акции) с оставшимся сроком погашения 1 (один) год и более, не являющиеся высококачественными ликвидными активами и обращающиеся на фондовых биржах</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Товары, обращающиеся на фондовых биржах, включая аффинированное золото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Активы, обремененные на период от 1 (одного) года и более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нетто стабильного фондирования по активам по производным финансовым инструментам за вычетом обязательств по производным финансовым инструментам, в случае если размер активов превышает размер обязательств по производным финансовым инструментам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активы, включая неработающие кредиты, займы, выданные финансовым организациям с оставшимся сроком погашения 1 (один) год и более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не обращающиеся на фондовых биржах, материальные активы, статьи, вычтенные из собственного капитала банка, накопленное вознаграждение, страховые активы, доля в дочерних организациях, процентная ставка по просроченному долгу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9" w:id="10"/>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февраля 2016 года № 67 </w:t>
      </w:r>
    </w:p>
    <w:bookmarkEnd w:id="10"/>
    <w:p>
      <w:pPr>
        <w:spacing w:after="0"/>
        <w:ind w:left="0"/>
        <w:jc w:val="both"/>
      </w:pPr>
      <w:r>
        <w:rPr>
          <w:rFonts w:ascii="Times New Roman"/>
          <w:b w:val="false"/>
          <w:i w:val="false"/>
          <w:color w:val="000000"/>
          <w:sz w:val="28"/>
        </w:rPr>
        <w:t xml:space="preserve">Приложение 18      </w:t>
      </w:r>
      <w:r>
        <w:br/>
      </w:r>
      <w:r>
        <w:rPr>
          <w:rFonts w:ascii="Times New Roman"/>
          <w:b w:val="false"/>
          <w:i w:val="false"/>
          <w:color w:val="000000"/>
          <w:sz w:val="28"/>
        </w:rPr>
        <w:t xml:space="preserve">
к Инструкции о нормативных </w:t>
      </w:r>
      <w:r>
        <w:br/>
      </w:r>
      <w:r>
        <w:rPr>
          <w:rFonts w:ascii="Times New Roman"/>
          <w:b w:val="false"/>
          <w:i w:val="false"/>
          <w:color w:val="000000"/>
          <w:sz w:val="28"/>
        </w:rPr>
        <w:t>
значениях и методике расчетов</w:t>
      </w:r>
      <w:r>
        <w:br/>
      </w:r>
      <w:r>
        <w:rPr>
          <w:rFonts w:ascii="Times New Roman"/>
          <w:b w:val="false"/>
          <w:i w:val="false"/>
          <w:color w:val="000000"/>
          <w:sz w:val="28"/>
        </w:rPr>
        <w:t xml:space="preserve">
пруденциальных нормативов  </w:t>
      </w:r>
      <w:r>
        <w:br/>
      </w:r>
      <w:r>
        <w:rPr>
          <w:rFonts w:ascii="Times New Roman"/>
          <w:b w:val="false"/>
          <w:i w:val="false"/>
          <w:color w:val="000000"/>
          <w:sz w:val="28"/>
        </w:rPr>
        <w:t xml:space="preserve">
для банков второго уровня </w:t>
      </w:r>
    </w:p>
    <w:p>
      <w:pPr>
        <w:spacing w:after="0"/>
        <w:ind w:left="0"/>
        <w:jc w:val="both"/>
      </w:pPr>
      <w:r>
        <w:rPr>
          <w:rFonts w:ascii="Times New Roman"/>
          <w:b w:val="false"/>
          <w:i w:val="false"/>
          <w:color w:val="000000"/>
          <w:sz w:val="28"/>
        </w:rPr>
        <w:t>       </w:t>
      </w:r>
      <w:r>
        <w:rPr>
          <w:rFonts w:ascii="Times New Roman"/>
          <w:b/>
          <w:i w:val="false"/>
          <w:color w:val="000000"/>
          <w:sz w:val="28"/>
        </w:rPr>
        <w:t>Таблица условных и возможных обязательств требуемого</w:t>
      </w:r>
      <w:r>
        <w:br/>
      </w:r>
      <w:r>
        <w:rPr>
          <w:rFonts w:ascii="Times New Roman"/>
          <w:b w:val="false"/>
          <w:i w:val="false"/>
          <w:color w:val="000000"/>
          <w:sz w:val="28"/>
        </w:rPr>
        <w:t>
</w:t>
      </w:r>
      <w:r>
        <w:rPr>
          <w:rFonts w:ascii="Times New Roman"/>
          <w:b/>
          <w:i w:val="false"/>
          <w:color w:val="000000"/>
          <w:sz w:val="28"/>
        </w:rPr>
        <w:t>                    стабильного фондирования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10286"/>
        <w:gridCol w:w="3143"/>
      </w:tblGrid>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статей</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требуемого стабильного фондирования, </w:t>
            </w:r>
            <w:r>
              <w:br/>
            </w:r>
            <w:r>
              <w:rPr>
                <w:rFonts w:ascii="Times New Roman"/>
                <w:b w:val="false"/>
                <w:i w:val="false"/>
                <w:color w:val="000000"/>
                <w:sz w:val="20"/>
              </w:rPr>
              <w:t>
</w:t>
            </w:r>
            <w:r>
              <w:rPr>
                <w:rFonts w:ascii="Times New Roman"/>
                <w:b w:val="false"/>
                <w:i w:val="false"/>
                <w:color w:val="000000"/>
                <w:sz w:val="20"/>
              </w:rPr>
              <w:t>в процентах</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Безотзывные и условно-отзывные кредитные линии и линии ликвидности, предоставленные любым клиентам (доля от неиспользованного объема)</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 обязательства, включая следующие инструменты:</w:t>
            </w:r>
          </w:p>
          <w:p>
            <w:pPr>
              <w:spacing w:after="20"/>
              <w:ind w:left="20"/>
              <w:jc w:val="both"/>
            </w:pPr>
            <w:r>
              <w:rPr>
                <w:rFonts w:ascii="Times New Roman"/>
                <w:b w:val="false"/>
                <w:i w:val="false"/>
                <w:color w:val="000000"/>
                <w:sz w:val="20"/>
              </w:rPr>
              <w:t>безусловно отзывные кредитные линии и линии ликвидности;</w:t>
            </w:r>
          </w:p>
          <w:p>
            <w:pPr>
              <w:spacing w:after="20"/>
              <w:ind w:left="20"/>
              <w:jc w:val="both"/>
            </w:pPr>
            <w:r>
              <w:rPr>
                <w:rFonts w:ascii="Times New Roman"/>
                <w:b w:val="false"/>
                <w:i w:val="false"/>
                <w:color w:val="000000"/>
                <w:sz w:val="20"/>
              </w:rPr>
              <w:t>обязательства по торговому финансированию (включая гарантии и поручительства);</w:t>
            </w:r>
          </w:p>
          <w:p>
            <w:pPr>
              <w:spacing w:after="20"/>
              <w:ind w:left="20"/>
              <w:jc w:val="both"/>
            </w:pPr>
            <w:r>
              <w:rPr>
                <w:rFonts w:ascii="Times New Roman"/>
                <w:b w:val="false"/>
                <w:i w:val="false"/>
                <w:color w:val="000000"/>
                <w:sz w:val="20"/>
              </w:rPr>
              <w:t>гарантии и поручительства, не связанные с финансированием экспорта и импорта товаров и услуг;</w:t>
            </w:r>
          </w:p>
          <w:p>
            <w:pPr>
              <w:spacing w:after="20"/>
              <w:ind w:left="20"/>
              <w:jc w:val="both"/>
            </w:pPr>
            <w:r>
              <w:rPr>
                <w:rFonts w:ascii="Times New Roman"/>
                <w:b w:val="false"/>
                <w:i w:val="false"/>
                <w:color w:val="000000"/>
                <w:sz w:val="20"/>
              </w:rPr>
              <w:t>не контрактные обязательства, включая, возможные требования к выкупу долга, выпущенного банком, или связанного с структурированными продуктами</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10" w:id="11"/>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февраля 2016 года № 67 </w:t>
      </w:r>
    </w:p>
    <w:bookmarkEnd w:id="11"/>
    <w:p>
      <w:pPr>
        <w:spacing w:after="0"/>
        <w:ind w:left="0"/>
        <w:jc w:val="both"/>
      </w:pPr>
      <w:r>
        <w:rPr>
          <w:rFonts w:ascii="Times New Roman"/>
          <w:b w:val="false"/>
          <w:i w:val="false"/>
          <w:color w:val="ff0000"/>
          <w:sz w:val="28"/>
        </w:rPr>
        <w:t xml:space="preserve">      Сноска. Приложение 10 утратило силу постановлением Правления Национального Банка РК от 30.05.2016 </w:t>
      </w:r>
      <w:r>
        <w:rPr>
          <w:rFonts w:ascii="Times New Roman"/>
          <w:b w:val="false"/>
          <w:i w:val="false"/>
          <w:color w:val="ff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12"/>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февраля 2016 года № 67 </w:t>
      </w:r>
    </w:p>
    <w:bookmarkEnd w:id="12"/>
    <w:p>
      <w:pPr>
        <w:spacing w:after="0"/>
        <w:ind w:left="0"/>
        <w:jc w:val="both"/>
      </w:pPr>
      <w:r>
        <w:rPr>
          <w:rFonts w:ascii="Times New Roman"/>
          <w:b w:val="false"/>
          <w:i w:val="false"/>
          <w:color w:val="ff0000"/>
          <w:sz w:val="28"/>
        </w:rPr>
        <w:t xml:space="preserve">      Сноска. Приложение 11 утратило силу постановлением Правления Национального Банка РК от 30.05.2016 </w:t>
      </w:r>
      <w:r>
        <w:rPr>
          <w:rFonts w:ascii="Times New Roman"/>
          <w:b w:val="false"/>
          <w:i w:val="false"/>
          <w:color w:val="ff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13"/>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февраля 2016 года № 67 </w:t>
      </w:r>
    </w:p>
    <w:bookmarkEnd w:id="13"/>
    <w:p>
      <w:pPr>
        <w:spacing w:after="0"/>
        <w:ind w:left="0"/>
        <w:jc w:val="both"/>
      </w:pPr>
      <w:r>
        <w:rPr>
          <w:rFonts w:ascii="Times New Roman"/>
          <w:b w:val="false"/>
          <w:i w:val="false"/>
          <w:color w:val="ff0000"/>
          <w:sz w:val="28"/>
        </w:rPr>
        <w:t xml:space="preserve">      Сноска. Приложение 12 утратило силу постановлением Правления Национального Банка РК от 30.05.2016 </w:t>
      </w:r>
      <w:r>
        <w:rPr>
          <w:rFonts w:ascii="Times New Roman"/>
          <w:b w:val="false"/>
          <w:i w:val="false"/>
          <w:color w:val="ff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14"/>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февраля 2016 года № 67 </w:t>
      </w:r>
    </w:p>
    <w:bookmarkEnd w:id="14"/>
    <w:p>
      <w:pPr>
        <w:spacing w:after="0"/>
        <w:ind w:left="0"/>
        <w:jc w:val="both"/>
      </w:pPr>
      <w:r>
        <w:rPr>
          <w:rFonts w:ascii="Times New Roman"/>
          <w:b w:val="false"/>
          <w:i w:val="false"/>
          <w:color w:val="ff0000"/>
          <w:sz w:val="28"/>
        </w:rPr>
        <w:t xml:space="preserve">      Сноска. Приложение 13 утратило силу постановлением Правления Национального Банка РК от 30.05.2016 </w:t>
      </w:r>
      <w:r>
        <w:rPr>
          <w:rFonts w:ascii="Times New Roman"/>
          <w:b w:val="false"/>
          <w:i w:val="false"/>
          <w:color w:val="ff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