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3b0" w14:textId="77f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5 декабря 2011 года № 506 "Об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марта 2016 года № 201. Зарегистрирован в Министерстве юстиции Республики Казахстан 15 апреля 2016 года № 13603. Утратил силу приказом Министра образования и науки Республики Казахстан от 23 ноября 2016 года № 669.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Республики Казахстан от 23.11.2016 г.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декабря 2011 года № 506 «Об утверждении Правил проведения единого национального тестирования и внесении изменения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 (зарегистрированный в Реестре государственной регистрации нормативных правовых актов Республики Казахстан под № 7367, опубликованный в газете «Казахстанская правда» от 21 апреля 2012 года, № 112-113 (26931-26932)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2 внесено изменение на государственном языке, текст на русском языке не 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единого национального тестирования,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Единое национальное тестирование (далее - ЕНТ)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реализующих образовательные программы послесреднего или высшего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Балыкбаева Т.О.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