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1d4c" w14:textId="21c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марта 2016 года № 137. Зарегистрирован в Министерстве юстиции Республики Казахстан 21 апреля 2016 года № 13610.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эскиза (эскизного проекта)"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либо выдачи мотивированного отказа – 10 (десять) рабочих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является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эскиза (эскизного проекта).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застройки и прохождения разрешительных процедур в сфере строительства, утвержденных приказом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за № 12684).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по вопросам оказания государственных услуг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Информацию о порядке обжалования можно получить по телефону Единого контакт-центра 1414, 8 800 080 7777.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через портал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по вопросам оказания государственной услуги размещены на интернет–ресурсах Министерства: www.miid.gov.kz. Единый контакт-центр по вопросам оказания государственных услуг: 1414, 8 800 080 7777.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(ФИО, физического лица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проектируемого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проектируемого объекта:________________________________________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Вас согласовать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эскиз (эскизный 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Принял(а) (подпись)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 "_____"____________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Сдал (подпись)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