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f605" w14:textId="32ef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4 апреля 2016 года № 147 и Министра национальной экономики Республики Казахстан от 28 марта 2016 года № 149. Зарегистрирован в Министерстве юстиции Республики Казахстан 26 апреля 2016 года № 13628. Утратил силу совместным приказом Министра финансов Республики Казахстан от 3 мая 2018 года № 504 и Министра национальной экономики Республики Казахстан от 11 мая 2018 года № 185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03.05.2018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11.05.2018 № 185 (вводится в действие с 13.07.2018).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оценочной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октября 2011 года № 354 и исполняющего обязанности Министра экономического развития и торговли Республики Казахстан от 21 октября 2011 года № 339 "Об утверждении формы проверочного листа в сфере частного предпринимательства в области оценочной деятельности" (зарегистрированный в Реестре государственной регистрации нормативных правовых актов за № 7301, опубликованный в газете "Казахстанская правда" от 26 апреля 2012 года, № 117-118 (26936-26937);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октября 2011 года № 355 и исполняющего обязанности Министра экономического развития и торговли Республики Казахстан от 21 октября 2011 года № 341 "Об утверждении критериев оценки степени риска в сфере частного предпринимательства в области оценочной деятельности" (зарегистрированный в Реестре государственной регистрации нормативных правовых актов за № 7300, опубликованный в газете "Казахстанская правда" от 26 апреля 2012 года, № 117-118 (26936-26937).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юстиции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7"/>
        <w:gridCol w:w="5933"/>
      </w:tblGrid>
      <w:tr>
        <w:trPr>
          <w:trHeight w:val="30" w:hRule="atLeast"/>
        </w:trPr>
        <w:tc>
          <w:tcPr>
            <w:tcW w:w="6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_____________Б. Имашев</w:t>
            </w:r>
          </w:p>
        </w:tc>
        <w:tc>
          <w:tcPr>
            <w:tcW w:w="5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149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7557"/>
        <w:gridCol w:w="898"/>
        <w:gridCol w:w="899"/>
        <w:gridCol w:w="899"/>
        <w:gridCol w:w="89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 либо по оценке объектов интеллектуальной собственности, стоимости нематериальных активов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на основании договора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Достоверность составления отчета об оценке по результатам проведенной оценки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книги отчетов проведения оценки с указанием нумерации договоров на проведение оценки в хронологическом порядке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хранении составленных отчетов об оценке в течение 5 лет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членства в одной палате оценщиков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