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42e3" w14:textId="62f4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акта об отборе проб и его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марта 2016 года № 294. Зарегистрирован в Министерстве юстиции Республики Казахстан 27 апреля 2016 года № 13636.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14 января 2016 года "О драгоценных металлах и драгоценных камнях"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оформления акта об отборе проб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акта об отборе проб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 К.)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294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оформления акта об отборе проб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акта об отборе проб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14 января 2016 года "О драгоценных металлах и драгоценных камнях" (далее – Закон) и определяют порядок оформления акта об отборе проб.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драгоценные металлы – золото, серебро, платина и металлы платиновой группы (палладий, иридий, родий, рутений и осмий) в любом состоянии и виде;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сырьевые товары, содержащие драгоценные металлы, – необработанные драгоценные металлы (в том числе сплав Доре в виде слитка, катодные металлы), цинковые осадки, лом и отходы драгоценных металлов, руды и концентраты драгоценных металлов, руды, концентраты и зола цветных металлов, полупродукты производства цветных металлов, содержащие драгоценные металлы;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представительная проба (далее – проба) – представительная часть сырьевых товаров, содержащих драгоценные металлы, характеризующая состав и свойства всего объема сырьевых товаров, содержащих драгоценные металлы;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– юридическое лицо, аккредитованное в соответствии с законодательством Республики Казахстан об аккредитации в области оценки соответствия на проведения экспертизы.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оформления акта об отборе проб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 об отборе проб заполняется с использованием технических средств или разборчивым почерком чернилами черного или синего цвета следующим образом.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акта об отборе проб указываются общие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индивидуального предпринимателя или юридического лица, имеющего намерение вывезти сырьевые товары, содержащие драгоценные металлы, с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должность лица, отобравшего пробы;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фамилия, имя, отчество (при наличии), должность лиц, присутствующих при отборе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нормативного технического документа, в соответствии с которым осуществляется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сырьевых товаров, содержащих драгоценные металлы;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направления сырьевых товаров, содержащих драгоценные металлы.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акта об отборе проб заполняются сведения об условиях отбора проб и применяемых технических средствах.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акта об отборе проб заполняется таблица, содержащая сведения об отобранных пробах: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отбираемой пробы;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наименование сырьевого товара, содержащего драгоценные металлы;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вес отобранной пробы в граммах;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индивидуальный номер пробы;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вид упаковки.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акта об отборе проб при возникновении отмечаются замечания присутствующих лиц с указанием их фамилии, имени, отчества (при наличии) и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акта об отборе проб проставляются: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присутствующих лиц, а также лица, составившего акт об отборе проб, с указанием их должности, фамилии, имени, отчества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акта об отборе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индивидуального предпринимателя или юридического лица, имеющего намерение вывезти сырьевые товары, содержащие драгоценные металлы, с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получившего экземпляр акта об отборе проб, с указанием его должности, фамилии, имени, отчества (при наличии) и даты получения экземпляра.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 отбора проб составляется в трех экземплярах: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у индивидуального предпринимателя или юридического лица, имеющего намерение вывезти сырьевые товары, содержащие драгоценные металлы, с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– для представления в уполномоченную организацию;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– для представления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Акт об отборе проб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 20____ 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индивидуального предпринимателя или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имеющего намерение вывезти сырьевые товары, содержащие 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металлы,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наличии), должность лица, отобравшего пробы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присутствии:________________________________________________________________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 работы, фамилия, имя, отчество (при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Правилами оформления акта об отборе проб и нормативным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 документом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нормативного технического документа устанавливающим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нормы отбора проб сырьевых товаров, содержащих 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металлы, в минимальных количествах, обеспечивающих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представительность, произвел отбор проб сырьевых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содержащих драгоценные металлы,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находящихся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 складе временного хранения, вагоне, прочее перемещаемых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 в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какой страны                         какую страну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Отбор проб проводился в условиях____________________________________________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пасмурной/солнечной погоды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естественном/искусственном освещении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отборе проб применялись технические средства:________________________________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наименования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 настоящему акту отобраны пробы сырьевых товаров, содержащих 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сырьевого товара, содержащего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пробы,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пробы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Замечания присутствующих лиц:______________________________________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содержание замечания,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отчество (при наличии) сделавшего замечание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Акт составлен в трех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участвующих (присутствующих)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должность, фамилия, имя, отчество (при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составил: 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имя, отчество (при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МП "____"_______________20____г.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 настоящего акта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фамилия, имя, отчество (при наличии)       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