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57e" w14:textId="8484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сроков и периодичности предоставления ликвидационными комиссиями принудительно ликвидируемых страховых (перестраховочных) организаций отчетов и дополнительной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2016 года № 65. Зарегистрировано в Министерстве юстиции Республики Казахстан 27 апреля 2016 года № 13638.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отчетов и дополнительной информации, представляемых ликвидационными комиссиями принудительно ликвидируемых страховых (перестраховочных) организаций (далее - ликвидируемая страховая (перестраховочная) организация):</w:t>
      </w:r>
    </w:p>
    <w:bookmarkEnd w:id="1"/>
    <w:bookmarkStart w:name="z78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отчета по внебалансовым счетам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788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отчета о состоянии активов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8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отчета о состоянии обязательств ликвидируемой страховой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78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отчета о состоянии обязательств ликвидируемой перестраховочной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8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отчета о движении денег ликвидируемой страховой (перестраховочной) организации по текущему счету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78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форма отчета о движении денег ликвидируемой страховой (перестраховочной) организации по текущему счету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78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форма отчета о движении денег ликвидируемой страховой (перестраховочной) организации по кассе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78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форма отчета о взыскании дебиторской задолженности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78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форма отчета о состоянии собственного имущества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78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форма отчета о расходах, произведенных ликвидационной комиссией ликвидируемой страховой (перестраховочной)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78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форма отчета об имуществе, сдаваемом ликвидационной комиссией ликвидируемой страховой (перестраховочной) организации в аренду,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78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форма отчета о численности работников ликвидационной комиссии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78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форма журнала учета требований кредиторов ликвидируемой страховой (перестраховочной) организации, заявленных после истечения установленного срока для предъявления претензий (заявлений), не включенных в реестр требований кредиторов,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78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форма отчета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78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форма промежуточного ликвидационного баланса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78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форма списка кредиторов ликвидируемой страховой (перестраховочной) организации на начало ликвидационного 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78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форма журнала учета заявленных кредиторами ликвидируемой страховой (перестраховочной) организации претензий (заявлений)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79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форма журнала учета невостребованной кредиторской задолженности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79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форма журнала учета собственного имущества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79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форма журнала учета дебиторской задолженности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79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форма отчета по внебалансовым счетам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79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форма реестра требований кредиторов, включенных в промежуточный ликвидационный баланс ликвидируемой 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79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форма реестра требований кредиторов, включенных в промежуточный ликвидационный баланс перестраховочной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79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форма сведений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 на начало ликвидационного 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79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форма изменений и (или) дополнений в реестр требований кредиторов, включенных в промежуточный ликвидационный баланс ликвидируемой 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79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форма изменений и (или) дополнений в реестр требований кредиторов, включенных в промежуточный ликвидационный баланс ликвидируемой перестраховочной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79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форма ликвидационного баланса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отчетами ликвидационных комиссий ликвидируемых страховых (перестраховочных) организаций (далее – ликвидационная комиссия) понимаются:</w:t>
      </w:r>
    </w:p>
    <w:bookmarkEnd w:id="29"/>
    <w:bookmarkStart w:name="z79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проделанной работе за день (ежедневный отчет), составляемый в произвольной форме;</w:t>
      </w:r>
    </w:p>
    <w:bookmarkEnd w:id="30"/>
    <w:bookmarkStart w:name="z79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проделанной работе за месяц (ежемесячный отчет);</w:t>
      </w:r>
    </w:p>
    <w:bookmarkEnd w:id="31"/>
    <w:bookmarkStart w:name="z79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проделанной работе за год (годовой отчет);</w:t>
      </w:r>
    </w:p>
    <w:bookmarkEnd w:id="32"/>
    <w:bookmarkStart w:name="z79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промежуточный ликвидационный баланс;</w:t>
      </w:r>
    </w:p>
    <w:bookmarkEnd w:id="33"/>
    <w:bookmarkStart w:name="z79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ликвидации;</w:t>
      </w:r>
    </w:p>
    <w:bookmarkEnd w:id="34"/>
    <w:bookmarkStart w:name="z79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ликвидационный баланс.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Ежедневный отчет представляется в уполномоченный орган по регулированию, контролю и надзору финансового рынка и финансовых организаций (далее – уполномоченный орган) в течение одного года после вступления в законную силу решения суда о принудительной ликвидации страховой (перестраховочной) организации посредством факсимильной либо электронной связи в следующие сроки:</w:t>
      </w:r>
    </w:p>
    <w:bookmarkEnd w:id="36"/>
    <w:bookmarkStart w:name="z79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ликвидационной комиссии подразделений - не позднее 11.00 часов времени города Астаны рабочего дня, следующего за отчетным днем;</w:t>
      </w:r>
    </w:p>
    <w:bookmarkEnd w:id="37"/>
    <w:bookmarkStart w:name="z79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 ликвидационной комиссии подразделений - не позднее 16.00 часов времени города Астаны рабочего дня, следующего за отчетным днем.</w:t>
      </w:r>
    </w:p>
    <w:bookmarkEnd w:id="38"/>
    <w:bookmarkStart w:name="z79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представляется в уполномоченный орган:</w:t>
      </w:r>
    </w:p>
    <w:bookmarkEnd w:id="39"/>
    <w:bookmarkStart w:name="z79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40"/>
    <w:bookmarkStart w:name="z79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отчетным.</w:t>
      </w:r>
    </w:p>
    <w:bookmarkEnd w:id="41"/>
    <w:bookmarkStart w:name="z79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представляется в уполномоченный орган:</w:t>
      </w:r>
    </w:p>
    <w:bookmarkEnd w:id="42"/>
    <w:bookmarkStart w:name="z79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43"/>
    <w:bookmarkStart w:name="z79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Ежедневный отчет представляется в виде информации о состоянии ликвидационного процесса в ликвидируемой страховой (перестраховочной) организации, содержащей сведения 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работе в рамках предварительного досудебного разрешения споров и (или) судопроизводства;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имущества ликвидируемой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поступлениях на текущий счет и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приеме, увольнении и переводе на другую должность работников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расчетах с кредиторами, а также дополнительную информацию, связанную с деятельностью ликвидационной комиссии по основным направлениям ее деятельности.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включает в себя: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 ликвидируемой страховой (перестраховочной) организации по состоянию на отчетную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и дополнительную информацию, предусмотренные подпунктами 1), 2), 3) (для ликвидируемой страховой организации), 4) (для ликвидируемой перестраховочной организации), 5), 6), 7), 8), 9), 10), 11), 12), 13) и 14) пункта 1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о состоянии ликвидационного процесса в ликвидируемой страховой (перестраховочной) организации за отчетный период (далее – пояснительная записка), содержащую информацию, указанную в пункте 7 настоящего постановления.</w:t>
      </w:r>
    </w:p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Годовой отчет включает в себя: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 ликвидируемой страховой (перестраховочной) организации на отчетную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и дополнительную информацию, предусмотренные подпунктами 1), 2), 3) (для ликвидируемой страховой организации), 4) (для ликвидируемой перестраховочной организации), 5), 6), 7), 8), 9), 10), 11), 12), 13) и 14) пункта 1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записку, содержащую информацию, указанную в пункте 7 настоящего постановления.</w:t>
      </w:r>
    </w:p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Пояснительная записка за отчетный период (ежемесячный, годовой отчеты) содержит информацию о (об):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изменениях по активам и обязательствам ликвидируемой страховой (перестраховочной) организации с указанием причин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характеристике работы в рамках предварительного досудебного разрешения споров и (или) судопроизводства;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работе ликвидационной комиссии с имуществом ликвидируемой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характеристике работы ликвидационной комиссии с кредиторами и по текущей задолженности ликвидируемой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расходах на ликвидационное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основных проблемах и перспективах завершения ликвидационного производства ликвидируемой страховой (перестраховочной) организации.</w:t>
      </w:r>
    </w:p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Промежуточный ликвидационный баланс, предусмотренный подпунктом 15) пункта 1 настоящего постановления, составляется на основании следующих документов: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лицевые счета к балансовым счетам, регистры аналитического и синтетического учета ликвидируемой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инвентаризации бухгалтерских и юридических документов, активов и обязательств ликвидируемой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 ликвидируемой страховой (перестраховочной) организации на начало ликвидационного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расшифровки всех балансовых счетов на начало ликвидационного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по внебалансовым счетам на начало ликвидационного процесса ликвидируемой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дополнительная информация, предусмотренная подпунктами 16), 17), 18), 19) и 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промежуточному ликвидационному балансу прилагаются следующие отчеты и документы:</w:t>
      </w:r>
    </w:p>
    <w:bookmarkEnd w:id="50"/>
    <w:bookmarkStart w:name="z79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инвентаризации бухгалтерских и юридических документов, активов и обязательств ликвидируемой страховой (перестраховочной) организации в одном экземпляре;</w:t>
      </w:r>
    </w:p>
    <w:bookmarkEnd w:id="51"/>
    <w:bookmarkStart w:name="z79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баланса ликвидируемой страховой (перестраховочной) организации на начало ликвидационного процесса;</w:t>
      </w:r>
    </w:p>
    <w:bookmarkEnd w:id="52"/>
    <w:bookmarkStart w:name="z79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расшифровок всех балансовых счетов на начало ликвидационного процесса;</w:t>
      </w:r>
    </w:p>
    <w:bookmarkEnd w:id="53"/>
    <w:bookmarkStart w:name="z79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данных по внебалансовым счетам на начало ликвидационного процесса ликвидируемой страховой (перестраховочной) организации;</w:t>
      </w:r>
    </w:p>
    <w:bookmarkEnd w:id="54"/>
    <w:bookmarkStart w:name="z79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дополнительная информация, предусмотренная подпунктами 16), 17), 18), 19) и 20) пункта 1 настоящего постановления, в оригинале и в копии в одном экземпляре;</w:t>
      </w:r>
    </w:p>
    <w:bookmarkEnd w:id="55"/>
    <w:bookmarkStart w:name="z79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оборотно-сальдовая ведомость к промежуточному ликвидационному балансу ликвидируемой страховой (перестраховочной) организации за период с начала ликвидации до даты составления промежуточного ликвидационного баланса включительно;</w:t>
      </w:r>
    </w:p>
    <w:bookmarkEnd w:id="56"/>
    <w:bookmarkStart w:name="z79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отчеты и дополнительная информация, предусмотренная подпунктами 21), 22) (для ликвидируемой страховой организации), 23) (для ликвидируемой перестраховочной организации) и 24) пункта 1 настоящего постановления;</w:t>
      </w:r>
    </w:p>
    <w:bookmarkEnd w:id="57"/>
    <w:bookmarkStart w:name="z79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пояснительная записка, содержащая информацию о (об):</w:t>
      </w:r>
    </w:p>
    <w:bookmarkEnd w:id="58"/>
    <w:bookmarkStart w:name="z79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мероприятиях, проведенных ликвидационной комиссией;</w:t>
      </w:r>
    </w:p>
    <w:bookmarkEnd w:id="59"/>
    <w:bookmarkStart w:name="z79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изменениях по активам и обязательствам с начала ликвидации по состоянию на дату составления промежуточного ликвидационного баланса с указанием причин изменений;</w:t>
      </w:r>
    </w:p>
    <w:bookmarkEnd w:id="60"/>
    <w:bookmarkStart w:name="z79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дебиторской и кредиторской задолженности;</w:t>
      </w:r>
    </w:p>
    <w:bookmarkEnd w:id="61"/>
    <w:bookmarkStart w:name="z79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собственном имуществе ликвидируемой страховой (перестраховочной) организации;</w:t>
      </w:r>
    </w:p>
    <w:bookmarkEnd w:id="62"/>
    <w:bookmarkStart w:name="z79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проблемах, препятствующих проведению ликвидационного производства.</w:t>
      </w:r>
    </w:p>
    <w:bookmarkEnd w:id="63"/>
    <w:bookmarkStart w:name="z79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в течение 5 (пяти) рабочих дней подлежат возврату в ликвидационную комиссию страховой (перестраховочной) организации после утверждения промежуточного ликвидационного баланса.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Ликвидационная комиссия в течение 5 (пяти) рабочих дней с даты истечения срока составления промежуточного ликвидационного баланса представляет его с формами отчетности и документами в двух экземплярах в уполномоченный орган для его утверждения.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Изменения и (или) дополнения в реестр требований кредиторов, включенных в промежуточный ликвидационный баланс ликвидируемой страховой (перестраховочной) организации (далее - изменения и (или) дополнения в реестр требований кредиторов), предусмотренные подпунктами 25) (для ликвидируемой страховой организации) и 26) (для ликвидируемой перестраховочной организации)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оформляются в течение 10 (десяти) рабочих дней со дня принятия ликвидационной комиссией решения.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изменения и (или) дополнения в реестр требований кредиторов влекут за собой изменение обязательств ликвидируемой страховой (перестраховочной) организации перед его кредиторами, отраженных в утвержденном промежуточном ликвидационном балансе, ликвидационная комиссия одновременно составляет бухгалтерский баланс ликвидируемой страховой (перестраховочной) организации по состоянию на дату внесения изменений и (или) дополнений в реестр требований кредиторов.</w:t>
      </w:r>
    </w:p>
    <w:bookmarkStart w:name="z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Ликвидационная комиссия представляет в уполномоченный орган для утверждения изменения и (или) дополнения в реестр требований кредиторов, формируемые в двух экземплярах, и бухгалтерский баланс с приложением:</w:t>
      </w:r>
    </w:p>
    <w:bookmarkEnd w:id="67"/>
    <w:bookmarkStart w:name="z79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 о причинах внесения изменений и (или) дополнений в реестр требований кредиторов и копий документов, удостоверяющих их обоснованность;</w:t>
      </w:r>
    </w:p>
    <w:bookmarkEnd w:id="68"/>
    <w:bookmarkStart w:name="z79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расшифровок статей бухгалтерского баланса ликвидируемой страховой (перестраховочной) организации с указанием счетов.</w:t>
      </w:r>
    </w:p>
    <w:bookmarkEnd w:id="69"/>
    <w:bookmarkStart w:name="z79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15 (пятнадцати) календарных дней утверждает изменения и (или) дополнения в реестр требований кредиторов.</w:t>
      </w:r>
    </w:p>
    <w:bookmarkEnd w:id="70"/>
    <w:bookmarkStart w:name="z79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изменений и (или) дополнений в реестр требований кредиторов один экземпляр данного документа подлежит возврату в ликвидационную комиссию, а второй остается в уполномоченном органе.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ликвидации и ликвидационный баланс страховой (перестраховочной) организации составляется после проведения ликвидационной комиссией в полном объеме мероприятий по завершению дел ликвидируемой страховой (перестраховочной) организации и содержит информацию о (об):</w:t>
      </w:r>
    </w:p>
    <w:bookmarkEnd w:id="72"/>
    <w:bookmarkStart w:name="z79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дате и органе, принявшем решение о ликвидации страховой (перестраховочной) организации;</w:t>
      </w:r>
    </w:p>
    <w:bookmarkEnd w:id="73"/>
    <w:bookmarkStart w:name="z79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назначении временной администрации и ликвидационной комиссии, изменении состава ликвидационной комиссии;</w:t>
      </w:r>
    </w:p>
    <w:bookmarkEnd w:id="74"/>
    <w:bookmarkStart w:name="z79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выполнении первоочередных мероприятий, составлении и утверждении промежуточного ликвидационного баланса;</w:t>
      </w:r>
    </w:p>
    <w:bookmarkEnd w:id="75"/>
    <w:bookmarkStart w:name="z79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формировании, утверждении и функционировании комитета кредиторов ликвидируемой страховой (перестраховочной) организации;</w:t>
      </w:r>
    </w:p>
    <w:bookmarkEnd w:id="76"/>
    <w:bookmarkStart w:name="z79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состоянии активов ликвидируемой страховой (перестраховочной) организации на начало процесса ликвидации;</w:t>
      </w:r>
    </w:p>
    <w:bookmarkEnd w:id="77"/>
    <w:bookmarkStart w:name="z79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проведенных мероприятиях по взысканию дебиторской задолженности с должников ликвидируемой страховой (перестраховочной) организации;</w:t>
      </w:r>
    </w:p>
    <w:bookmarkEnd w:id="78"/>
    <w:bookmarkStart w:name="z79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проведенных мероприятиях по реализации имущества ликвидируемой страховой (перестраховочной) организации;</w:t>
      </w:r>
    </w:p>
    <w:bookmarkEnd w:id="79"/>
    <w:bookmarkStart w:name="z79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движении денег по текущему счету и кассе, отсутствии денег на текущем счете ликвидируемой страховой (перестраховочной) организации;</w:t>
      </w:r>
    </w:p>
    <w:bookmarkEnd w:id="80"/>
    <w:bookmarkStart w:name="z79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обязательствах ликвидируемой страховой (перестраховочной) организации по состоянию на дату начала процесса ликвидации;</w:t>
      </w:r>
    </w:p>
    <w:bookmarkEnd w:id="81"/>
    <w:bookmarkStart w:name="z79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выполнении обязательств перед кредиторами ликвидируемой страховой (перестраховочной) организации.</w:t>
      </w:r>
    </w:p>
    <w:bookmarkEnd w:id="82"/>
    <w:bookmarkStart w:name="z79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о ликвидации страховой (перестраховочной) организации прилагаются копии документов, подтверждающих проведение ликвидационной комиссией мероприятий по завершению дел ликвидируемой страховой (перестраховочной) организации, в одном экземпляре.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о ликвидации и ликвидационный баланс ликвидируемой страховой (перестраховочной) организации, предусмотренный подпунктом 27) пункта 1 настоящего постановления, представляются в одном экземпляре в уполномоченный орган для согласования.</w:t>
      </w:r>
    </w:p>
    <w:bookmarkEnd w:id="84"/>
    <w:bookmarkStart w:name="z79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согласовывает отчет о ликвидации и ликвидационный баланс ликвидируемой страховой (перестраховочной) организации в течение 30 (тридцати) календарных дней со дня их поступления.</w:t>
      </w:r>
    </w:p>
    <w:bookmarkEnd w:id="85"/>
    <w:bookmarkStart w:name="z79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ликвидации и ликвидационный баланс ликвидируемой страховой (перестраховочной) организации после согласования возвращаются в ликвидационную комиссию, в уполномоченном органе остается их копия.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Ликвидационная комиссия принудительно ликвидируемой страховой (перестраховочной) организации в течение 5 (пяти) рабочих дней после согласования с уполномоченным органом представляет отчет о ликвидации и ликвидационный баланс страховой (перестраховочной) организации в суд для утверждения.</w:t>
      </w:r>
    </w:p>
    <w:bookmarkEnd w:id="87"/>
    <w:bookmarkStart w:name="z79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принудительно ликвидируемой страховой (перестраховочной) организации после представления отчета о ликвидации в суд ежемесячно представляет в уполномоченный орган информацию о ходе его рассмотрения в суде.</w:t>
      </w:r>
    </w:p>
    <w:bookmarkEnd w:id="88"/>
    <w:bookmarkStart w:name="z79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представляет в уполномоченный орган решение суда об утверждении отчета о ликвидации и ликвидационного баланса ликвидируемой страховой (перестраховочной) организации.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15-1. Исключен постановлением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от 24 декабря 2012 года № 376 "Об утверждении форм, сроков и периодичности представления ликвидационными комиссиями отчетов и дополнительной информации ликвидируемых страховых (перестраховочных) организаций в Республике Казахстан и Инструкции по их заполнению" (зарегистрированное в Реестре государственной регистрации нормативных правовых актов под № 8321, опубликованное 19 июня 2013 года в газете "Казахстанская правда" № 207-208 (27481-27482)).</w:t>
      </w:r>
    </w:p>
    <w:bookmarkEnd w:id="90"/>
    <w:bookmarkStart w:name="z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92"/>
    <w:bookmarkStart w:name="z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постановления возложить на заместителя Председателя Национального Банка Смолякова О.А.</w:t>
      </w:r>
    </w:p>
    <w:bookmarkEnd w:id="93"/>
    <w:bookmarkStart w:name="z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И.о. Председателя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957" w:id="9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95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</w:p>
    <w:bookmarkEnd w:id="96"/>
    <w:p>
      <w:pPr>
        <w:spacing w:after="0"/>
        <w:ind w:left="0"/>
        <w:jc w:val="both"/>
      </w:pPr>
      <w:bookmarkStart w:name="z7959" w:id="9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F1-LKSO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61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счета</w:t>
            </w:r>
          </w:p>
          <w:bookmarkEnd w:id="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 графа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чрезвычайные взносы в соответствии с законодательством Республики Казахстан о гарантировании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предоставляемым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8300 02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8300 03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8300 04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8300 05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8300 06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8300 07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8300 08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"пут"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8300 09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"колл"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законодательству Республики Казахстан о гарантировании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8600 01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8600 02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8600 03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8600 04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8600 05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8600 06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8600 07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8600 08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"пут"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8600 09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"колл"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8600 12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переданные в аренду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принятые в аренду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в подотчет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 -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84" w:id="1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818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33"/>
    <w:bookmarkStart w:name="z81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F1-LKSO, периодичность – ежемесячная, годовая)</w:t>
      </w:r>
    </w:p>
    <w:bookmarkEnd w:id="134"/>
    <w:bookmarkStart w:name="z8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8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внебалансовым счетам ликвидируемой страховой (перестраховочной) организации" (далее – Форма).</w:t>
      </w:r>
    </w:p>
    <w:bookmarkEnd w:id="136"/>
    <w:bookmarkStart w:name="z8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37"/>
    <w:bookmarkStart w:name="z8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38"/>
    <w:bookmarkStart w:name="z8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первое 1 (число)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39"/>
    <w:bookmarkStart w:name="z8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40"/>
    <w:bookmarkStart w:name="z8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1"/>
    <w:bookmarkStart w:name="z8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42"/>
    <w:bookmarkStart w:name="z819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3"/>
    <w:bookmarkStart w:name="z8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144"/>
    <w:bookmarkStart w:name="z8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1 и 2 указываются номера и наименования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счетов).</w:t>
      </w:r>
    </w:p>
    <w:bookmarkEnd w:id="145"/>
    <w:bookmarkStart w:name="z8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предыдущую отчетную дату.</w:t>
      </w:r>
    </w:p>
    <w:bookmarkEnd w:id="146"/>
    <w:bookmarkStart w:name="z8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отчетную дату.</w:t>
      </w:r>
    </w:p>
    <w:bookmarkEnd w:id="147"/>
    <w:bookmarkStart w:name="z8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изменения результатов деятельности ликвидируемой страховой (перестраховочной) организации за отчетный период, представляющие собой разницу между графами 4 и 3.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202" w:id="1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20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ликвидируемой страховой (перестраховочной) организации</w:t>
      </w:r>
    </w:p>
    <w:bookmarkEnd w:id="150"/>
    <w:p>
      <w:pPr>
        <w:spacing w:after="0"/>
        <w:ind w:left="0"/>
        <w:jc w:val="both"/>
      </w:pPr>
      <w:bookmarkStart w:name="z8204" w:id="15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F2-LKSO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206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ликвидационного процесса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начало ликвидационного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(графа 6 - графа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(графа 6 - графа 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активу,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08" w:id="1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821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54"/>
    <w:bookmarkStart w:name="z82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F2-LKSO, периодичность – ежемесячная, годовая)</w:t>
      </w:r>
    </w:p>
    <w:bookmarkEnd w:id="155"/>
    <w:bookmarkStart w:name="z821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"/>
    <w:bookmarkStart w:name="z8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активов ликвидируемой страховой (перестраховочной) организации" (далее - Форма).</w:t>
      </w:r>
    </w:p>
    <w:bookmarkEnd w:id="157"/>
    <w:bookmarkStart w:name="z8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58"/>
    <w:bookmarkStart w:name="z8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59"/>
    <w:bookmarkStart w:name="z8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60"/>
    <w:bookmarkStart w:name="z8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61"/>
    <w:bookmarkStart w:name="z8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62"/>
    <w:bookmarkStart w:name="z8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63"/>
    <w:bookmarkStart w:name="z822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4"/>
    <w:bookmarkStart w:name="z8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165"/>
    <w:bookmarkStart w:name="z8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1 и 2 указываются номера и наименования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счетов).</w:t>
      </w:r>
    </w:p>
    <w:bookmarkEnd w:id="166"/>
    <w:bookmarkStart w:name="z8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результаты деятельности ликвидируемой страховой (перестраховочной) организации по балансовым счетам Типового плана счетов по состоянию на начало ликвидационного процесса.</w:t>
      </w:r>
    </w:p>
    <w:bookmarkEnd w:id="167"/>
    <w:bookmarkStart w:name="z8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результаты деятельности ликвидируемой страховой (перестраховочной) организации по балансовым счетам Типового плана счетов по состоянию на предыдущую отчетную дату.</w:t>
      </w:r>
    </w:p>
    <w:bookmarkEnd w:id="168"/>
    <w:bookmarkStart w:name="z8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результаты деятельности ликвидируемой страховой (перестраховочной) организации по балансовым счетам Типового плана счетов по состоянию на отчетную дату.</w:t>
      </w:r>
    </w:p>
    <w:bookmarkEnd w:id="169"/>
    <w:bookmarkStart w:name="z8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изменения результатов деятельности ликвидируемой страховой (перестраховочной) организации по сравнению с данными на начало ликвидационного процесса, представляющие собой разницу между графами 6 и 4.</w:t>
      </w:r>
    </w:p>
    <w:bookmarkEnd w:id="170"/>
    <w:bookmarkStart w:name="z8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указываются изменения результатов деятельности ликвидируемой страховой (перестраховочной) организации по сравнению с данными на дату предыдущего отчета, представляющие собой разницу между графами 6 и 5.</w:t>
      </w:r>
    </w:p>
    <w:bookmarkEnd w:id="171"/>
    <w:bookmarkStart w:name="z8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Строки "Резервы (провизии)", "Счет отрицательной корректировки", "Начисленная амортизация" заполняются в случае их наличия по активам, связанным с переоценкой по справедливой стоимости.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229" w:id="17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23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страховой организации</w:t>
      </w:r>
    </w:p>
    <w:bookmarkEnd w:id="174"/>
    <w:p>
      <w:pPr>
        <w:spacing w:after="0"/>
        <w:ind w:left="0"/>
        <w:jc w:val="both"/>
      </w:pPr>
      <w:bookmarkStart w:name="z8231" w:id="17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F3-LKSO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233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обязательства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утверждения реестра требований кредиторов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утверждения реестра требований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– графа 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– графа 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реестру требований кредиторов: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страховых выплат по страховым случаям, наступившим до вступления в законную силу решения суда о ликвидации страховой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страховая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страхования, связанным с личностью застрахованного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кредиторами – физическими лицами по заключенным ими договорам имущественного страхования и другим видам страхования, не связанным с личностью застрахованного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страхования иным, чем указаны в строках 1.4 и 1.5, а также перед организацией, гарантирующей осуществление страховых выплат страхователям (застрахованным, выгодоприобретателям) при принудительной ликвидации страховых организаций по договорам страхования, по осуществленным гарантийным выплатам, расходам, связанным с оплатой страхового портфеля принудительно ликвидируемой страховой организации передаваемого другой страховой организации в порядке и на условиях, предусмотренных законодательством Республики Казахстан о страховании и страховой деятельности, и иным расходам, связанным с их осуществлением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страховой организации, в пределах суммы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другими кредиторами, не включенными в реестр требований кредиторов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ликвидационного производства,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ликвидационной комиссии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ликвидационной комиссии перед бюджетом и внебюджетными фондами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в том числе невостребованная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 за отчетный период (месяц, год), в том числе</w:t>
            </w:r>
          </w:p>
          <w:bookmarkEnd w:id="1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деньгами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зачетом взаимных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56" w:id="1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организации</w:t>
            </w:r>
          </w:p>
        </w:tc>
      </w:tr>
    </w:tbl>
    <w:bookmarkStart w:name="z825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82"/>
    <w:bookmarkStart w:name="z825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F3-LKSO, периодичность – ежемесячная, годовая)</w:t>
      </w:r>
    </w:p>
    <w:bookmarkEnd w:id="183"/>
    <w:bookmarkStart w:name="z826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84"/>
    <w:bookmarkStart w:name="z82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обязательств ликвидируемой страховой организации" (далее - Форма).</w:t>
      </w:r>
    </w:p>
    <w:bookmarkEnd w:id="185"/>
    <w:bookmarkStart w:name="z82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86"/>
    <w:bookmarkStart w:name="z82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87"/>
    <w:bookmarkStart w:name="z82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88"/>
    <w:bookmarkStart w:name="z82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89"/>
    <w:bookmarkStart w:name="z82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90"/>
    <w:bookmarkStart w:name="z82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91"/>
    <w:bookmarkStart w:name="z826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2"/>
    <w:bookmarkStart w:name="z82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193"/>
    <w:bookmarkStart w:name="z82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обязательства.</w:t>
      </w:r>
    </w:p>
    <w:bookmarkEnd w:id="194"/>
    <w:bookmarkStart w:name="z82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обязательства по состоянию на дату утверждения реестра требований кредиторов.</w:t>
      </w:r>
    </w:p>
    <w:bookmarkEnd w:id="195"/>
    <w:bookmarkStart w:name="z82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обязательства по состоянию на предыдущую отчетную дату.</w:t>
      </w:r>
    </w:p>
    <w:bookmarkEnd w:id="196"/>
    <w:bookmarkStart w:name="z82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обязательства по состоянию на отчетную дату.</w:t>
      </w:r>
    </w:p>
    <w:bookmarkEnd w:id="197"/>
    <w:bookmarkStart w:name="z82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обязательствам по сравнению с данными на дату утверждения реестра требований кредиторов, представляющие собой разницу между графами 5 и 3.</w:t>
      </w:r>
    </w:p>
    <w:bookmarkEnd w:id="198"/>
    <w:bookmarkStart w:name="z82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по обязательствам по сравнению с данными на дату предыдущего отчета, представляющие собой разницу между графами 5 и 4.</w:t>
      </w:r>
    </w:p>
    <w:bookmarkEnd w:id="199"/>
    <w:bookmarkStart w:name="z82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погашение обязательства за отчетный период (месяц, год) деньгами.</w:t>
      </w:r>
    </w:p>
    <w:bookmarkEnd w:id="200"/>
    <w:bookmarkStart w:name="z82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погашение обязательства за отчетный период (месяц, год) имуществом (указывается балансовая стоимость имущества, переданного в погашение обязательств ликвидируемой страховой организации).</w:t>
      </w:r>
    </w:p>
    <w:bookmarkEnd w:id="201"/>
    <w:bookmarkStart w:name="z82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погашение обязательства за отчетный период (месяц, год) посредством проведения зачета взаимных требований.</w:t>
      </w:r>
    </w:p>
    <w:bookmarkEnd w:id="202"/>
    <w:bookmarkStart w:name="z82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погашение обязательства за отчетный период (месяц, год) посредством перечисления на депозит нотариуса.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280" w:id="2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28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перестраховочной организации</w:t>
      </w:r>
    </w:p>
    <w:bookmarkEnd w:id="205"/>
    <w:p>
      <w:pPr>
        <w:spacing w:after="0"/>
        <w:ind w:left="0"/>
        <w:jc w:val="both"/>
      </w:pPr>
      <w:bookmarkStart w:name="z8282" w:id="20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F4-LKSO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284" w:id="2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обязательства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 реестра требований кредиторов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утверждения реестра требований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 графа 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 графа 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реестру требований кредиторов: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перестраховочная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перестрахования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возникающих из договоров по отрасли "страхование жизни"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возникающих из договоров по отрасли "общее страхование"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перестраховочной организации в пределах суммы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другими кредиторами, не включенными в реестр требований кредиторов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ликвидационного производства,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ликвидационной комиссии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ликвидационной комиссии перед бюджетом и внебюджетными фондами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в том числе невостребованная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 за отчетный период (месяц, год), в том числе</w:t>
            </w:r>
          </w:p>
          <w:bookmarkEnd w:id="2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деньгами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зачетом взаимных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51" w:id="2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</w:t>
            </w:r>
          </w:p>
        </w:tc>
      </w:tr>
    </w:tbl>
    <w:bookmarkStart w:name="z845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29"/>
    <w:bookmarkStart w:name="z84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перестраховочной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F4-LKSO, периодичность – ежемесячная, годовая)</w:t>
      </w:r>
    </w:p>
    <w:bookmarkEnd w:id="230"/>
    <w:bookmarkStart w:name="z845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231"/>
    <w:bookmarkStart w:name="z84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обязательств ликвидируемой перестраховочной организации" (далее - Форма).</w:t>
      </w:r>
    </w:p>
    <w:bookmarkEnd w:id="232"/>
    <w:bookmarkStart w:name="z84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33"/>
    <w:bookmarkStart w:name="z84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34"/>
    <w:bookmarkStart w:name="z84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35"/>
    <w:bookmarkStart w:name="z84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36"/>
    <w:bookmarkStart w:name="z84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37"/>
    <w:bookmarkStart w:name="z84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238"/>
    <w:bookmarkStart w:name="z846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9"/>
    <w:bookmarkStart w:name="z84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240"/>
    <w:bookmarkStart w:name="z84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обязательства согласно реестру требований кредиторов перестраховочной организации.</w:t>
      </w:r>
    </w:p>
    <w:bookmarkEnd w:id="241"/>
    <w:bookmarkStart w:name="z84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обязательства по состоянию на дату утверждения реестра требований кредиторов.</w:t>
      </w:r>
    </w:p>
    <w:bookmarkEnd w:id="242"/>
    <w:bookmarkStart w:name="z84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обязательства по состоянию на предыдущую отчетную дату.</w:t>
      </w:r>
    </w:p>
    <w:bookmarkEnd w:id="243"/>
    <w:bookmarkStart w:name="z84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обязательства по состоянию на отчетную дату.</w:t>
      </w:r>
    </w:p>
    <w:bookmarkEnd w:id="244"/>
    <w:bookmarkStart w:name="z84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обязательствам по сравнению с данными на дату утверждения реестра требований кредиторов, представляющие собой разницу между графами 5 и 3.</w:t>
      </w:r>
    </w:p>
    <w:bookmarkEnd w:id="245"/>
    <w:bookmarkStart w:name="z84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по обязательствам по сравнению с данными на дату предыдущего отчета, представляющие собой разницу между графами 5 и 4.</w:t>
      </w:r>
    </w:p>
    <w:bookmarkEnd w:id="246"/>
    <w:bookmarkStart w:name="z84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погашение обязательства за отчетный период (месяц, год) деньгами.</w:t>
      </w:r>
    </w:p>
    <w:bookmarkEnd w:id="247"/>
    <w:bookmarkStart w:name="z84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погашение обязательства за отчетный период (месяц, год) имуществом (указывается балансовая стоимость имущества, переданного в погашение обязательств ликвидируемой перестраховочной организации).</w:t>
      </w:r>
    </w:p>
    <w:bookmarkEnd w:id="248"/>
    <w:bookmarkStart w:name="z84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погашение обязательства за отчетный период (месяц, год) посредством проведения зачета взаимных требований.</w:t>
      </w:r>
    </w:p>
    <w:bookmarkEnd w:id="249"/>
    <w:bookmarkStart w:name="z84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погашение обязательства за отчетный период (месяц, год) посредством перечисления на депозит нотариуса.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475" w:id="2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4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тенге</w:t>
      </w:r>
    </w:p>
    <w:bookmarkEnd w:id="252"/>
    <w:p>
      <w:pPr>
        <w:spacing w:after="0"/>
        <w:ind w:left="0"/>
        <w:jc w:val="both"/>
      </w:pPr>
      <w:bookmarkStart w:name="z8477" w:id="25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F5-LKSO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479" w:id="2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29" w:id="2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текущему счету в тенге</w:t>
            </w:r>
          </w:p>
        </w:tc>
      </w:tr>
    </w:tbl>
    <w:bookmarkStart w:name="z853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60"/>
    <w:bookmarkStart w:name="z853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тенге</w:t>
      </w:r>
      <w:r>
        <w:br/>
      </w:r>
      <w:r>
        <w:rPr>
          <w:rFonts w:ascii="Times New Roman"/>
          <w:b/>
          <w:i w:val="false"/>
          <w:color w:val="000000"/>
        </w:rPr>
        <w:t>(индекс – F5-LKSO, периодичность – ежемесячная, годовая)</w:t>
      </w:r>
    </w:p>
    <w:bookmarkEnd w:id="261"/>
    <w:bookmarkStart w:name="z853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"/>
    <w:bookmarkStart w:name="z853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 по текущему счету в тенге" (далее - Форма).</w:t>
      </w:r>
    </w:p>
    <w:bookmarkEnd w:id="263"/>
    <w:bookmarkStart w:name="z853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64"/>
    <w:bookmarkStart w:name="z853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"О персональных данных и их защите".</w:t>
      </w:r>
    </w:p>
    <w:bookmarkEnd w:id="265"/>
    <w:bookmarkStart w:name="z853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66"/>
    <w:bookmarkStart w:name="z853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67"/>
    <w:bookmarkStart w:name="z853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68"/>
    <w:bookmarkStart w:name="z854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269"/>
    <w:bookmarkStart w:name="z854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0"/>
    <w:bookmarkStart w:name="z854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271"/>
    <w:bookmarkStart w:name="z854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 и с подведением итоговых данных за год.</w:t>
      </w:r>
    </w:p>
    <w:bookmarkEnd w:id="272"/>
    <w:bookmarkStart w:name="z85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сальдо на предыдущую отчетную дату по текущему счету в тенге.</w:t>
      </w:r>
    </w:p>
    <w:bookmarkEnd w:id="273"/>
    <w:bookmarkStart w:name="z854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совершения операции.</w:t>
      </w:r>
    </w:p>
    <w:bookmarkEnd w:id="274"/>
    <w:bookmarkStart w:name="z854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назначение платежа.</w:t>
      </w:r>
    </w:p>
    <w:bookmarkEnd w:id="275"/>
    <w:bookmarkStart w:name="z854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"Всего за год" графы 3 и 4 не заполняются.</w:t>
      </w:r>
    </w:p>
    <w:bookmarkEnd w:id="276"/>
    <w:bookmarkStart w:name="z854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приход денег по текущему счету в тенге.</w:t>
      </w:r>
    </w:p>
    <w:bookmarkEnd w:id="277"/>
    <w:bookmarkStart w:name="z854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расход денег по текущему счету в тенге.</w:t>
      </w:r>
    </w:p>
    <w:bookmarkEnd w:id="278"/>
    <w:bookmarkStart w:name="z855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сальдо на отчетную дату по текущему счету в тенге.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29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иностранной валюте</w:t>
      </w:r>
    </w:p>
    <w:bookmarkEnd w:id="280"/>
    <w:p>
      <w:pPr>
        <w:spacing w:after="0"/>
        <w:ind w:left="0"/>
        <w:jc w:val="both"/>
      </w:pPr>
      <w:bookmarkStart w:name="z294" w:id="28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F6-LKSO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6" w:id="2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(курсы валют)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9" w:id="2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текущему 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</w:tr>
    </w:tbl>
    <w:bookmarkStart w:name="z30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85"/>
    <w:bookmarkStart w:name="z30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(индекс – F6-LKSO, периодичность – ежемесячная, годовая)</w:t>
      </w:r>
    </w:p>
    <w:bookmarkEnd w:id="286"/>
    <w:bookmarkStart w:name="z30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 по текущему счету в иностранной валюте" (далее - Форма).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293"/>
    <w:bookmarkStart w:name="z31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у ликвидационной комиссии ликвидируемой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 и с подведением итоговых данных за год.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3, 4 и 5 указывается сальдо на предыдущую отчетную дату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дата совершения операции.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назначение платежа.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строки "Всего за год" графы 6 и 7 не заполняются.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8, 9, 10 и 11 указывается приход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12, 13, 14 и 15 указывается расход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16, 17, 18 и 19 указывается сальдо на отчетную дату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551" w:id="3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55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кассе в тенге</w:t>
      </w:r>
    </w:p>
    <w:bookmarkEnd w:id="305"/>
    <w:p>
      <w:pPr>
        <w:spacing w:after="0"/>
        <w:ind w:left="0"/>
        <w:jc w:val="both"/>
      </w:pPr>
      <w:bookmarkStart w:name="z8553" w:id="30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F7-LKSO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55" w:id="3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05" w:id="3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кассе в тенге</w:t>
            </w:r>
          </w:p>
        </w:tc>
      </w:tr>
    </w:tbl>
    <w:bookmarkStart w:name="z860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13"/>
    <w:bookmarkStart w:name="z860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кассе в тенге</w:t>
      </w:r>
      <w:r>
        <w:br/>
      </w:r>
      <w:r>
        <w:rPr>
          <w:rFonts w:ascii="Times New Roman"/>
          <w:b/>
          <w:i w:val="false"/>
          <w:color w:val="000000"/>
        </w:rPr>
        <w:t>(индекс – F7-LKSO, периодичность – ежемесячная, годовая)</w:t>
      </w:r>
    </w:p>
    <w:bookmarkEnd w:id="314"/>
    <w:bookmarkStart w:name="z860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861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 по кассе в тенге" (далее - Форма).</w:t>
      </w:r>
    </w:p>
    <w:bookmarkEnd w:id="316"/>
    <w:bookmarkStart w:name="z861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17"/>
    <w:bookmarkStart w:name="z861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18"/>
    <w:bookmarkStart w:name="z861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19"/>
    <w:bookmarkStart w:name="z861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20"/>
    <w:bookmarkStart w:name="z861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21"/>
    <w:bookmarkStart w:name="z86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22"/>
    <w:bookmarkStart w:name="z861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3"/>
    <w:bookmarkStart w:name="z86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324"/>
    <w:bookmarkStart w:name="z86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 и с подведением итоговых данных за год.</w:t>
      </w:r>
    </w:p>
    <w:bookmarkEnd w:id="325"/>
    <w:bookmarkStart w:name="z86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сальдо на предыдущую отчетную дату по кассе в тенге.</w:t>
      </w:r>
    </w:p>
    <w:bookmarkEnd w:id="326"/>
    <w:bookmarkStart w:name="z862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совершения операции.</w:t>
      </w:r>
    </w:p>
    <w:bookmarkEnd w:id="327"/>
    <w:bookmarkStart w:name="z86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назначение платежа.</w:t>
      </w:r>
    </w:p>
    <w:bookmarkEnd w:id="328"/>
    <w:bookmarkStart w:name="z86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"Всего за год" графы 3 и 4 не заполняются.</w:t>
      </w:r>
    </w:p>
    <w:bookmarkEnd w:id="329"/>
    <w:bookmarkStart w:name="z86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приход денег по кассе в тенге.</w:t>
      </w:r>
    </w:p>
    <w:bookmarkEnd w:id="330"/>
    <w:bookmarkStart w:name="z86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расход денег по кассе в тенге.</w:t>
      </w:r>
    </w:p>
    <w:bookmarkEnd w:id="331"/>
    <w:bookmarkStart w:name="z86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сальдо на отчетную дату по кассе в тенге.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35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 (перестраховочной) организации</w:t>
      </w:r>
    </w:p>
    <w:bookmarkEnd w:id="333"/>
    <w:p>
      <w:pPr>
        <w:spacing w:after="0"/>
        <w:ind w:left="0"/>
        <w:jc w:val="both"/>
      </w:pPr>
      <w:bookmarkStart w:name="z356" w:id="33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F8-LKSO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8" w:id="3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Предъявление претензии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во внесудебном порядке 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 суд с иском на взыскание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пользу ликвидационной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балансового, внебалансового 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невозможности взыскания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препятствующие взысканию дебиторской задолженности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3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взыскании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3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38"/>
    <w:bookmarkStart w:name="z36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F8-LKSO, периодичность – ежемесячная, годовая)</w:t>
      </w:r>
    </w:p>
    <w:bookmarkEnd w:id="339"/>
    <w:bookmarkStart w:name="z36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взыскании дебиторской задолженности ликвидируемой страховой (перестраховочной) организации" (далее - Форма).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составляется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Форму подписывает председатель ликвидационной комиссии, главный бухгалтер или лица, уполномоченные ими на подписание отчета, и исполнитель. </w:t>
      </w:r>
    </w:p>
    <w:bookmarkEnd w:id="347"/>
    <w:bookmarkStart w:name="z37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декабрь, без подведения итоговых данных за год.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дебитора.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указывается дебиторская задолженность на отчетную дату (сумма долга, номер балансового, внебалансового счета).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 и 6 указывается информация о предъявлении претензии (сумма и дата).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информация о погашении во внесудебном порядке (сумма).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 и 9 указывается информация об обращении в суд с иском на взыскание долга (сумма и дата).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10 и 11 указывается информация о решении суда в пользу ликвидационной комиссии (сумма и дата).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13 указывается информация об исполнении решения суда в суммарном значении (исполнено и не исполнено).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и 15 указывается информация в постановлении о невозможности взыскания (сумма и дата).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указываются причины, препятствующие взысканию дебиторской задолженности.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иная дополнительная информация по дебиторам.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325" w:id="36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39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собственного имущества ликвидируемой страховой (перестраховочной) организации</w:t>
      </w:r>
    </w:p>
    <w:bookmarkEnd w:id="362"/>
    <w:p>
      <w:pPr>
        <w:spacing w:after="0"/>
        <w:ind w:left="0"/>
        <w:jc w:val="both"/>
      </w:pPr>
      <w:bookmarkStart w:name="z391" w:id="36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F9-LKSО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3" w:id="3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за отчетный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списания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первичного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на отчетную 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7" w:id="3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39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68"/>
    <w:bookmarkStart w:name="z40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собственного имущества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F9-LKSO, периодичность – ежемесячная, годовая)</w:t>
      </w:r>
    </w:p>
    <w:bookmarkEnd w:id="369"/>
    <w:bookmarkStart w:name="z40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собственного имущества ликвидируемой страховой (перестраховочной) организации" (далее - Форма).</w:t>
      </w:r>
    </w:p>
    <w:bookmarkEnd w:id="371"/>
    <w:bookmarkStart w:name="z4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72"/>
    <w:bookmarkStart w:name="z4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77"/>
    <w:bookmarkStart w:name="z40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показатели (наименование собственного имущества).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3, 4 и 5 указывается собственное имущество на начало ликвидации (количество единиц, балансовая и оценочная стоимость).</w:t>
      </w:r>
    </w:p>
    <w:bookmarkEnd w:id="381"/>
    <w:bookmarkStart w:name="z4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6, 7 и 8 указывается собственное имущество на предыдущую отчетную дату (количество единиц, балансовая и оценочная стоимость).</w:t>
      </w:r>
    </w:p>
    <w:bookmarkEnd w:id="382"/>
    <w:bookmarkStart w:name="z4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9, 10, 11 и 12 указывается собственное имущество, реализованное за отчетный период (количество единиц, балансовая и оценочная стоимость, стоимость реализации).</w:t>
      </w:r>
    </w:p>
    <w:bookmarkEnd w:id="383"/>
    <w:bookmarkStart w:name="z4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13, 14, 15 и 16 указывается собственное имущество, списанное за отчетный период (количество единиц, балансовая и оценочная стоимость, основание списания).</w:t>
      </w:r>
    </w:p>
    <w:bookmarkEnd w:id="384"/>
    <w:bookmarkStart w:name="z4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17, 18 и 19 указывается собственное имущество, оприходованное за отчетный период (количество единиц, номер и дата первичного документа, балансовая стоимость).</w:t>
      </w:r>
    </w:p>
    <w:bookmarkEnd w:id="385"/>
    <w:bookmarkStart w:name="z41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20 и 21 указывается недостача собственного имущества на отчетную дату (количество единиц, балансовая стоимость).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22, 23 и 24 указывается собственное имущество на отчетную дату (количество единиц, балансовая и оценочная стоимость).</w:t>
      </w:r>
    </w:p>
    <w:bookmarkEnd w:id="387"/>
    <w:bookmarkStart w:name="z4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25 указывается иная дополнительная информация по собственному имуществу.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366" w:id="3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42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расходах, произведенных ликвидационной комиссией ликвидируемой страховой (перестраховочной) организации</w:t>
      </w:r>
    </w:p>
    <w:bookmarkEnd w:id="390"/>
    <w:p>
      <w:pPr>
        <w:spacing w:after="0"/>
        <w:ind w:left="0"/>
        <w:jc w:val="both"/>
      </w:pPr>
      <w:bookmarkStart w:name="z425" w:id="39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F10-LKSO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7" w:id="3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согласно смете ликвидационных расходов, утвержденной комитетом кредиторов (согласованной с уполномоченным органом по регулированию, контролю и надзору финансового рынка и финансовых организаций)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произведенных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 графа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председателя и членов ликвидационной комиссии,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работы привлеченных лиц, оказывающих услуги по договорам возмездного оказания услуг,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плата за эмиссии в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и установке решеток на окна,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аукционов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 по ведению системы реестров держателей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 (с открытием и без открытия банковского счета)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за регистрацию ликвидации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9" w:id="3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расходах,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43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94"/>
    <w:bookmarkStart w:name="z43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расходах, произведенных ликвидационной комиссией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F10-LKSO, периодичность – ежемесячная, годовая)</w:t>
      </w:r>
    </w:p>
    <w:bookmarkEnd w:id="395"/>
    <w:bookmarkStart w:name="z43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6"/>
    <w:bookmarkStart w:name="z4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расходах, произведенных ликвидационной комиссией страховой (перестраховочной) организации" (далее - Форма).</w:t>
      </w:r>
    </w:p>
    <w:bookmarkEnd w:id="397"/>
    <w:bookmarkStart w:name="z4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98"/>
    <w:bookmarkStart w:name="z4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99"/>
    <w:bookmarkStart w:name="z4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400"/>
    <w:bookmarkStart w:name="z4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01"/>
    <w:bookmarkStart w:name="z4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02"/>
    <w:bookmarkStart w:name="z4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03"/>
    <w:bookmarkStart w:name="z44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4"/>
    <w:bookmarkStart w:name="z44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 и с подведением итоговых данных за год.</w:t>
      </w:r>
    </w:p>
    <w:bookmarkEnd w:id="405"/>
    <w:bookmarkStart w:name="z4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расходов, произведенных ликвидационной комиссией ликвидируемой страховой (перестраховочной) организации.</w:t>
      </w:r>
    </w:p>
    <w:bookmarkEnd w:id="406"/>
    <w:bookmarkStart w:name="z4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расходов согласно смете ликвидационных расходов, утвержденной комитетом кредиторов (согласованной с уполномоченным органом по регулированию, контролю и надзору финансового рынка и финансовых организаций).</w:t>
      </w:r>
    </w:p>
    <w:bookmarkEnd w:id="407"/>
    <w:bookmarkStart w:name="z4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фактически произведенных расходов.</w:t>
      </w:r>
    </w:p>
    <w:bookmarkEnd w:id="408"/>
    <w:bookmarkStart w:name="z44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изменения по расходам, произведенным ликвидационной комиссией страховой (перестраховочной) организации, представляющие собой разницу между графами 4 и 3.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403" w:id="4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45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ликвидационной комиссией ликвидируемой страховой (перестраховочной) организации в аренду</w:t>
      </w:r>
    </w:p>
    <w:bookmarkEnd w:id="411"/>
    <w:p>
      <w:pPr>
        <w:spacing w:after="0"/>
        <w:ind w:left="0"/>
        <w:jc w:val="both"/>
      </w:pPr>
      <w:bookmarkStart w:name="z452" w:id="41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F11-LKSO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54" w:id="4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сдаваемого 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нахождение имущества, сдаваемого 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правоустанавливающих документов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обременениях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арендатора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фактических поступлений по арендным платежам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арендной платы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стороне, несущей расходы по содержанию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расходы на содержание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имущества, входящего в состав сдаваемого в аренду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7" w:id="41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сдаваемом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ликвидируемой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аренду</w:t>
            </w:r>
          </w:p>
        </w:tc>
      </w:tr>
    </w:tbl>
    <w:bookmarkStart w:name="z45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16"/>
    <w:bookmarkStart w:name="z46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ликвидационной комиссией ликвидируемой страховой (перестраховочной) организации в аренду</w:t>
      </w:r>
      <w:r>
        <w:br/>
      </w:r>
      <w:r>
        <w:rPr>
          <w:rFonts w:ascii="Times New Roman"/>
          <w:b/>
          <w:i w:val="false"/>
          <w:color w:val="000000"/>
        </w:rPr>
        <w:t>(индекс – F11-LKSO, периодичность – ежемесячная, годовая)</w:t>
      </w:r>
    </w:p>
    <w:bookmarkEnd w:id="417"/>
    <w:bookmarkStart w:name="z46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8"/>
    <w:bookmarkStart w:name="z4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об имуществе, сдаваемом ликвидационной комиссией ликвидируемой страховой (перестраховочной) организации в аренду" (далее - Форма).</w:t>
      </w:r>
    </w:p>
    <w:bookmarkEnd w:id="419"/>
    <w:bookmarkStart w:name="z46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20"/>
    <w:bookmarkStart w:name="z46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21"/>
    <w:bookmarkStart w:name="z46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422"/>
    <w:bookmarkStart w:name="z4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23"/>
    <w:bookmarkStart w:name="z46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24"/>
    <w:bookmarkStart w:name="z46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25"/>
    <w:bookmarkStart w:name="z46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6"/>
    <w:bookmarkStart w:name="z4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427"/>
    <w:bookmarkStart w:name="z4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имущества, сдаваемого в аренду (общая площадь недвижимого имущества, а при сдаче в аренду транспортного средства марка, год выпуска транспортного средства, сдаваемого в аренду).</w:t>
      </w:r>
    </w:p>
    <w:bookmarkEnd w:id="428"/>
    <w:bookmarkStart w:name="z47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фактическое нахождение имущества, сдаваемого в аренду.</w:t>
      </w:r>
    </w:p>
    <w:bookmarkEnd w:id="429"/>
    <w:bookmarkStart w:name="z4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информация о наличии правоустанавливающих документов на имущество.</w:t>
      </w:r>
    </w:p>
    <w:bookmarkEnd w:id="430"/>
    <w:bookmarkStart w:name="z4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сведения об обременении (дата и основание наложения обременения, орган, наложивший обременение).</w:t>
      </w:r>
    </w:p>
    <w:bookmarkEnd w:id="431"/>
    <w:bookmarkStart w:name="z4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наименование арендатора.</w:t>
      </w:r>
    </w:p>
    <w:bookmarkEnd w:id="432"/>
    <w:bookmarkStart w:name="z4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номер, дата заключения договора аренды.</w:t>
      </w:r>
    </w:p>
    <w:bookmarkEnd w:id="433"/>
    <w:bookmarkStart w:name="z4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срок действия договора аренды.</w:t>
      </w:r>
    </w:p>
    <w:bookmarkEnd w:id="434"/>
    <w:bookmarkStart w:name="z4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размер ежемесячной арендной платы по договору аренды.</w:t>
      </w:r>
    </w:p>
    <w:bookmarkEnd w:id="435"/>
    <w:bookmarkStart w:name="z4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сведения о стороне, несущей расходы по содержанию имущества по договору аренды.</w:t>
      </w:r>
    </w:p>
    <w:bookmarkEnd w:id="436"/>
    <w:bookmarkStart w:name="z48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имущества.</w:t>
      </w:r>
    </w:p>
    <w:bookmarkEnd w:id="437"/>
    <w:bookmarkStart w:name="z48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указываются арендуемая площадь недвижимого имущества, а при сдаче в аренду транспортного средства показания пробега по состоянию на дату сдачи его в аренду.</w:t>
      </w:r>
    </w:p>
    <w:bookmarkEnd w:id="438"/>
    <w:bookmarkStart w:name="z48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фактических поступлений по арендным платежам.</w:t>
      </w:r>
    </w:p>
    <w:bookmarkEnd w:id="439"/>
    <w:bookmarkStart w:name="z48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иная дополнительная информация по имуществу, сдаваемому в аренду.</w:t>
      </w:r>
    </w:p>
    <w:bookmarkEnd w:id="440"/>
    <w:bookmarkStart w:name="z48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"Итого", "Всего" заполняются графы 9 и 11.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449" w:id="44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48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ликвидационной комиссии ликвидируемой страховой (перестраховочной) организации</w:t>
      </w:r>
    </w:p>
    <w:bookmarkEnd w:id="443"/>
    <w:p>
      <w:pPr>
        <w:spacing w:after="0"/>
        <w:ind w:left="0"/>
        <w:jc w:val="both"/>
      </w:pPr>
      <w:bookmarkStart w:name="z490" w:id="44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F12-LKSO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2" w:id="4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(переутверждения) штатного расписания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согласно штатному расписанию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согласно штатному расписанию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(вознаграждение)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 члены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по трудовым договорам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привлеченные по договорам возмездного оказания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офис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работникам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3" w:id="4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работников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49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47"/>
    <w:bookmarkStart w:name="z49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ликвидационной комиссии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F12-LKSO, периодичность – ежемесячная, годовая)</w:t>
      </w:r>
    </w:p>
    <w:bookmarkEnd w:id="448"/>
    <w:bookmarkStart w:name="z49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9"/>
    <w:bookmarkStart w:name="z4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численности работников ликвидационной комиссии ликвидируемой страховой (перестраховочной) организации" (далее - Форма).</w:t>
      </w:r>
    </w:p>
    <w:bookmarkEnd w:id="450"/>
    <w:bookmarkStart w:name="z4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51"/>
    <w:bookmarkStart w:name="z5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52"/>
    <w:bookmarkStart w:name="z5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453"/>
    <w:bookmarkStart w:name="z5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54"/>
    <w:bookmarkStart w:name="z50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 количество человек, по фонду оплаты труда -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55"/>
    <w:bookmarkStart w:name="z50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56"/>
    <w:bookmarkStart w:name="z50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57"/>
    <w:bookmarkStart w:name="z5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458"/>
    <w:bookmarkStart w:name="z5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459"/>
    <w:bookmarkStart w:name="z5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должности согласно штатному расписанию работников ликвидационной комиссии.</w:t>
      </w:r>
    </w:p>
    <w:bookmarkEnd w:id="460"/>
    <w:bookmarkStart w:name="z5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утверждения (переутверждения) штатного расписания ликвидационной комиссии.</w:t>
      </w:r>
    </w:p>
    <w:bookmarkEnd w:id="461"/>
    <w:bookmarkStart w:name="z5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фонд оплаты труда согласно штатному расписанию.</w:t>
      </w:r>
    </w:p>
    <w:bookmarkEnd w:id="462"/>
    <w:bookmarkStart w:name="z51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количество работников согласно штатному расписанию.</w:t>
      </w:r>
    </w:p>
    <w:bookmarkEnd w:id="463"/>
    <w:bookmarkStart w:name="z51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фактическое количество работников ликвидационной комиссии.</w:t>
      </w:r>
    </w:p>
    <w:bookmarkEnd w:id="464"/>
    <w:bookmarkStart w:name="z51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размер заработной платы (вознаграждения).</w:t>
      </w:r>
    </w:p>
    <w:bookmarkEnd w:id="465"/>
    <w:bookmarkStart w:name="z51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иная дополнительная информация по работникам ликвидационной комиссии.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9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7"/>
    <w:bookmarkStart w:name="z29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требований кредиторов ликвидируемой страховой (перестраховочной) организации заявленных после истечения установленного срока для предъявления претензий (заявлений), не включенных в реестр требований кредиторов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предъявления претензий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"___" 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__________ 20___г.</w:t>
            </w:r>
          </w:p>
        </w:tc>
      </w:tr>
    </w:tbl>
    <w:p>
      <w:pPr>
        <w:spacing w:after="0"/>
        <w:ind w:left="0"/>
        <w:jc w:val="both"/>
      </w:pPr>
      <w:bookmarkStart w:name="z519" w:id="4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1" w:id="471"/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52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</w:t>
      </w:r>
    </w:p>
    <w:bookmarkEnd w:id="472"/>
    <w:p>
      <w:pPr>
        <w:spacing w:after="0"/>
        <w:ind w:left="0"/>
        <w:jc w:val="both"/>
      </w:pPr>
      <w:bookmarkStart w:name="z527" w:id="47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F13-LKSO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29" w:id="4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в отношении которого возбуждено уголовное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возбуждения уголовного дела,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возбудившего уголовное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нанесенного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Предъявление ликвидационной комиссией гражданского иска в рамках уголовного дела (номер и дата письма)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ликвидационной комиссии гражданским истцом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уголовного дела, в том числе результаты рассмотрения гражданского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0" w:id="4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делах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или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53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76"/>
    <w:bookmarkStart w:name="z53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F13-LKSO, периодичность – годовая)</w:t>
      </w:r>
    </w:p>
    <w:bookmarkEnd w:id="477"/>
    <w:bookmarkStart w:name="z53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8"/>
    <w:bookmarkStart w:name="z53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организации" (далее - Форма).</w:t>
      </w:r>
    </w:p>
    <w:bookmarkEnd w:id="479"/>
    <w:bookmarkStart w:name="z53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80"/>
    <w:bookmarkStart w:name="z53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81"/>
    <w:bookmarkStart w:name="z53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82"/>
    <w:bookmarkStart w:name="z53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по сумме нанесенного ущерба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83"/>
    <w:bookmarkStart w:name="z54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84"/>
    <w:bookmarkStart w:name="z541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5"/>
    <w:bookmarkStart w:name="z54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ликвидируемой страховой (перестраховочной) организации подразделений, годовой отчет представляются с учетом данных по головному офису ликвидационной комиссии и ее подразделений.</w:t>
      </w:r>
    </w:p>
    <w:bookmarkEnd w:id="486"/>
    <w:bookmarkStart w:name="z54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фамилия, имя, отчество (при его наличии) лица, в отношении которого возбуждено уголовное дело.</w:t>
      </w:r>
    </w:p>
    <w:bookmarkEnd w:id="487"/>
    <w:bookmarkStart w:name="z54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дата возбуждения уголовного дела, номер документа.</w:t>
      </w:r>
    </w:p>
    <w:bookmarkEnd w:id="488"/>
    <w:bookmarkStart w:name="z54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информация о наименовании органа, возбудившего уголовное дело.</w:t>
      </w:r>
    </w:p>
    <w:bookmarkEnd w:id="489"/>
    <w:bookmarkStart w:name="z54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информация о сумме нанесенного ущерба (в тысячах тенге).</w:t>
      </w:r>
    </w:p>
    <w:bookmarkEnd w:id="490"/>
    <w:bookmarkStart w:name="z54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информация о характере ущерба.</w:t>
      </w:r>
    </w:p>
    <w:bookmarkEnd w:id="491"/>
    <w:bookmarkStart w:name="z54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информация о предъявлении ликвидационной комиссией гражданского иска в рамках уголовного дела (номер и дата письма).</w:t>
      </w:r>
    </w:p>
    <w:bookmarkEnd w:id="492"/>
    <w:bookmarkStart w:name="z54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информация о признании ликвидационной комиссии гражданским истцом.</w:t>
      </w:r>
    </w:p>
    <w:bookmarkEnd w:id="493"/>
    <w:bookmarkStart w:name="z55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информация о результатах рассмотрения уголовного дела, в том числе результатах рассмотрения гражданского иска.</w:t>
      </w:r>
    </w:p>
    <w:bookmarkEnd w:id="494"/>
    <w:bookmarkStart w:name="z55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иная дополнительная информация о возбужденных уголовных делах в отношении руководящих работников, должников, председателя, членов или работников ликвидационной комиссии страховой (перестраховочной) организации.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523" w:id="4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55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ликвидационный баланс страховой (перестраховочной) организации</w:t>
      </w:r>
    </w:p>
    <w:bookmarkEnd w:id="497"/>
    <w:p>
      <w:pPr>
        <w:spacing w:after="0"/>
        <w:ind w:left="0"/>
        <w:jc w:val="both"/>
      </w:pPr>
      <w:bookmarkStart w:name="z557" w:id="49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F14-LKSO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60" w:id="4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5 -графа 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активы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Активу: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5 -графа 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со страховой (перестраховочной)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капитал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собственному капиталу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4" w:id="5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56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03"/>
    <w:bookmarkStart w:name="z56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ликвидационный баланс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F14-LKSO, периодичность – разовая)</w:t>
      </w:r>
    </w:p>
    <w:bookmarkEnd w:id="504"/>
    <w:bookmarkStart w:name="z56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5"/>
    <w:bookmarkStart w:name="z56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"Промежуточный ликвидационный баланс страховой (перестраховочной) организации" (далее - Форма).</w:t>
      </w:r>
    </w:p>
    <w:bookmarkEnd w:id="506"/>
    <w:bookmarkStart w:name="z57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07"/>
    <w:bookmarkStart w:name="z57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08"/>
    <w:bookmarkStart w:name="z57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истечения срока, установленного для предъявления претензий (заявлений) кредиторами страховой (перестраховочной) организации ликвидационная комиссия в месячный срок составляет промежуточный ликвидационный баланс ликвидируемой страховой (перестраховочной) организации по состоянию на дату окончания срока, установленного для составления промежуточного ликвидационного баланса, и в течение пяти рабочих дней после истечения срока представляет его в уполномоченный орган по регулированию, контролю и надзору финансового рынка и финансовых организаций.</w:t>
      </w:r>
    </w:p>
    <w:bookmarkEnd w:id="509"/>
    <w:bookmarkStart w:name="z57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10"/>
    <w:bookmarkStart w:name="z57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11"/>
    <w:bookmarkStart w:name="z57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2"/>
    <w:bookmarkStart w:name="z57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месяца со дня получения уведомления о неутверждении промежуточного ликвидационного баланса и реестра требований кредиторов.</w:t>
      </w:r>
    </w:p>
    <w:bookmarkEnd w:id="513"/>
    <w:bookmarkStart w:name="z57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активов и (или) обязательств.</w:t>
      </w:r>
    </w:p>
    <w:bookmarkEnd w:id="514"/>
    <w:bookmarkStart w:name="z57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номера балансовых счетов.</w:t>
      </w:r>
    </w:p>
    <w:bookmarkEnd w:id="515"/>
    <w:bookmarkStart w:name="z57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активы и обязательства на начало процесса ликвидации.</w:t>
      </w:r>
    </w:p>
    <w:bookmarkEnd w:id="516"/>
    <w:bookmarkStart w:name="z58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активы и (или) обязательства на дату составления промежуточного ликвидационного баланса.</w:t>
      </w:r>
    </w:p>
    <w:bookmarkEnd w:id="517"/>
    <w:bookmarkStart w:name="z58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активам и (или) обязательствам, представляющие собой разницу между графами 5 и 4.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постановлением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582" w:id="5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58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кредиторов ликвидируемой страховой (перестраховочной) организации на начало ликвидационного процесса</w:t>
      </w:r>
    </w:p>
    <w:bookmarkEnd w:id="520"/>
    <w:p>
      <w:pPr>
        <w:spacing w:after="0"/>
        <w:ind w:left="0"/>
        <w:jc w:val="both"/>
      </w:pPr>
      <w:bookmarkStart w:name="z587" w:id="52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F15-LKSO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9" w:id="5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кредитора (юридический, фактический)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 на начало ликвидационного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счету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счету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0" w:id="52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списка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процесса</w:t>
            </w:r>
          </w:p>
        </w:tc>
      </w:tr>
    </w:tbl>
    <w:bookmarkStart w:name="z59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24"/>
    <w:bookmarkStart w:name="z59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кредиторов ликвидируемой страховой (перестраховочной) организации на начало ликвидационного процесса</w:t>
      </w:r>
      <w:r>
        <w:br/>
      </w:r>
      <w:r>
        <w:rPr>
          <w:rFonts w:ascii="Times New Roman"/>
          <w:b/>
          <w:i w:val="false"/>
          <w:color w:val="000000"/>
        </w:rPr>
        <w:t xml:space="preserve">(индекс - F15-LKSO, периодичность – разовая) </w:t>
      </w:r>
    </w:p>
    <w:bookmarkEnd w:id="525"/>
    <w:bookmarkStart w:name="z59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6"/>
    <w:bookmarkStart w:name="z59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"Список кредиторов ликвидируемой страховой (перестраховочной) организации на начало ликвидационного процесса" (далее - Форма).</w:t>
      </w:r>
    </w:p>
    <w:bookmarkEnd w:id="527"/>
    <w:bookmarkStart w:name="z59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28"/>
    <w:bookmarkStart w:name="z59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29"/>
    <w:bookmarkStart w:name="z59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вместе с промежуточным ликвидационным балансом.</w:t>
      </w:r>
    </w:p>
    <w:bookmarkEnd w:id="530"/>
    <w:bookmarkStart w:name="z59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531"/>
    <w:bookmarkStart w:name="z60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32"/>
    <w:bookmarkStart w:name="z60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3"/>
    <w:bookmarkStart w:name="z60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и представляется в уполномоченный орган по регулированию, контролю и надзору финансового рынка и финансовых организаций в оригинале и в копии в одном экземпляре.</w:t>
      </w:r>
    </w:p>
    <w:bookmarkEnd w:id="534"/>
    <w:bookmarkStart w:name="z60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номера балансовых счетов.</w:t>
      </w:r>
    </w:p>
    <w:bookmarkEnd w:id="535"/>
    <w:bookmarkStart w:name="z60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наименование кредитора.</w:t>
      </w:r>
    </w:p>
    <w:bookmarkEnd w:id="536"/>
    <w:bookmarkStart w:name="z60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юридический и фактический адрес кредитора.</w:t>
      </w:r>
    </w:p>
    <w:bookmarkEnd w:id="537"/>
    <w:bookmarkStart w:name="z60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кредиторской задолженности на начало ликвидационного процесса в национальной и (или) иностранной валютах.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50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заявленных кредиторами ликвидируемой страховой (перестраховочной) организации претензий (заявлений)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08" w:id="5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непризнанные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(непризнания) ликвидационной комиссией требований кредитора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ответа, направленного ликвидационной комиссией кредитору о признании (непризнании) его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5" w:id="544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учета заявленных кредиторами ликвидируемой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 претензий (заявлений)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5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невостребованной кредиторской задолженности ликвидируемой страховой (перестраховочной) организации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788" w:id="5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невостребованная кредитором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1" w:id="547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невостребованной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кредиторской задолженности ликвидируемой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делается запись 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54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собственного имущества ликвидируемой страховой (перестраховочной) организации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22" w:id="5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 на начало ликвидационного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инвентаризации (номер и дата)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имущества (согласно инвентарной описи)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данных инвентарной описи с данными учета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оценщика, данные лицензии оценщика на осуществление оценочной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дату составления промежуточного ликвидационного баланса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купли- продажи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документа, подтверждающего поступление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Основание, наименование и номер документа, подтверждающего списание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0" w:id="552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собственного имущества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(перестраховочной) организации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дебиторской задолженности ликвидируемой страховой (перестраховочной)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28" w:id="5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дебитора (юридический, фактический)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начало ликвидационного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дату составления промежуточного ликвидационного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17 -графа 10)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изменений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9" w:id="556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дебиторской задолженности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(перестраховочной) организации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37" w:id="55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644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</w:p>
    <w:bookmarkEnd w:id="558"/>
    <w:p>
      <w:pPr>
        <w:spacing w:after="0"/>
        <w:ind w:left="0"/>
        <w:jc w:val="both"/>
      </w:pPr>
      <w:bookmarkStart w:name="z645" w:id="55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F16-LKSО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47" w:id="5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4 -графа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ликвидационного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9" w:id="5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651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62"/>
    <w:bookmarkStart w:name="z65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F16-LKSO, периодичность – разовая)</w:t>
      </w:r>
    </w:p>
    <w:bookmarkEnd w:id="563"/>
    <w:bookmarkStart w:name="z653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4"/>
    <w:bookmarkStart w:name="z65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внебалансовым счетам ликвидируемой страховой (перестраховочной) организации" (далее - Форма).</w:t>
      </w:r>
    </w:p>
    <w:bookmarkEnd w:id="565"/>
    <w:bookmarkStart w:name="z65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66"/>
    <w:bookmarkStart w:name="z65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67"/>
    <w:bookmarkStart w:name="z65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вместе с промежуточным ликвидационным балансом.</w:t>
      </w:r>
    </w:p>
    <w:bookmarkEnd w:id="568"/>
    <w:bookmarkStart w:name="z65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69"/>
    <w:bookmarkStart w:name="z65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70"/>
    <w:bookmarkStart w:name="z66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1"/>
    <w:bookmarkStart w:name="z66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1 и 2 указываются номера и наименования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</w:t>
      </w:r>
    </w:p>
    <w:bookmarkEnd w:id="572"/>
    <w:bookmarkStart w:name="z66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начало ликвидационного процесса.</w:t>
      </w:r>
    </w:p>
    <w:bookmarkEnd w:id="573"/>
    <w:bookmarkStart w:name="z66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дату составления промежуточного ликвидационного баланса.</w:t>
      </w:r>
    </w:p>
    <w:bookmarkEnd w:id="574"/>
    <w:bookmarkStart w:name="z66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изменения по внебалансовым счетам за отчетный период, представляющие собой разницу между графами 4 и 3.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62" w:id="5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669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ликвидируемой страховой организации</w:t>
      </w:r>
    </w:p>
    <w:bookmarkEnd w:id="577"/>
    <w:p>
      <w:pPr>
        <w:spacing w:after="0"/>
        <w:ind w:left="0"/>
        <w:jc w:val="both"/>
      </w:pPr>
      <w:bookmarkStart w:name="z670" w:id="57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F17-LKSО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3" w:id="5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8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9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1+2+3+4+5+6+7+8+9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5" w:id="581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реестра требований кредиторов,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включенных в промежуточный ликвидационный баланс ликвидируемой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делается запись 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677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82"/>
    <w:bookmarkStart w:name="z678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ликвидируемой 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F17-LKSO, периодичность – разовая)</w:t>
      </w:r>
    </w:p>
    <w:bookmarkEnd w:id="583"/>
    <w:bookmarkStart w:name="z679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4"/>
    <w:bookmarkStart w:name="z68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требований кредиторов, включенных в промежуточный ликвидационный баланс ликвидируемой страховой организации" (далее - Форма).</w:t>
      </w:r>
    </w:p>
    <w:bookmarkEnd w:id="585"/>
    <w:bookmarkStart w:name="z68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86"/>
    <w:bookmarkStart w:name="z68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87"/>
    <w:bookmarkStart w:name="z68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двух экземплярах вместе с промежуточным ликвидационным балансом.</w:t>
      </w:r>
    </w:p>
    <w:bookmarkEnd w:id="588"/>
    <w:bookmarkStart w:name="z68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прошнуровывается и пронумеровывается.</w:t>
      </w:r>
    </w:p>
    <w:bookmarkEnd w:id="589"/>
    <w:bookmarkStart w:name="z68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указываются в национальной и иностранной валютах.</w:t>
      </w:r>
    </w:p>
    <w:bookmarkEnd w:id="590"/>
    <w:bookmarkStart w:name="z68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91"/>
    <w:bookmarkStart w:name="z687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92"/>
    <w:bookmarkStart w:name="z68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в разрезе головного офиса ликвидационной комиссии и ее подразделений.</w:t>
      </w:r>
    </w:p>
    <w:bookmarkEnd w:id="593"/>
    <w:bookmarkStart w:name="z68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кредиторов (в порядке очередности).</w:t>
      </w:r>
    </w:p>
    <w:bookmarkEnd w:id="594"/>
    <w:bookmarkStart w:name="z69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указываются номер и дата протокола ликвидационной комиссии о признании требований кредиторов ликвидационной комиссией.</w:t>
      </w:r>
    </w:p>
    <w:bookmarkEnd w:id="595"/>
    <w:bookmarkStart w:name="z69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 и 5 указывается информация о требованиях, признанных ликвидационной комиссией в национальной и иностранной валютах.</w:t>
      </w:r>
    </w:p>
    <w:bookmarkEnd w:id="596"/>
    <w:bookmarkStart w:name="z69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балансовых счетов.</w:t>
      </w:r>
    </w:p>
    <w:bookmarkEnd w:id="597"/>
    <w:bookmarkStart w:name="z69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наименования документов, послуживших основанием для признания требований кредитора ликвидационной комиссией.</w:t>
      </w:r>
    </w:p>
    <w:bookmarkEnd w:id="598"/>
    <w:bookmarkStart w:name="z69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8 и 9 указывается ответ, направленный кредитору о признании его требований (дата и номер).</w:t>
      </w:r>
    </w:p>
    <w:bookmarkEnd w:id="599"/>
    <w:bookmarkStart w:name="z69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иная дополнительная информация о кредиторах страховой организации.</w:t>
      </w:r>
    </w:p>
    <w:bookmarkEnd w:id="6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695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96" w:id="60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00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перестраховочной организации</w:t>
      </w:r>
    </w:p>
    <w:bookmarkEnd w:id="603"/>
    <w:p>
      <w:pPr>
        <w:spacing w:after="0"/>
        <w:ind w:left="0"/>
        <w:jc w:val="both"/>
      </w:pPr>
      <w:bookmarkStart w:name="z701" w:id="60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F18-LKSО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04" w:id="6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6" w:id="607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реестра требований кредиторов, включенных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промежуточный ликвидационный баланс перестраховочной организации,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</w:t>
            </w:r>
          </w:p>
        </w:tc>
      </w:tr>
    </w:tbl>
    <w:bookmarkStart w:name="z708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08"/>
    <w:bookmarkStart w:name="z709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перестраховочной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F18-LKSO, периодичность – разовая)</w:t>
      </w:r>
    </w:p>
    <w:bookmarkEnd w:id="609"/>
    <w:bookmarkStart w:name="z710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0"/>
    <w:bookmarkStart w:name="z71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требований кредиторов, включенных в промежуточный ликвидационный баланс ликвидируемой перестраховочной организации" (далее - Форма).</w:t>
      </w:r>
    </w:p>
    <w:bookmarkEnd w:id="611"/>
    <w:bookmarkStart w:name="z71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12"/>
    <w:bookmarkStart w:name="z71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13"/>
    <w:bookmarkStart w:name="z71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двух экземплярах вместе с промежуточным ликвидационным балансом.</w:t>
      </w:r>
    </w:p>
    <w:bookmarkEnd w:id="614"/>
    <w:bookmarkStart w:name="z71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прошнуровывается и пронумеровывается.</w:t>
      </w:r>
    </w:p>
    <w:bookmarkEnd w:id="615"/>
    <w:bookmarkStart w:name="z71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указываются в национальной и иностранной валютах.</w:t>
      </w:r>
    </w:p>
    <w:bookmarkEnd w:id="616"/>
    <w:bookmarkStart w:name="z71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17"/>
    <w:bookmarkStart w:name="z71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18"/>
    <w:bookmarkStart w:name="z71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в разрезе головного офиса ликвидационной комиссии и ее подразделений.</w:t>
      </w:r>
    </w:p>
    <w:bookmarkEnd w:id="619"/>
    <w:bookmarkStart w:name="z72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кредиторов (в порядке очередности).</w:t>
      </w:r>
    </w:p>
    <w:bookmarkEnd w:id="620"/>
    <w:bookmarkStart w:name="z72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указываются номер и дата протокола ликвидационной комиссии о признании требований кредиторов ликвидационной комиссией.</w:t>
      </w:r>
    </w:p>
    <w:bookmarkEnd w:id="621"/>
    <w:bookmarkStart w:name="z72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 и 5 указывается информация о требованиях, признанных ликвидационной комиссией в национальной и иностранной валютах.</w:t>
      </w:r>
    </w:p>
    <w:bookmarkEnd w:id="622"/>
    <w:bookmarkStart w:name="z72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балансовых счетов.</w:t>
      </w:r>
    </w:p>
    <w:bookmarkEnd w:id="623"/>
    <w:bookmarkStart w:name="z72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наименования документов, послуживших основанием для признания требований кредитора ликвидационной комиссией.</w:t>
      </w:r>
    </w:p>
    <w:bookmarkEnd w:id="624"/>
    <w:bookmarkStart w:name="z72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8 и 9 указывается ответ, направленный кредитору о признании его требований (дата и номер).</w:t>
      </w:r>
    </w:p>
    <w:bookmarkEnd w:id="625"/>
    <w:bookmarkStart w:name="z72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иная дополнительная информация о кредиторах перестраховочной организации.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729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730" w:id="6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3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 на начало ликвидационного процесса</w:t>
      </w:r>
    </w:p>
    <w:bookmarkEnd w:id="629"/>
    <w:p>
      <w:pPr>
        <w:spacing w:after="0"/>
        <w:ind w:left="0"/>
        <w:jc w:val="both"/>
      </w:pPr>
      <w:bookmarkStart w:name="z732" w:id="63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F19-LKSO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в случаях изменений показателей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34" w:id="6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баланса, отчета об активах и обязательствах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начало ликвидации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промежуточного ликвидационного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балансу, по отчету об активах и обязательствах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оборотно-сальдовой ведомости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балансу, по отчету об активах и обязательствах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оборотно-сальдовой ведомости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баланса, отчета об активах и обязательствах на начало ликвидации по сравнению с промежуточным ликвидационным балансом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6 - графа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документы, подтверждающие отклонение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7" w:id="6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имеющихся отклонениях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балансом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процесса</w:t>
            </w:r>
          </w:p>
        </w:tc>
      </w:tr>
    </w:tbl>
    <w:bookmarkStart w:name="z73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34"/>
    <w:bookmarkStart w:name="z740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балансом, отчетом об активах и обязательствах на начало ликвидационного процесса</w:t>
      </w:r>
      <w:r>
        <w:br/>
      </w:r>
      <w:r>
        <w:rPr>
          <w:rFonts w:ascii="Times New Roman"/>
          <w:b/>
          <w:i w:val="false"/>
          <w:color w:val="000000"/>
        </w:rPr>
        <w:t>(индекс – F19-LKSO, периодичность – в случаях изменений показателей данных)</w:t>
      </w:r>
    </w:p>
    <w:bookmarkEnd w:id="635"/>
    <w:bookmarkStart w:name="z74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6"/>
    <w:bookmarkStart w:name="z74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балансом, отчетом об активах и обязательствах на начало ликвидационного процесса" (далее - Форма).</w:t>
      </w:r>
    </w:p>
    <w:bookmarkEnd w:id="637"/>
    <w:bookmarkStart w:name="z74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38"/>
    <w:bookmarkStart w:name="z7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39"/>
    <w:bookmarkStart w:name="z7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случае наличия отклонений данных промежуточного ликвидационного баланса с данными баланса, отчета об активах и обязательствах на начало ликвидационного процесса.</w:t>
      </w:r>
    </w:p>
    <w:bookmarkEnd w:id="640"/>
    <w:bookmarkStart w:name="z7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41"/>
    <w:bookmarkStart w:name="z7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42"/>
    <w:bookmarkStart w:name="z748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43"/>
    <w:bookmarkStart w:name="z74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статьи баланса, отчета об активах и обязательствах.</w:t>
      </w:r>
    </w:p>
    <w:bookmarkEnd w:id="644"/>
    <w:bookmarkStart w:name="z75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указывается номер балансового счета,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16390.</w:t>
      </w:r>
    </w:p>
    <w:bookmarkEnd w:id="645"/>
    <w:bookmarkStart w:name="z75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указывается сумма на начало ликвидации (по балансу и оборотно-сальдовой ведомости).</w:t>
      </w:r>
    </w:p>
    <w:bookmarkEnd w:id="646"/>
    <w:bookmarkStart w:name="z7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промежуточного ликвидационного баланса (по балансу и оборотно-сальдовой ведомости).</w:t>
      </w:r>
    </w:p>
    <w:bookmarkEnd w:id="647"/>
    <w:bookmarkStart w:name="z7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отклонение суммы баланса, отчета об активах и обязательствах на начало ликвидации по сравнению с промежуточным ликвидационным балансом.</w:t>
      </w:r>
    </w:p>
    <w:bookmarkEnd w:id="648"/>
    <w:bookmarkStart w:name="z7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указываются первичные документы, подтверждающие отклонение.</w:t>
      </w:r>
    </w:p>
    <w:bookmarkEnd w:id="649"/>
    <w:bookmarkStart w:name="z7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указываются причины отклонений.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76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761" w:id="65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60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страховой организации</w:t>
      </w:r>
    </w:p>
    <w:bookmarkEnd w:id="653"/>
    <w:p>
      <w:pPr>
        <w:spacing w:after="0"/>
        <w:ind w:left="0"/>
        <w:jc w:val="both"/>
      </w:pPr>
      <w:bookmarkStart w:name="z761" w:id="65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F20-LKSO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в случаях изменений показателей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64" w:id="6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изменений либо дополнений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8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9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1+2+3+4+5+6+ 7+8+9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 графой 6 или 7 и графой 3 или 4 соответственно)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внесения изменений и (или) дополнений (в том числе наименования документов)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ответа кредитору о признании его требования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6" w:id="657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изменений и (или) дополнений в реестр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кредиторов, включенных в промежуточный ликвидационный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организации, делается запись "Пронумеровано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реестр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768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58"/>
    <w:bookmarkStart w:name="z769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F20-LKSO, периодичность – в случаях изменений показателей данных)</w:t>
      </w:r>
    </w:p>
    <w:bookmarkEnd w:id="659"/>
    <w:bookmarkStart w:name="z770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0"/>
    <w:bookmarkStart w:name="z7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"Изменения и (или) дополнения в реестр требований кредиторов, включенных в промежуточный ликвидационный баланс ликвидируемой страховой организации" (далее - Форма).</w:t>
      </w:r>
    </w:p>
    <w:bookmarkEnd w:id="661"/>
    <w:bookmarkStart w:name="z7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62"/>
    <w:bookmarkStart w:name="z7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63"/>
    <w:bookmarkStart w:name="z7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при наличии изменений и (или) дополнений в реестр требований кредиторов, включенных в промежуточный ликвидационный баланс.</w:t>
      </w:r>
    </w:p>
    <w:bookmarkEnd w:id="664"/>
    <w:bookmarkStart w:name="z7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665"/>
    <w:bookmarkStart w:name="z7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66"/>
    <w:bookmarkStart w:name="z777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67"/>
    <w:bookmarkStart w:name="z7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кредиторов (в порядке очередности).</w:t>
      </w:r>
    </w:p>
    <w:bookmarkEnd w:id="668"/>
    <w:bookmarkStart w:name="z7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сумма согласно предыдущему утвержденному реестру требований кредиторов в национальной и иностранной валютах.</w:t>
      </w:r>
    </w:p>
    <w:bookmarkEnd w:id="669"/>
    <w:bookmarkStart w:name="z7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номер и дата протокола ликвидационной комиссии касательно требований, подлежащих изменению либо дополнению.</w:t>
      </w:r>
    </w:p>
    <w:bookmarkEnd w:id="670"/>
    <w:bookmarkStart w:name="z7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с учетом изменений либо дополнений в национальной и иностранной валютах.</w:t>
      </w:r>
    </w:p>
    <w:bookmarkEnd w:id="671"/>
    <w:bookmarkStart w:name="z7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номер балансового счета.</w:t>
      </w:r>
    </w:p>
    <w:bookmarkEnd w:id="672"/>
    <w:bookmarkStart w:name="z7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указывается возникшая разница между требованиями, подлежащими изменению либо дополнению, и суммой согласно предыдущему утвержденному реестру требований кредиторов в национальной и иностранной валютах.</w:t>
      </w:r>
    </w:p>
    <w:bookmarkEnd w:id="673"/>
    <w:bookmarkStart w:name="z7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основание внесения изменений и (или) дополнений (в том числе наименования документов).</w:t>
      </w:r>
    </w:p>
    <w:bookmarkEnd w:id="674"/>
    <w:bookmarkStart w:name="z7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указываются дата и номер ответа кредитору о признании его требования.</w:t>
      </w:r>
    </w:p>
    <w:bookmarkEnd w:id="675"/>
    <w:bookmarkStart w:name="z7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иная дополнительная информация по изменениям и (или) дополнениям в реестр требований кредиторов, включенных в промежуточный ликвидационный баланс страховой организации.</w:t>
      </w:r>
    </w:p>
    <w:bookmarkEnd w:id="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794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795" w:id="67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91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</w:t>
      </w:r>
    </w:p>
    <w:bookmarkEnd w:id="679"/>
    <w:p>
      <w:pPr>
        <w:spacing w:after="0"/>
        <w:ind w:left="0"/>
        <w:jc w:val="both"/>
      </w:pPr>
      <w:bookmarkStart w:name="z792" w:id="68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F21-LKSO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в случаях изменений показателей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5" w:id="6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порядке 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изменений либо дополнений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1+2+3+4+5+6+ 7+8+9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 графой 6 или 7 и графой 3 или 4 соответственно)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внесения изменений и (или) дополнений (в том числе наименования документов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ответа кредитору о признании его требования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7" w:id="683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изменений и (или) дополнений в реестр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кредиторов, включенных в промежуточный ликвидационный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перестраховочной организации делается запись "Пронумеровано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реестр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</w:t>
            </w:r>
          </w:p>
        </w:tc>
      </w:tr>
    </w:tbl>
    <w:bookmarkStart w:name="z799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84"/>
    <w:bookmarkStart w:name="z800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F21-LKSO, периодичность – в случаях изменений показателей данных)</w:t>
      </w:r>
    </w:p>
    <w:bookmarkEnd w:id="685"/>
    <w:bookmarkStart w:name="z80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6"/>
    <w:bookmarkStart w:name="z8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организации" (далее - Форма).</w:t>
      </w:r>
    </w:p>
    <w:bookmarkEnd w:id="687"/>
    <w:bookmarkStart w:name="z8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88"/>
    <w:bookmarkStart w:name="z8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89"/>
    <w:bookmarkStart w:name="z8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при наличии изменений и (или) дополнений в реестр требований кредиторов, включенных в промежуточный ликвидационный баланс.</w:t>
      </w:r>
    </w:p>
    <w:bookmarkEnd w:id="690"/>
    <w:bookmarkStart w:name="z8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691"/>
    <w:bookmarkStart w:name="z8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92"/>
    <w:bookmarkStart w:name="z80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93"/>
    <w:bookmarkStart w:name="z8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кредиторов (в порядке очередности).</w:t>
      </w:r>
    </w:p>
    <w:bookmarkEnd w:id="694"/>
    <w:bookmarkStart w:name="z8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сумма согласно предыдущему утвержденному реестру требований кредиторов в национальной и иностранной валютах.</w:t>
      </w:r>
    </w:p>
    <w:bookmarkEnd w:id="695"/>
    <w:bookmarkStart w:name="z8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номер и дата протокола ликвидационной комиссии касательно требований, подлежащих изменению либо дополнению.</w:t>
      </w:r>
    </w:p>
    <w:bookmarkEnd w:id="696"/>
    <w:bookmarkStart w:name="z8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с учетом изменений либо дополнений в национальной и иностранной валютах.</w:t>
      </w:r>
    </w:p>
    <w:bookmarkEnd w:id="697"/>
    <w:bookmarkStart w:name="z8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номер балансового счета.</w:t>
      </w:r>
    </w:p>
    <w:bookmarkEnd w:id="698"/>
    <w:bookmarkStart w:name="z8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указывается возникшая разница между требованиями, подлежащими изменению либо дополнению, и суммой согласно предыдущему утвержденному реестру требований кредиторов в национальной и иностранной валютах.</w:t>
      </w:r>
    </w:p>
    <w:bookmarkEnd w:id="699"/>
    <w:bookmarkStart w:name="z8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основание внесения изменений и (или) дополнений (в том числе наименования документов).</w:t>
      </w:r>
    </w:p>
    <w:bookmarkEnd w:id="700"/>
    <w:bookmarkStart w:name="z8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указываются дата и номер ответа кредитору о признании его требования.</w:t>
      </w:r>
    </w:p>
    <w:bookmarkEnd w:id="701"/>
    <w:bookmarkStart w:name="z8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иная дополнительная информация по изменениям и (или) дополнениям в реестр требований кредиторов, включенных в промежуточный ликвидационный баланс перестраховочной организации.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829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28 в соответствии с постановлением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Приложение 27 -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830" w:id="7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22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Ликвидационный баланс ликвидируемой страховой (перестраховочной) организации</w:t>
      </w:r>
    </w:p>
    <w:bookmarkEnd w:id="705"/>
    <w:p>
      <w:pPr>
        <w:spacing w:after="0"/>
        <w:ind w:left="0"/>
        <w:jc w:val="both"/>
      </w:pPr>
      <w:bookmarkStart w:name="z823" w:id="70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F22-LKSO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после проведения ликвидационной комиссией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завершению дел страховой (перестраховочной)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"____"_______________20__года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"___"___________20__года</w:t>
            </w:r>
          </w:p>
        </w:tc>
      </w:tr>
    </w:tbl>
    <w:p>
      <w:pPr>
        <w:spacing w:after="0"/>
        <w:ind w:left="0"/>
        <w:jc w:val="both"/>
      </w:pPr>
      <w:bookmarkStart w:name="z825" w:id="7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7" w:id="7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829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административных данных</w:t>
      </w:r>
    </w:p>
    <w:bookmarkEnd w:id="709"/>
    <w:bookmarkStart w:name="z830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Ликвидационный баланс ликвидируемой страховой (перестраховочной) организации (индекс – F22-LKSO, периодичность – разовая)</w:t>
      </w:r>
    </w:p>
    <w:bookmarkEnd w:id="710"/>
    <w:bookmarkStart w:name="z831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1"/>
    <w:bookmarkStart w:name="z83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"Ликвидационный баланс ликвидируемой страховой (перестраховочной) организации" (далее - Форма).</w:t>
      </w:r>
    </w:p>
    <w:bookmarkEnd w:id="712"/>
    <w:bookmarkStart w:name="z83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713"/>
    <w:bookmarkStart w:name="z83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714"/>
    <w:bookmarkStart w:name="z83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баланс страховой (перестраховочной) организации составляется после проведения ликвидационной комиссией в полном объеме мероприятий по завершению дел страховой (перестраховочной) организации.</w:t>
      </w:r>
    </w:p>
    <w:bookmarkEnd w:id="715"/>
    <w:bookmarkStart w:name="z83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16"/>
    <w:bookmarkStart w:name="z83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717"/>
    <w:bookmarkStart w:name="z838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18"/>
    <w:bookmarkStart w:name="z83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статьи ликвидационного баланса.</w:t>
      </w:r>
    </w:p>
    <w:bookmarkEnd w:id="719"/>
    <w:bookmarkStart w:name="z84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статей ликвидационного баланса.</w:t>
      </w:r>
    </w:p>
    <w:bookmarkEnd w:id="7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85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постановлением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