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0661" w14:textId="72d0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2016 года № 148. Зарегистрирован в Министерстве юстиции Республики Казахстан 27 апреля 2016 года № 13640.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в газете "Юридическая газета" от 20 марта 2009 года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9295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"ФР-ПТК-RR-02KZ"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"ФР-ПТК-RR-04KZ"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