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f3db5" w14:textId="6df3d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по вопросам государственной службы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делам государственной службы Республики Казахстан от 29 января 2016 года № 20. Зарегистрирован в Министерстве юстиции Республики Казахстан 28 апреля 2016 года № 13644. Утратил силу приказом Председателя Агентства Республики Казахстан по делам государственной службы и противодействию коррупции от 21 декабря 2016 года № 96.</w:t>
      </w:r>
    </w:p>
    <w:p>
      <w:pPr>
        <w:spacing w:after="0"/>
        <w:ind w:left="0"/>
        <w:jc w:val="both"/>
      </w:pPr>
      <w:bookmarkStart w:name="z1" w:id="0"/>
      <w:r>
        <w:rPr>
          <w:rFonts w:ascii="Times New Roman"/>
          <w:b w:val="false"/>
          <w:i w:val="false"/>
          <w:color w:val="ff0000"/>
          <w:sz w:val="28"/>
        </w:rPr>
        <w:t xml:space="preserve">
      Сноска. Утратил силу приказом Председателя Агентства РК по делам государственной службы и противодействию коррупции от 21.12.2016 </w:t>
      </w:r>
      <w:r>
        <w:rPr>
          <w:rFonts w:ascii="Times New Roman"/>
          <w:b w:val="false"/>
          <w:i w:val="false"/>
          <w:color w:val="ff0000"/>
          <w:sz w:val="28"/>
        </w:rPr>
        <w:t>№ 96</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xml:space="preserve">
      1) стандарт государственной услуги "Тестирование государственных служащих и претендентов на занятие вакантной административной государственной должности"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xml:space="preserve">
      2) стандарт государственной услуги "Зачисление в кадровый резерв административной государственной службы"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5" w:id="4"/>
    <w:p>
      <w:pPr>
        <w:spacing w:after="0"/>
        <w:ind w:left="0"/>
        <w:jc w:val="both"/>
      </w:pPr>
      <w:r>
        <w:rPr>
          <w:rFonts w:ascii="Times New Roman"/>
          <w:b w:val="false"/>
          <w:i w:val="false"/>
          <w:color w:val="000000"/>
          <w:sz w:val="28"/>
        </w:rPr>
        <w:t xml:space="preserve">
      3) стандарт государственной услуги "Прием на обучение в Академию государственного управления при Президенте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6" w:id="5"/>
    <w:p>
      <w:pPr>
        <w:spacing w:after="0"/>
        <w:ind w:left="0"/>
        <w:jc w:val="both"/>
      </w:pPr>
      <w:r>
        <w:rPr>
          <w:rFonts w:ascii="Times New Roman"/>
          <w:b w:val="false"/>
          <w:i w:val="false"/>
          <w:color w:val="000000"/>
          <w:sz w:val="28"/>
        </w:rPr>
        <w:t xml:space="preserve">
      4) стандарт государственной услуги "Обучение по профессиональным программам послевузовского образования в Академии государственного управления при Президенте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7" w:id="6"/>
    <w:p>
      <w:pPr>
        <w:spacing w:after="0"/>
        <w:ind w:left="0"/>
        <w:jc w:val="both"/>
      </w:pPr>
      <w:r>
        <w:rPr>
          <w:rFonts w:ascii="Times New Roman"/>
          <w:b w:val="false"/>
          <w:i w:val="false"/>
          <w:color w:val="000000"/>
          <w:sz w:val="28"/>
        </w:rPr>
        <w:t xml:space="preserve">
      5) стандарт государственной услуги "Обучение по программам переподготовки и повышения квалификации в Академии государственного управления при Президенте Республики Казахстан"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8" w:id="7"/>
    <w:p>
      <w:pPr>
        <w:spacing w:after="0"/>
        <w:ind w:left="0"/>
        <w:jc w:val="both"/>
      </w:pPr>
      <w:r>
        <w:rPr>
          <w:rFonts w:ascii="Times New Roman"/>
          <w:b w:val="false"/>
          <w:i w:val="false"/>
          <w:color w:val="000000"/>
          <w:sz w:val="28"/>
        </w:rPr>
        <w:t>
      2. Департаменту государственной службы Министерства по делам государственной службы Республики Казахстан обеспечить:</w:t>
      </w:r>
    </w:p>
    <w:bookmarkEnd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официальное опубликование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3) в течение пяти рабочих дней после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Start w:name="z9" w:id="8"/>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8 мая 2015 года № 155 "Об утверждении стандартов государственных услуг по вопросам государственной службы" (зарегистрированный в Реестре государственной регистрации нормативных правовых актов № 11691, опубликованный в информационно-правовой системе "Әділет" от 26 октября 2015 года).</w:t>
      </w:r>
    </w:p>
    <w:bookmarkEnd w:id="8"/>
    <w:bookmarkStart w:name="z10" w:id="9"/>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Министра по делам государственной службы Республики Казахстан, курирующего вопросы государственной службы.</w:t>
      </w:r>
    </w:p>
    <w:bookmarkEnd w:id="9"/>
    <w:bookmarkStart w:name="z11"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делам государственной службы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Донаков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w:t>
      </w:r>
    </w:p>
    <w:p>
      <w:pPr>
        <w:spacing w:after="0"/>
        <w:ind w:left="0"/>
        <w:jc w:val="both"/>
      </w:pPr>
      <w:r>
        <w:rPr>
          <w:rFonts w:ascii="Times New Roman"/>
          <w:b w:val="false"/>
          <w:i w:val="false"/>
          <w:color w:val="000000"/>
          <w:sz w:val="28"/>
        </w:rPr>
        <w:t xml:space="preserve">
      и развитию Республики Казахстан   </w:t>
      </w:r>
    </w:p>
    <w:p>
      <w:pPr>
        <w:spacing w:after="0"/>
        <w:ind w:left="0"/>
        <w:jc w:val="both"/>
      </w:pPr>
      <w:r>
        <w:rPr>
          <w:rFonts w:ascii="Times New Roman"/>
          <w:b w:val="false"/>
          <w:i w:val="false"/>
          <w:color w:val="000000"/>
          <w:sz w:val="28"/>
        </w:rPr>
        <w:t xml:space="preserve">
      ___________ А. Исекешев   </w:t>
      </w:r>
    </w:p>
    <w:p>
      <w:pPr>
        <w:spacing w:after="0"/>
        <w:ind w:left="0"/>
        <w:jc w:val="both"/>
      </w:pPr>
      <w:r>
        <w:rPr>
          <w:rFonts w:ascii="Times New Roman"/>
          <w:b w:val="false"/>
          <w:i w:val="false"/>
          <w:color w:val="000000"/>
          <w:sz w:val="28"/>
        </w:rPr>
        <w:t>
      29 марта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w:t>
      </w:r>
    </w:p>
    <w:p>
      <w:pPr>
        <w:spacing w:after="0"/>
        <w:ind w:left="0"/>
        <w:jc w:val="both"/>
      </w:pPr>
      <w:r>
        <w:rPr>
          <w:rFonts w:ascii="Times New Roman"/>
          <w:b w:val="false"/>
          <w:i w:val="false"/>
          <w:color w:val="000000"/>
          <w:sz w:val="28"/>
        </w:rPr>
        <w:t xml:space="preserve">
      экономики Республики Казахстан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4 марта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по делам</w:t>
            </w:r>
            <w:r>
              <w:br/>
            </w:r>
            <w:r>
              <w:rPr>
                <w:rFonts w:ascii="Times New Roman"/>
                <w:b w:val="false"/>
                <w:i w:val="false"/>
                <w:color w:val="000000"/>
                <w:sz w:val="20"/>
              </w:rPr>
              <w:t>государственной службы</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2016 года № 20</w:t>
            </w:r>
          </w:p>
        </w:tc>
      </w:tr>
    </w:tbl>
    <w:bookmarkStart w:name="z13" w:id="11"/>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"Тестирование государственных служащих и претендентов на</w:t>
      </w:r>
      <w:r>
        <w:br/>
      </w:r>
      <w:r>
        <w:rPr>
          <w:rFonts w:ascii="Times New Roman"/>
          <w:b/>
          <w:i w:val="false"/>
          <w:color w:val="000000"/>
        </w:rPr>
        <w:t>занятие вакантной административной государственной должности"</w:t>
      </w:r>
      <w:r>
        <w:br/>
      </w:r>
      <w:r>
        <w:rPr>
          <w:rFonts w:ascii="Times New Roman"/>
          <w:b/>
          <w:i w:val="false"/>
          <w:color w:val="000000"/>
        </w:rPr>
        <w:t>1. Общие положения</w:t>
      </w:r>
    </w:p>
    <w:bookmarkEnd w:id="11"/>
    <w:bookmarkStart w:name="z15" w:id="12"/>
    <w:p>
      <w:pPr>
        <w:spacing w:after="0"/>
        <w:ind w:left="0"/>
        <w:jc w:val="both"/>
      </w:pPr>
      <w:r>
        <w:rPr>
          <w:rFonts w:ascii="Times New Roman"/>
          <w:b w:val="false"/>
          <w:i w:val="false"/>
          <w:color w:val="000000"/>
          <w:sz w:val="28"/>
        </w:rPr>
        <w:t>
      1. Наименование государственной услуги: "Тестирование государственных служащих и претендентов на занятие вакантной административной государственной должности" (далее – государственная услуга).</w:t>
      </w:r>
    </w:p>
    <w:bookmarkEnd w:id="12"/>
    <w:bookmarkStart w:name="z16" w:id="13"/>
    <w:p>
      <w:pPr>
        <w:spacing w:after="0"/>
        <w:ind w:left="0"/>
        <w:jc w:val="both"/>
      </w:pPr>
      <w:r>
        <w:rPr>
          <w:rFonts w:ascii="Times New Roman"/>
          <w:b w:val="false"/>
          <w:i w:val="false"/>
          <w:color w:val="000000"/>
          <w:sz w:val="28"/>
        </w:rPr>
        <w:t>
      2. Стандарт государственной услуги разработан Министерством по делам государственной службы Республики Казахстан (далее – Министерство).</w:t>
      </w:r>
    </w:p>
    <w:bookmarkEnd w:id="13"/>
    <w:bookmarkStart w:name="z17" w:id="14"/>
    <w:p>
      <w:pPr>
        <w:spacing w:after="0"/>
        <w:ind w:left="0"/>
        <w:jc w:val="both"/>
      </w:pPr>
      <w:r>
        <w:rPr>
          <w:rFonts w:ascii="Times New Roman"/>
          <w:b w:val="false"/>
          <w:i w:val="false"/>
          <w:color w:val="000000"/>
          <w:sz w:val="28"/>
        </w:rPr>
        <w:t>
      3. Государственная услуга оказывается Министерством и его территориальными подразделениями по областям, городам Астаны и Алматы (далее – услугодатель).</w:t>
      </w:r>
    </w:p>
    <w:bookmarkEnd w:id="14"/>
    <w:p>
      <w:pPr>
        <w:spacing w:after="0"/>
        <w:ind w:left="0"/>
        <w:jc w:val="both"/>
      </w:pPr>
      <w:r>
        <w:rPr>
          <w:rFonts w:ascii="Times New Roman"/>
          <w:b w:val="false"/>
          <w:i w:val="false"/>
          <w:color w:val="000000"/>
          <w:sz w:val="28"/>
        </w:rPr>
        <w:t>
      Прием заявления осуществляется через:</w:t>
      </w:r>
    </w:p>
    <w:p>
      <w:pPr>
        <w:spacing w:after="0"/>
        <w:ind w:left="0"/>
        <w:jc w:val="both"/>
      </w:pPr>
      <w:r>
        <w:rPr>
          <w:rFonts w:ascii="Times New Roman"/>
          <w:b w:val="false"/>
          <w:i w:val="false"/>
          <w:color w:val="000000"/>
          <w:sz w:val="28"/>
        </w:rPr>
        <w:t>
      1) Некоммерческое акционерное общество "</w:t>
      </w:r>
      <w:r>
        <w:rPr>
          <w:rFonts w:ascii="Times New Roman"/>
          <w:b w:val="false"/>
          <w:i w:val="false"/>
          <w:color w:val="000000"/>
          <w:sz w:val="28"/>
        </w:rPr>
        <w:t>Государственной корпорацией</w:t>
      </w:r>
      <w:r>
        <w:rPr>
          <w:rFonts w:ascii="Times New Roman"/>
          <w:b w:val="false"/>
          <w:i w:val="false"/>
          <w:color w:val="000000"/>
          <w:sz w:val="28"/>
        </w:rPr>
        <w:t xml:space="preserve">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канцелярию услугодателя;</w:t>
      </w:r>
    </w:p>
    <w:p>
      <w:pPr>
        <w:spacing w:after="0"/>
        <w:ind w:left="0"/>
        <w:jc w:val="both"/>
      </w:pPr>
      <w:r>
        <w:rPr>
          <w:rFonts w:ascii="Times New Roman"/>
          <w:b w:val="false"/>
          <w:i w:val="false"/>
          <w:color w:val="000000"/>
          <w:sz w:val="28"/>
        </w:rPr>
        <w:t>
      3) веб-портал "электронного правительства" www.egov.kz (далее – портал).</w:t>
      </w:r>
    </w:p>
    <w:p>
      <w:pPr>
        <w:spacing w:after="0"/>
        <w:ind w:left="0"/>
        <w:jc w:val="both"/>
      </w:pPr>
      <w:r>
        <w:rPr>
          <w:rFonts w:ascii="Times New Roman"/>
          <w:b w:val="false"/>
          <w:i w:val="false"/>
          <w:color w:val="000000"/>
          <w:sz w:val="28"/>
        </w:rPr>
        <w:t>
      Выдача результата оказания государственной услуги осуществляется услугодателем.</w:t>
      </w:r>
    </w:p>
    <w:bookmarkStart w:name="z18" w:id="15"/>
    <w:p>
      <w:pPr>
        <w:spacing w:after="0"/>
        <w:ind w:left="0"/>
        <w:jc w:val="left"/>
      </w:pPr>
      <w:r>
        <w:rPr>
          <w:rFonts w:ascii="Times New Roman"/>
          <w:b/>
          <w:i w:val="false"/>
          <w:color w:val="000000"/>
        </w:rPr>
        <w:t xml:space="preserve"> 2. Порядок оказания государственной услуги</w:t>
      </w:r>
    </w:p>
    <w:bookmarkEnd w:id="15"/>
    <w:bookmarkStart w:name="z19" w:id="16"/>
    <w:p>
      <w:pPr>
        <w:spacing w:after="0"/>
        <w:ind w:left="0"/>
        <w:jc w:val="both"/>
      </w:pPr>
      <w:r>
        <w:rPr>
          <w:rFonts w:ascii="Times New Roman"/>
          <w:b w:val="false"/>
          <w:i w:val="false"/>
          <w:color w:val="000000"/>
          <w:sz w:val="28"/>
        </w:rPr>
        <w:t>
      4. Срок оказания государственной услуги:</w:t>
      </w:r>
    </w:p>
    <w:bookmarkEnd w:id="16"/>
    <w:p>
      <w:pPr>
        <w:spacing w:after="0"/>
        <w:ind w:left="0"/>
        <w:jc w:val="both"/>
      </w:pPr>
      <w:r>
        <w:rPr>
          <w:rFonts w:ascii="Times New Roman"/>
          <w:b w:val="false"/>
          <w:i w:val="false"/>
          <w:color w:val="000000"/>
          <w:sz w:val="28"/>
        </w:rPr>
        <w:t>
      1) с момента подачи заявления на прохождения тестирования услугодателю, в Государственную корпорацию и портал – в течение 15 минут;</w:t>
      </w:r>
    </w:p>
    <w:p>
      <w:pPr>
        <w:spacing w:after="0"/>
        <w:ind w:left="0"/>
        <w:jc w:val="both"/>
      </w:pPr>
      <w:r>
        <w:rPr>
          <w:rFonts w:ascii="Times New Roman"/>
          <w:b w:val="false"/>
          <w:i w:val="false"/>
          <w:color w:val="000000"/>
          <w:sz w:val="28"/>
        </w:rPr>
        <w:t xml:space="preserve">
      Максимальное время тестирования в зависимости от программы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а также программы тестирования на оценку личных качеств кандидатов на должности корпуса "Б"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не превышает 3 часов 40 минут.</w:t>
      </w:r>
    </w:p>
    <w:p>
      <w:pPr>
        <w:spacing w:after="0"/>
        <w:ind w:left="0"/>
        <w:jc w:val="both"/>
      </w:pPr>
      <w:r>
        <w:rPr>
          <w:rFonts w:ascii="Times New Roman"/>
          <w:b w:val="false"/>
          <w:i w:val="false"/>
          <w:color w:val="000000"/>
          <w:sz w:val="28"/>
        </w:rPr>
        <w:t>
      2) максимально допустимое время ожидания для сдачи документов через портал – 5 минут;</w:t>
      </w:r>
    </w:p>
    <w:p>
      <w:pPr>
        <w:spacing w:after="0"/>
        <w:ind w:left="0"/>
        <w:jc w:val="both"/>
      </w:pPr>
      <w:r>
        <w:rPr>
          <w:rFonts w:ascii="Times New Roman"/>
          <w:b w:val="false"/>
          <w:i w:val="false"/>
          <w:color w:val="000000"/>
          <w:sz w:val="28"/>
        </w:rPr>
        <w:t>
      3) максимально допустимое время обслуживания – 30 минут.</w:t>
      </w:r>
    </w:p>
    <w:bookmarkStart w:name="z20" w:id="17"/>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и/или бумажная.</w:t>
      </w:r>
    </w:p>
    <w:bookmarkEnd w:id="17"/>
    <w:bookmarkStart w:name="z21" w:id="18"/>
    <w:p>
      <w:pPr>
        <w:spacing w:after="0"/>
        <w:ind w:left="0"/>
        <w:jc w:val="both"/>
      </w:pPr>
      <w:r>
        <w:rPr>
          <w:rFonts w:ascii="Times New Roman"/>
          <w:b w:val="false"/>
          <w:i w:val="false"/>
          <w:color w:val="000000"/>
          <w:sz w:val="28"/>
        </w:rPr>
        <w:t xml:space="preserve">
      6. Результат оказания государственной услуги – сертификат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 заключение по результату тестирования на оценку личных качеств кандидата на должность корпуса "Б"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 либо справка о прохождении тестирования с результатами ниже пороговых значений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 государственной услуги.</w:t>
      </w:r>
    </w:p>
    <w:bookmarkEnd w:id="18"/>
    <w:p>
      <w:pPr>
        <w:spacing w:after="0"/>
        <w:ind w:left="0"/>
        <w:jc w:val="both"/>
      </w:pPr>
      <w:r>
        <w:rPr>
          <w:rFonts w:ascii="Times New Roman"/>
          <w:b w:val="false"/>
          <w:i w:val="false"/>
          <w:color w:val="000000"/>
          <w:sz w:val="28"/>
        </w:rPr>
        <w:t>
      Тест на знание государственного языка не имеет порогового значения.</w:t>
      </w:r>
    </w:p>
    <w:p>
      <w:pPr>
        <w:spacing w:after="0"/>
        <w:ind w:left="0"/>
        <w:jc w:val="both"/>
      </w:pPr>
      <w:r>
        <w:rPr>
          <w:rFonts w:ascii="Times New Roman"/>
          <w:b w:val="false"/>
          <w:i w:val="false"/>
          <w:color w:val="000000"/>
          <w:sz w:val="28"/>
        </w:rPr>
        <w:t xml:space="preserve">
      При обращении через Государственную корпорацию и портал подтверждением приема документов является расписка с указанием даты, времени и места прохождения тестирования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стандарту, в форме электронного документа, удостоверенного электронной цифровой подписью (далее – ЭЦП) услугодателя.</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22" w:id="19"/>
    <w:p>
      <w:pPr>
        <w:spacing w:after="0"/>
        <w:ind w:left="0"/>
        <w:jc w:val="both"/>
      </w:pPr>
      <w:r>
        <w:rPr>
          <w:rFonts w:ascii="Times New Roman"/>
          <w:b w:val="false"/>
          <w:i w:val="false"/>
          <w:color w:val="000000"/>
          <w:sz w:val="28"/>
        </w:rPr>
        <w:t>
      7. Государственная услуга оказывается физическим лицам бесплатно (далее – услугополучатель).</w:t>
      </w:r>
    </w:p>
    <w:bookmarkEnd w:id="19"/>
    <w:bookmarkStart w:name="z23" w:id="20"/>
    <w:p>
      <w:pPr>
        <w:spacing w:after="0"/>
        <w:ind w:left="0"/>
        <w:jc w:val="both"/>
      </w:pPr>
      <w:r>
        <w:rPr>
          <w:rFonts w:ascii="Times New Roman"/>
          <w:b w:val="false"/>
          <w:i w:val="false"/>
          <w:color w:val="000000"/>
          <w:sz w:val="28"/>
        </w:rPr>
        <w:t>
      8. График работы:</w:t>
      </w:r>
    </w:p>
    <w:bookmarkEnd w:id="20"/>
    <w:p>
      <w:pPr>
        <w:spacing w:after="0"/>
        <w:ind w:left="0"/>
        <w:jc w:val="both"/>
      </w:pPr>
      <w:r>
        <w:rPr>
          <w:rFonts w:ascii="Times New Roman"/>
          <w:b w:val="false"/>
          <w:i w:val="false"/>
          <w:color w:val="000000"/>
          <w:sz w:val="28"/>
        </w:rPr>
        <w:t xml:space="preserve">
      1) услугодателя с понедельника по пятницу с 9.00 до 18.30 часов, с перерывом на обед с 13.00 до 14.30 часов, кроме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xml:space="preserve"> согласно трудовому законодательству Республики Казахстан.</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часов до 17:30 часов, с перерывом на обед с 13:00 до 14:30 часов,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Прием документов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посредствам портала.</w:t>
      </w:r>
    </w:p>
    <w:p>
      <w:pPr>
        <w:spacing w:after="0"/>
        <w:ind w:left="0"/>
        <w:jc w:val="both"/>
      </w:pPr>
      <w:r>
        <w:rPr>
          <w:rFonts w:ascii="Times New Roman"/>
          <w:b w:val="false"/>
          <w:i w:val="false"/>
          <w:color w:val="000000"/>
          <w:sz w:val="28"/>
        </w:rPr>
        <w:t>
      3) портала –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Start w:name="z24" w:id="21"/>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p>
    <w:bookmarkEnd w:id="21"/>
    <w:p>
      <w:pPr>
        <w:spacing w:after="0"/>
        <w:ind w:left="0"/>
        <w:jc w:val="both"/>
      </w:pPr>
      <w:r>
        <w:rPr>
          <w:rFonts w:ascii="Times New Roman"/>
          <w:b w:val="false"/>
          <w:i w:val="false"/>
          <w:color w:val="000000"/>
          <w:sz w:val="28"/>
        </w:rPr>
        <w:t>
      1) к услугодателю и в Государственную корпорацию:</w:t>
      </w:r>
    </w:p>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стандарту;</w:t>
      </w:r>
    </w:p>
    <w:p>
      <w:pPr>
        <w:spacing w:after="0"/>
        <w:ind w:left="0"/>
        <w:jc w:val="both"/>
      </w:pPr>
      <w:r>
        <w:rPr>
          <w:rFonts w:ascii="Times New Roman"/>
          <w:b w:val="false"/>
          <w:i w:val="false"/>
          <w:color w:val="000000"/>
          <w:sz w:val="28"/>
        </w:rPr>
        <w:t>
      </w:t>
      </w:r>
      <w:r>
        <w:rPr>
          <w:rFonts w:ascii="Times New Roman"/>
          <w:b w:val="false"/>
          <w:i w:val="false"/>
          <w:color w:val="000000"/>
          <w:sz w:val="28"/>
        </w:rPr>
        <w:t>документ</w:t>
      </w:r>
      <w:r>
        <w:rPr>
          <w:rFonts w:ascii="Times New Roman"/>
          <w:b w:val="false"/>
          <w:i w:val="false"/>
          <w:color w:val="000000"/>
          <w:sz w:val="28"/>
        </w:rPr>
        <w:t>, удостоверяющий личность (для идентификации);</w:t>
      </w:r>
    </w:p>
    <w:p>
      <w:pPr>
        <w:spacing w:after="0"/>
        <w:ind w:left="0"/>
        <w:jc w:val="both"/>
      </w:pPr>
      <w:r>
        <w:rPr>
          <w:rFonts w:ascii="Times New Roman"/>
          <w:b w:val="false"/>
          <w:i w:val="false"/>
          <w:color w:val="000000"/>
          <w:sz w:val="28"/>
        </w:rPr>
        <w:t>
      2) при обращении через портал:</w:t>
      </w:r>
    </w:p>
    <w:p>
      <w:pPr>
        <w:spacing w:after="0"/>
        <w:ind w:left="0"/>
        <w:jc w:val="both"/>
      </w:pPr>
      <w:r>
        <w:rPr>
          <w:rFonts w:ascii="Times New Roman"/>
          <w:b w:val="false"/>
          <w:i w:val="false"/>
          <w:color w:val="000000"/>
          <w:sz w:val="28"/>
        </w:rPr>
        <w:t>
      запрос в форме электронного документа, удостоверенного ЭЦП услугополучателя.</w:t>
      </w:r>
    </w:p>
    <w:p>
      <w:pPr>
        <w:spacing w:after="0"/>
        <w:ind w:left="0"/>
        <w:jc w:val="both"/>
      </w:pPr>
      <w:r>
        <w:rPr>
          <w:rFonts w:ascii="Times New Roman"/>
          <w:b w:val="false"/>
          <w:i w:val="false"/>
          <w:color w:val="000000"/>
          <w:sz w:val="28"/>
        </w:rPr>
        <w:t>
      Сведения о документах, удостоверяющих личность, услугодатель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В случае обращения через портал в "личном кабинете" услугополучателя отражается статус о принятии запроса для оказания государственной услуги.</w:t>
      </w:r>
    </w:p>
    <w:bookmarkStart w:name="z25" w:id="22"/>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услугодателей и (или) их должностных лиц, Государственной</w:t>
      </w:r>
      <w:r>
        <w:br/>
      </w:r>
      <w:r>
        <w:rPr>
          <w:rFonts w:ascii="Times New Roman"/>
          <w:b/>
          <w:i w:val="false"/>
          <w:color w:val="000000"/>
        </w:rPr>
        <w:t>корпорации "Правительство для граждан" и (или) их работников по</w:t>
      </w:r>
      <w:r>
        <w:br/>
      </w:r>
      <w:r>
        <w:rPr>
          <w:rFonts w:ascii="Times New Roman"/>
          <w:b/>
          <w:i w:val="false"/>
          <w:color w:val="000000"/>
        </w:rPr>
        <w:t>вопросам оказания государственных услуг</w:t>
      </w:r>
    </w:p>
    <w:bookmarkEnd w:id="22"/>
    <w:bookmarkStart w:name="z26" w:id="23"/>
    <w:p>
      <w:pPr>
        <w:spacing w:after="0"/>
        <w:ind w:left="0"/>
        <w:jc w:val="both"/>
      </w:pPr>
      <w:r>
        <w:rPr>
          <w:rFonts w:ascii="Times New Roman"/>
          <w:b w:val="false"/>
          <w:i w:val="false"/>
          <w:color w:val="000000"/>
          <w:sz w:val="28"/>
        </w:rPr>
        <w:t>
      10. В случае обжалования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пункте 13 стандарта государственной услуги, либо на имя руководителя Министерства по адресу: 010000, город Астана, улица Абая, 33а, телефон (8-7172) 75-34-06.</w:t>
      </w:r>
    </w:p>
    <w:bookmarkEnd w:id="23"/>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w:t>
      </w:r>
    </w:p>
    <w:p>
      <w:pPr>
        <w:spacing w:after="0"/>
        <w:ind w:left="0"/>
        <w:jc w:val="both"/>
      </w:pPr>
      <w:r>
        <w:rPr>
          <w:rFonts w:ascii="Times New Roman"/>
          <w:b w:val="false"/>
          <w:i w:val="false"/>
          <w:color w:val="000000"/>
          <w:sz w:val="28"/>
        </w:rPr>
        <w:t>
      Жалоба подписывается услугополучателем в которой указывается его фамилия, имя, отчество (при его наличии), почтовый адрес.</w:t>
      </w:r>
    </w:p>
    <w:p>
      <w:pPr>
        <w:spacing w:after="0"/>
        <w:ind w:left="0"/>
        <w:jc w:val="both"/>
      </w:pPr>
      <w:r>
        <w:rPr>
          <w:rFonts w:ascii="Times New Roman"/>
          <w:b w:val="false"/>
          <w:i w:val="false"/>
          <w:color w:val="000000"/>
          <w:sz w:val="28"/>
        </w:rPr>
        <w:t>
      Жалоба на действия (бездействия) работника Государственной корпорации направляется к руководителю филиала, отдела Государственной корпорации по адресам, указанным на интернет-ресурсе Государственной корпорации www.con.gov.kz.</w:t>
      </w:r>
    </w:p>
    <w:p>
      <w:pPr>
        <w:spacing w:after="0"/>
        <w:ind w:left="0"/>
        <w:jc w:val="both"/>
      </w:pPr>
      <w:r>
        <w:rPr>
          <w:rFonts w:ascii="Times New Roman"/>
          <w:b w:val="false"/>
          <w:i w:val="false"/>
          <w:color w:val="000000"/>
          <w:sz w:val="28"/>
        </w:rPr>
        <w:t>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p>
      <w:pPr>
        <w:spacing w:after="0"/>
        <w:ind w:left="0"/>
        <w:jc w:val="both"/>
      </w:pPr>
      <w:r>
        <w:rPr>
          <w:rFonts w:ascii="Times New Roman"/>
          <w:b w:val="false"/>
          <w:i w:val="false"/>
          <w:color w:val="000000"/>
          <w:sz w:val="28"/>
        </w:rPr>
        <w:t xml:space="preserve">
      При обращении через портал информацию о порядке обжалования можно получить по телефону </w:t>
      </w:r>
      <w:r>
        <w:rPr>
          <w:rFonts w:ascii="Times New Roman"/>
          <w:b w:val="false"/>
          <w:i w:val="false"/>
          <w:color w:val="000000"/>
          <w:sz w:val="28"/>
        </w:rPr>
        <w:t>единого контакт-центра</w:t>
      </w:r>
      <w:r>
        <w:rPr>
          <w:rFonts w:ascii="Times New Roman"/>
          <w:b w:val="false"/>
          <w:i w:val="false"/>
          <w:color w:val="000000"/>
          <w:sz w:val="28"/>
        </w:rPr>
        <w:t xml:space="preserve"> 1414, 8 800 080 7777.</w:t>
      </w:r>
    </w:p>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w:t>
      </w:r>
    </w:p>
    <w:p>
      <w:pPr>
        <w:spacing w:after="0"/>
        <w:ind w:left="0"/>
        <w:jc w:val="both"/>
      </w:pPr>
      <w:r>
        <w:rPr>
          <w:rFonts w:ascii="Times New Roman"/>
          <w:b w:val="false"/>
          <w:i w:val="false"/>
          <w:color w:val="000000"/>
          <w:sz w:val="28"/>
        </w:rPr>
        <w:t>
      Ответ о результатах рассмотрения жалобы направляется услугополучателю посредством почтовой связи либо выдается нарочно в канцелярии услугодателя.</w:t>
      </w:r>
    </w:p>
    <w:bookmarkStart w:name="z27" w:id="24"/>
    <w:p>
      <w:pPr>
        <w:spacing w:after="0"/>
        <w:ind w:left="0"/>
        <w:jc w:val="both"/>
      </w:pPr>
      <w:r>
        <w:rPr>
          <w:rFonts w:ascii="Times New Roman"/>
          <w:b w:val="false"/>
          <w:i w:val="false"/>
          <w:color w:val="000000"/>
          <w:sz w:val="28"/>
        </w:rPr>
        <w:t xml:space="preserve">
      11. В случаях несогласия с результатами оказанной государственной услуги, услугополучатель имеет право обратиться в суд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24"/>
    <w:bookmarkStart w:name="z28" w:id="25"/>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оказание в электронной</w:t>
      </w:r>
      <w:r>
        <w:br/>
      </w:r>
      <w:r>
        <w:rPr>
          <w:rFonts w:ascii="Times New Roman"/>
          <w:b/>
          <w:i w:val="false"/>
          <w:color w:val="000000"/>
        </w:rPr>
        <w:t>форме и через Государственную корпорацию "Правительство для</w:t>
      </w:r>
      <w:r>
        <w:br/>
      </w:r>
      <w:r>
        <w:rPr>
          <w:rFonts w:ascii="Times New Roman"/>
          <w:b/>
          <w:i w:val="false"/>
          <w:color w:val="000000"/>
        </w:rPr>
        <w:t>граждан"</w:t>
      </w:r>
    </w:p>
    <w:bookmarkEnd w:id="25"/>
    <w:bookmarkStart w:name="z29" w:id="26"/>
    <w:p>
      <w:pPr>
        <w:spacing w:after="0"/>
        <w:ind w:left="0"/>
        <w:jc w:val="both"/>
      </w:pPr>
      <w:r>
        <w:rPr>
          <w:rFonts w:ascii="Times New Roman"/>
          <w:b w:val="false"/>
          <w:i w:val="false"/>
          <w:color w:val="000000"/>
          <w:sz w:val="28"/>
        </w:rPr>
        <w:t>
      12. Услугополучателям, имеющих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26"/>
    <w:bookmarkStart w:name="z30" w:id="27"/>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www.kyzmet.gov.kz, раздел "Государственные услуги".</w:t>
      </w:r>
    </w:p>
    <w:bookmarkEnd w:id="27"/>
    <w:bookmarkStart w:name="z31" w:id="28"/>
    <w:p>
      <w:pPr>
        <w:spacing w:after="0"/>
        <w:ind w:left="0"/>
        <w:jc w:val="both"/>
      </w:pPr>
      <w:r>
        <w:rPr>
          <w:rFonts w:ascii="Times New Roman"/>
          <w:b w:val="false"/>
          <w:i w:val="false"/>
          <w:color w:val="000000"/>
          <w:sz w:val="28"/>
        </w:rPr>
        <w:t>
      14. Интернет-ресурс Государственной корпорации www.con.gov.kz</w:t>
      </w:r>
    </w:p>
    <w:bookmarkEnd w:id="28"/>
    <w:bookmarkStart w:name="z32" w:id="29"/>
    <w:p>
      <w:pPr>
        <w:spacing w:after="0"/>
        <w:ind w:left="0"/>
        <w:jc w:val="both"/>
      </w:pPr>
      <w:r>
        <w:rPr>
          <w:rFonts w:ascii="Times New Roman"/>
          <w:b w:val="false"/>
          <w:i w:val="false"/>
          <w:color w:val="000000"/>
          <w:sz w:val="28"/>
        </w:rPr>
        <w:t>
      15. Услугополучатель имеет возможность получения информации</w:t>
      </w:r>
    </w:p>
    <w:bookmarkEnd w:id="29"/>
    <w:p>
      <w:pPr>
        <w:spacing w:after="0"/>
        <w:ind w:left="0"/>
        <w:jc w:val="both"/>
      </w:pPr>
      <w:r>
        <w:rPr>
          <w:rFonts w:ascii="Times New Roman"/>
          <w:b w:val="false"/>
          <w:i w:val="false"/>
          <w:color w:val="000000"/>
          <w:sz w:val="28"/>
        </w:rPr>
        <w:t>
      о статусе оказания государственной услуги в режиме удаленного доступа посредством справочных служб услугодателя, Единого контакт-центра по вопросам оказания государственных услуг.</w:t>
      </w:r>
    </w:p>
    <w:bookmarkStart w:name="z33" w:id="30"/>
    <w:p>
      <w:pPr>
        <w:spacing w:after="0"/>
        <w:ind w:left="0"/>
        <w:jc w:val="both"/>
      </w:pPr>
      <w:r>
        <w:rPr>
          <w:rFonts w:ascii="Times New Roman"/>
          <w:b w:val="false"/>
          <w:i w:val="false"/>
          <w:color w:val="000000"/>
          <w:sz w:val="28"/>
        </w:rPr>
        <w:t>
      16. Контактные телефоны справочных служб услугодателя: (8-7172) 75-34-06, Единого контакт-центра по вопросам оказания государственных услуг: 1414, 8 800 080 7777.</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"Тестирование государственных</w:t>
            </w:r>
            <w:r>
              <w:br/>
            </w:r>
            <w:r>
              <w:rPr>
                <w:rFonts w:ascii="Times New Roman"/>
                <w:b w:val="false"/>
                <w:i w:val="false"/>
                <w:color w:val="000000"/>
                <w:sz w:val="20"/>
              </w:rPr>
              <w:t>служащих и претендентов на занятие</w:t>
            </w:r>
            <w:r>
              <w:br/>
            </w:r>
            <w:r>
              <w:rPr>
                <w:rFonts w:ascii="Times New Roman"/>
                <w:b w:val="false"/>
                <w:i w:val="false"/>
                <w:color w:val="000000"/>
                <w:sz w:val="20"/>
              </w:rPr>
              <w:t>вакантной административной</w:t>
            </w:r>
            <w:r>
              <w:br/>
            </w:r>
            <w:r>
              <w:rPr>
                <w:rFonts w:ascii="Times New Roman"/>
                <w:b w:val="false"/>
                <w:i w:val="false"/>
                <w:color w:val="000000"/>
                <w:sz w:val="20"/>
              </w:rPr>
              <w:t>государственной должности"</w:t>
            </w:r>
          </w:p>
        </w:tc>
      </w:tr>
    </w:tbl>
    <w:bookmarkStart w:name="z35" w:id="31"/>
    <w:p>
      <w:pPr>
        <w:spacing w:after="0"/>
        <w:ind w:left="0"/>
        <w:jc w:val="both"/>
      </w:pPr>
      <w:r>
        <w:rPr>
          <w:rFonts w:ascii="Times New Roman"/>
          <w:b w:val="false"/>
          <w:i w:val="false"/>
          <w:color w:val="000000"/>
          <w:sz w:val="28"/>
        </w:rPr>
        <w:t>
      Программы тестирования кандидатов на занятие административных</w:t>
      </w:r>
    </w:p>
    <w:bookmarkEnd w:id="31"/>
    <w:p>
      <w:pPr>
        <w:spacing w:after="0"/>
        <w:ind w:left="0"/>
        <w:jc w:val="both"/>
      </w:pPr>
      <w:r>
        <w:rPr>
          <w:rFonts w:ascii="Times New Roman"/>
          <w:b w:val="false"/>
          <w:i w:val="false"/>
          <w:color w:val="000000"/>
          <w:sz w:val="28"/>
        </w:rPr>
        <w:t>
      государственных должностей корпуса "Б" на знание государственного</w:t>
      </w:r>
    </w:p>
    <w:p>
      <w:pPr>
        <w:spacing w:after="0"/>
        <w:ind w:left="0"/>
        <w:jc w:val="both"/>
      </w:pPr>
      <w:r>
        <w:rPr>
          <w:rFonts w:ascii="Times New Roman"/>
          <w:b w:val="false"/>
          <w:i w:val="false"/>
          <w:color w:val="000000"/>
          <w:sz w:val="28"/>
        </w:rPr>
        <w:t>
      языка и законодательства Республики Казахстан</w:t>
      </w:r>
    </w:p>
    <w:p>
      <w:pPr>
        <w:spacing w:after="0"/>
        <w:ind w:left="0"/>
        <w:jc w:val="both"/>
      </w:pPr>
      <w:r>
        <w:rPr>
          <w:rFonts w:ascii="Times New Roman"/>
          <w:b w:val="false"/>
          <w:i w:val="false"/>
          <w:color w:val="000000"/>
          <w:sz w:val="28"/>
        </w:rPr>
        <w:t>
      Тестирование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состоит из трех программ:</w:t>
      </w:r>
    </w:p>
    <w:p>
      <w:pPr>
        <w:spacing w:after="0"/>
        <w:ind w:left="0"/>
        <w:jc w:val="both"/>
      </w:pPr>
      <w:r>
        <w:rPr>
          <w:rFonts w:ascii="Times New Roman"/>
          <w:b w:val="false"/>
          <w:i w:val="false"/>
          <w:color w:val="000000"/>
          <w:sz w:val="28"/>
        </w:rPr>
        <w:t>
      1) первая программа предназначена для категорий А-1, А-2, А-3, А-4, В-1, В-2, В-3, В-4, С-1, С-2, С-3, С-О-1, С-О-2, C-R-1, D-1, D-2, D-3, D-О-1, D-О-2, Е-1, Е-2 и включает:</w:t>
      </w:r>
    </w:p>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p>
      <w:pPr>
        <w:spacing w:after="0"/>
        <w:ind w:left="0"/>
        <w:jc w:val="both"/>
      </w:pPr>
      <w:r>
        <w:rPr>
          <w:rFonts w:ascii="Times New Roman"/>
          <w:b w:val="false"/>
          <w:i w:val="false"/>
          <w:color w:val="000000"/>
          <w:sz w:val="28"/>
        </w:rPr>
        <w:t xml:space="preserve">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конституционных законов Республики Казахстан "</w:t>
      </w:r>
      <w:r>
        <w:rPr>
          <w:rFonts w:ascii="Times New Roman"/>
          <w:b w:val="false"/>
          <w:i w:val="false"/>
          <w:color w:val="000000"/>
          <w:sz w:val="28"/>
        </w:rPr>
        <w:t>О Президенте Республики Казахстан</w:t>
      </w:r>
      <w:r>
        <w:rPr>
          <w:rFonts w:ascii="Times New Roman"/>
          <w:b w:val="false"/>
          <w:i w:val="false"/>
          <w:color w:val="000000"/>
          <w:sz w:val="28"/>
        </w:rPr>
        <w:t>" (15 вопросов), "</w:t>
      </w:r>
      <w:r>
        <w:rPr>
          <w:rFonts w:ascii="Times New Roman"/>
          <w:b w:val="false"/>
          <w:i w:val="false"/>
          <w:color w:val="000000"/>
          <w:sz w:val="28"/>
        </w:rPr>
        <w:t>О Правительстве Республики Казахстан</w:t>
      </w:r>
      <w:r>
        <w:rPr>
          <w:rFonts w:ascii="Times New Roman"/>
          <w:b w:val="false"/>
          <w:i w:val="false"/>
          <w:color w:val="000000"/>
          <w:sz w:val="28"/>
        </w:rPr>
        <w:t>" (15 вопросов), законов Республики Казахстан "</w:t>
      </w:r>
      <w:r>
        <w:rPr>
          <w:rFonts w:ascii="Times New Roman"/>
          <w:b w:val="false"/>
          <w:i w:val="false"/>
          <w:color w:val="000000"/>
          <w:sz w:val="28"/>
        </w:rPr>
        <w:t>О государственной службе Республики Казахстан</w:t>
      </w:r>
      <w:r>
        <w:rPr>
          <w:rFonts w:ascii="Times New Roman"/>
          <w:b w:val="false"/>
          <w:i w:val="false"/>
          <w:color w:val="000000"/>
          <w:sz w:val="28"/>
        </w:rPr>
        <w:t>" (15 вопросов), "</w:t>
      </w:r>
      <w:r>
        <w:rPr>
          <w:rFonts w:ascii="Times New Roman"/>
          <w:b w:val="false"/>
          <w:i w:val="false"/>
          <w:color w:val="000000"/>
          <w:sz w:val="28"/>
        </w:rPr>
        <w:t>О противодействии коррупции</w:t>
      </w:r>
      <w:r>
        <w:rPr>
          <w:rFonts w:ascii="Times New Roman"/>
          <w:b w:val="false"/>
          <w:i w:val="false"/>
          <w:color w:val="000000"/>
          <w:sz w:val="28"/>
        </w:rPr>
        <w:t>" (15 вопросов), "</w:t>
      </w:r>
      <w:r>
        <w:rPr>
          <w:rFonts w:ascii="Times New Roman"/>
          <w:b w:val="false"/>
          <w:i w:val="false"/>
          <w:color w:val="000000"/>
          <w:sz w:val="28"/>
        </w:rPr>
        <w:t>Об административных процедурах</w:t>
      </w:r>
      <w:r>
        <w:rPr>
          <w:rFonts w:ascii="Times New Roman"/>
          <w:b w:val="false"/>
          <w:i w:val="false"/>
          <w:color w:val="000000"/>
          <w:sz w:val="28"/>
        </w:rPr>
        <w:t>" (15 вопросов), "</w:t>
      </w:r>
      <w:r>
        <w:rPr>
          <w:rFonts w:ascii="Times New Roman"/>
          <w:b w:val="false"/>
          <w:i w:val="false"/>
          <w:color w:val="000000"/>
          <w:sz w:val="28"/>
        </w:rPr>
        <w:t>О правовых актах</w:t>
      </w:r>
      <w:r>
        <w:rPr>
          <w:rFonts w:ascii="Times New Roman"/>
          <w:b w:val="false"/>
          <w:i w:val="false"/>
          <w:color w:val="000000"/>
          <w:sz w:val="28"/>
        </w:rPr>
        <w:t>" (15 вопросов),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(15 вопросов), "</w:t>
      </w:r>
      <w:r>
        <w:rPr>
          <w:rFonts w:ascii="Times New Roman"/>
          <w:b w:val="false"/>
          <w:i w:val="false"/>
          <w:color w:val="000000"/>
          <w:sz w:val="28"/>
        </w:rPr>
        <w:t>О государственных услугах</w:t>
      </w:r>
      <w:r>
        <w:rPr>
          <w:rFonts w:ascii="Times New Roman"/>
          <w:b w:val="false"/>
          <w:i w:val="false"/>
          <w:color w:val="000000"/>
          <w:sz w:val="28"/>
        </w:rPr>
        <w:t>" (15 вопросов).</w:t>
      </w:r>
    </w:p>
    <w:p>
      <w:pPr>
        <w:spacing w:after="0"/>
        <w:ind w:left="0"/>
        <w:jc w:val="both"/>
      </w:pPr>
      <w:r>
        <w:rPr>
          <w:rFonts w:ascii="Times New Roman"/>
          <w:b w:val="false"/>
          <w:i w:val="false"/>
          <w:color w:val="000000"/>
          <w:sz w:val="28"/>
        </w:rPr>
        <w:t>
      Значения прохождения тестирования по первой программе составляют не менее 95 правильных ответов от общего количества вопросов (135 вопросов) по всем нормативным правовым актам и не менее 5 правильных ответов по каждому нормативному правовому акту.</w:t>
      </w:r>
    </w:p>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по первой программе составляет 110 минут;</w:t>
      </w:r>
    </w:p>
    <w:p>
      <w:pPr>
        <w:spacing w:after="0"/>
        <w:ind w:left="0"/>
        <w:jc w:val="both"/>
      </w:pPr>
      <w:r>
        <w:rPr>
          <w:rFonts w:ascii="Times New Roman"/>
          <w:b w:val="false"/>
          <w:i w:val="false"/>
          <w:color w:val="000000"/>
          <w:sz w:val="28"/>
        </w:rPr>
        <w:t>
      2) вторая программа предназначена для категорий B-5, C-4, C-5, С-О-3, C-O-4, C-O-5, C-O-6, C-R-2, C-R-3, C-R-4, D-4, D-5, D-О-3, D-O-4, D-O-5, D-O-6, E-3, E-R-1, E-R-2, E-R-3, E-G-1, E-G-2 и включает:</w:t>
      </w:r>
    </w:p>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p>
      <w:pPr>
        <w:spacing w:after="0"/>
        <w:ind w:left="0"/>
        <w:jc w:val="both"/>
      </w:pPr>
      <w:r>
        <w:rPr>
          <w:rFonts w:ascii="Times New Roman"/>
          <w:b w:val="false"/>
          <w:i w:val="false"/>
          <w:color w:val="000000"/>
          <w:sz w:val="28"/>
        </w:rPr>
        <w:t xml:space="preserve">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конституционного закона Республики Казахстан "</w:t>
      </w:r>
      <w:r>
        <w:rPr>
          <w:rFonts w:ascii="Times New Roman"/>
          <w:b w:val="false"/>
          <w:i w:val="false"/>
          <w:color w:val="000000"/>
          <w:sz w:val="28"/>
        </w:rPr>
        <w:t>О Президенте Республики Казахстан</w:t>
      </w:r>
      <w:r>
        <w:rPr>
          <w:rFonts w:ascii="Times New Roman"/>
          <w:b w:val="false"/>
          <w:i w:val="false"/>
          <w:color w:val="000000"/>
          <w:sz w:val="28"/>
        </w:rPr>
        <w:t>" (15 вопросов), законов Республики Казахстан "</w:t>
      </w:r>
      <w:r>
        <w:rPr>
          <w:rFonts w:ascii="Times New Roman"/>
          <w:b w:val="false"/>
          <w:i w:val="false"/>
          <w:color w:val="000000"/>
          <w:sz w:val="28"/>
        </w:rPr>
        <w:t>О государственной службе Республики Казахстан</w:t>
      </w:r>
      <w:r>
        <w:rPr>
          <w:rFonts w:ascii="Times New Roman"/>
          <w:b w:val="false"/>
          <w:i w:val="false"/>
          <w:color w:val="000000"/>
          <w:sz w:val="28"/>
        </w:rPr>
        <w:t>" (15 вопросов), "</w:t>
      </w:r>
      <w:r>
        <w:rPr>
          <w:rFonts w:ascii="Times New Roman"/>
          <w:b w:val="false"/>
          <w:i w:val="false"/>
          <w:color w:val="000000"/>
          <w:sz w:val="28"/>
        </w:rPr>
        <w:t>О противодействии коррупции</w:t>
      </w:r>
      <w:r>
        <w:rPr>
          <w:rFonts w:ascii="Times New Roman"/>
          <w:b w:val="false"/>
          <w:i w:val="false"/>
          <w:color w:val="000000"/>
          <w:sz w:val="28"/>
        </w:rPr>
        <w:t>" (15 вопросов), "</w:t>
      </w:r>
      <w:r>
        <w:rPr>
          <w:rFonts w:ascii="Times New Roman"/>
          <w:b w:val="false"/>
          <w:i w:val="false"/>
          <w:color w:val="000000"/>
          <w:sz w:val="28"/>
        </w:rPr>
        <w:t>Об административных процедурах</w:t>
      </w:r>
      <w:r>
        <w:rPr>
          <w:rFonts w:ascii="Times New Roman"/>
          <w:b w:val="false"/>
          <w:i w:val="false"/>
          <w:color w:val="000000"/>
          <w:sz w:val="28"/>
        </w:rPr>
        <w:t>" (15 вопросов),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(15 вопросов), "</w:t>
      </w:r>
      <w:r>
        <w:rPr>
          <w:rFonts w:ascii="Times New Roman"/>
          <w:b w:val="false"/>
          <w:i w:val="false"/>
          <w:color w:val="000000"/>
          <w:sz w:val="28"/>
        </w:rPr>
        <w:t>О государственных услугах</w:t>
      </w:r>
      <w:r>
        <w:rPr>
          <w:rFonts w:ascii="Times New Roman"/>
          <w:b w:val="false"/>
          <w:i w:val="false"/>
          <w:color w:val="000000"/>
          <w:sz w:val="28"/>
        </w:rPr>
        <w:t>" (15 вопросов),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(15 вопросов).</w:t>
      </w:r>
    </w:p>
    <w:p>
      <w:pPr>
        <w:spacing w:after="0"/>
        <w:ind w:left="0"/>
        <w:jc w:val="both"/>
      </w:pPr>
      <w:r>
        <w:rPr>
          <w:rFonts w:ascii="Times New Roman"/>
          <w:b w:val="false"/>
          <w:i w:val="false"/>
          <w:color w:val="000000"/>
          <w:sz w:val="28"/>
        </w:rPr>
        <w:t>
      Значения прохождения тестирования по второй программе составляют не менее 72 правильных ответов от общего количества вопросов (120 вопросов) по всем нормативным правовым актам и не менее 5 правильных ответов по каждому нормативному правовому акту.</w:t>
      </w:r>
    </w:p>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по второй программе составляет 100 минут;</w:t>
      </w:r>
    </w:p>
    <w:p>
      <w:pPr>
        <w:spacing w:after="0"/>
        <w:ind w:left="0"/>
        <w:jc w:val="both"/>
      </w:pPr>
      <w:r>
        <w:rPr>
          <w:rFonts w:ascii="Times New Roman"/>
          <w:b w:val="false"/>
          <w:i w:val="false"/>
          <w:color w:val="000000"/>
          <w:sz w:val="28"/>
        </w:rPr>
        <w:t>
      3) третья программа предназначена для категорий C-R-5, E-4, E-5, E-R-4, E-R-5, E-G-3, E-G-4 и включает:</w:t>
      </w:r>
    </w:p>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p>
      <w:pPr>
        <w:spacing w:after="0"/>
        <w:ind w:left="0"/>
        <w:jc w:val="both"/>
      </w:pPr>
      <w:r>
        <w:rPr>
          <w:rFonts w:ascii="Times New Roman"/>
          <w:b w:val="false"/>
          <w:i w:val="false"/>
          <w:color w:val="000000"/>
          <w:sz w:val="28"/>
        </w:rPr>
        <w:t xml:space="preserve">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законов Республики Казахстан "</w:t>
      </w:r>
      <w:r>
        <w:rPr>
          <w:rFonts w:ascii="Times New Roman"/>
          <w:b w:val="false"/>
          <w:i w:val="false"/>
          <w:color w:val="000000"/>
          <w:sz w:val="28"/>
        </w:rPr>
        <w:t>О государственной службе Республики Казахстан</w:t>
      </w:r>
      <w:r>
        <w:rPr>
          <w:rFonts w:ascii="Times New Roman"/>
          <w:b w:val="false"/>
          <w:i w:val="false"/>
          <w:color w:val="000000"/>
          <w:sz w:val="28"/>
        </w:rPr>
        <w:t>" (15 вопросов), "</w:t>
      </w:r>
      <w:r>
        <w:rPr>
          <w:rFonts w:ascii="Times New Roman"/>
          <w:b w:val="false"/>
          <w:i w:val="false"/>
          <w:color w:val="000000"/>
          <w:sz w:val="28"/>
        </w:rPr>
        <w:t>О противодействии коррупции</w:t>
      </w:r>
      <w:r>
        <w:rPr>
          <w:rFonts w:ascii="Times New Roman"/>
          <w:b w:val="false"/>
          <w:i w:val="false"/>
          <w:color w:val="000000"/>
          <w:sz w:val="28"/>
        </w:rPr>
        <w:t>" (15 вопросов),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(15 вопросов),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(15 вопросов), "</w:t>
      </w:r>
      <w:r>
        <w:rPr>
          <w:rFonts w:ascii="Times New Roman"/>
          <w:b w:val="false"/>
          <w:i w:val="false"/>
          <w:color w:val="000000"/>
          <w:sz w:val="28"/>
        </w:rPr>
        <w:t>О государственных услугах</w:t>
      </w:r>
      <w:r>
        <w:rPr>
          <w:rFonts w:ascii="Times New Roman"/>
          <w:b w:val="false"/>
          <w:i w:val="false"/>
          <w:color w:val="000000"/>
          <w:sz w:val="28"/>
        </w:rPr>
        <w:t>" (15 вопросов).</w:t>
      </w:r>
    </w:p>
    <w:p>
      <w:pPr>
        <w:spacing w:after="0"/>
        <w:ind w:left="0"/>
        <w:jc w:val="both"/>
      </w:pPr>
      <w:r>
        <w:rPr>
          <w:rFonts w:ascii="Times New Roman"/>
          <w:b w:val="false"/>
          <w:i w:val="false"/>
          <w:color w:val="000000"/>
          <w:sz w:val="28"/>
        </w:rPr>
        <w:t>
      Значения прохождения тестирования по третьей программе составляют не менее 45 правильных ответов от общего количества вопросов (90 вопросов) по всем нормативным правовым актам и не менее 5 правильных ответов по каждому нормативному правовому акту.</w:t>
      </w:r>
    </w:p>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по третьей программе составляет 80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"Тестирование государственных</w:t>
            </w:r>
            <w:r>
              <w:br/>
            </w:r>
            <w:r>
              <w:rPr>
                <w:rFonts w:ascii="Times New Roman"/>
                <w:b w:val="false"/>
                <w:i w:val="false"/>
                <w:color w:val="000000"/>
                <w:sz w:val="20"/>
              </w:rPr>
              <w:t>служащих и претендентов на занятие</w:t>
            </w:r>
            <w:r>
              <w:br/>
            </w:r>
            <w:r>
              <w:rPr>
                <w:rFonts w:ascii="Times New Roman"/>
                <w:b w:val="false"/>
                <w:i w:val="false"/>
                <w:color w:val="000000"/>
                <w:sz w:val="20"/>
              </w:rPr>
              <w:t>вакантной административной</w:t>
            </w:r>
            <w:r>
              <w:br/>
            </w:r>
            <w:r>
              <w:rPr>
                <w:rFonts w:ascii="Times New Roman"/>
                <w:b w:val="false"/>
                <w:i w:val="false"/>
                <w:color w:val="000000"/>
                <w:sz w:val="20"/>
              </w:rPr>
              <w:t>государственной должности"</w:t>
            </w:r>
          </w:p>
        </w:tc>
      </w:tr>
    </w:tbl>
    <w:bookmarkStart w:name="z37" w:id="32"/>
    <w:p>
      <w:pPr>
        <w:spacing w:after="0"/>
        <w:ind w:left="0"/>
        <w:jc w:val="both"/>
      </w:pPr>
      <w:r>
        <w:rPr>
          <w:rFonts w:ascii="Times New Roman"/>
          <w:b w:val="false"/>
          <w:i w:val="false"/>
          <w:color w:val="000000"/>
          <w:sz w:val="28"/>
        </w:rPr>
        <w:t>
      Программы тестирования на оценку личных качеств</w:t>
      </w:r>
    </w:p>
    <w:bookmarkEnd w:id="32"/>
    <w:p>
      <w:pPr>
        <w:spacing w:after="0"/>
        <w:ind w:left="0"/>
        <w:jc w:val="both"/>
      </w:pPr>
      <w:r>
        <w:rPr>
          <w:rFonts w:ascii="Times New Roman"/>
          <w:b w:val="false"/>
          <w:i w:val="false"/>
          <w:color w:val="000000"/>
          <w:sz w:val="28"/>
        </w:rPr>
        <w:t>
      кандидатов на должности корпуса "Б"</w:t>
      </w:r>
    </w:p>
    <w:p>
      <w:pPr>
        <w:spacing w:after="0"/>
        <w:ind w:left="0"/>
        <w:jc w:val="both"/>
      </w:pPr>
      <w:r>
        <w:rPr>
          <w:rFonts w:ascii="Times New Roman"/>
          <w:b w:val="false"/>
          <w:i w:val="false"/>
          <w:color w:val="000000"/>
          <w:sz w:val="28"/>
        </w:rPr>
        <w:t>
      Тестирование на оценку личных качеств кандидатов на должности корпуса "Б" состоит из двух программ:</w:t>
      </w:r>
    </w:p>
    <w:p>
      <w:pPr>
        <w:spacing w:after="0"/>
        <w:ind w:left="0"/>
        <w:jc w:val="both"/>
      </w:pPr>
      <w:r>
        <w:rPr>
          <w:rFonts w:ascii="Times New Roman"/>
          <w:b w:val="false"/>
          <w:i w:val="false"/>
          <w:color w:val="000000"/>
          <w:sz w:val="28"/>
        </w:rPr>
        <w:t>
      1) первая программа предназначена для категорий А-1, А-2, А-3, А-4, В-1, В-2, В-3, В-4, С-1, С-2, С-3, С-О-1, С-О-2, C-R-1, D-1, D-2, D-3, D-О-1, D-О-2, Е-1, Е-2 и включает:</w:t>
      </w:r>
    </w:p>
    <w:p>
      <w:pPr>
        <w:spacing w:after="0"/>
        <w:ind w:left="0"/>
        <w:jc w:val="both"/>
      </w:pPr>
      <w:r>
        <w:rPr>
          <w:rFonts w:ascii="Times New Roman"/>
          <w:b w:val="false"/>
          <w:i w:val="false"/>
          <w:color w:val="000000"/>
          <w:sz w:val="28"/>
        </w:rPr>
        <w:t>
      тесты на выявление уровня инициативности (12 заданий), коммуникативности (12 заданий), аналитичности (12 заданий), организованности (12 заданий), стратегического мышления (12 заданий), лидерства (12 заданий), этичности (12 заданий), ориентации на качество (12 заданий), ориентации на потребителя (12 заданий), нетерпимости к коррупции (12 заданий).</w:t>
      </w:r>
    </w:p>
    <w:p>
      <w:pPr>
        <w:spacing w:after="0"/>
        <w:ind w:left="0"/>
        <w:jc w:val="both"/>
      </w:pPr>
      <w:r>
        <w:rPr>
          <w:rFonts w:ascii="Times New Roman"/>
          <w:b w:val="false"/>
          <w:i w:val="false"/>
          <w:color w:val="000000"/>
          <w:sz w:val="28"/>
        </w:rPr>
        <w:t>
      Общее время на выполнение тестов по первой программе составляет 90 минут.</w:t>
      </w:r>
    </w:p>
    <w:p>
      <w:pPr>
        <w:spacing w:after="0"/>
        <w:ind w:left="0"/>
        <w:jc w:val="both"/>
      </w:pPr>
      <w:r>
        <w:rPr>
          <w:rFonts w:ascii="Times New Roman"/>
          <w:b w:val="false"/>
          <w:i w:val="false"/>
          <w:color w:val="000000"/>
          <w:sz w:val="28"/>
        </w:rPr>
        <w:t>
      Зоны риска из возможных 4 (четырех) баллов для первой программы: инициативность – 1,5 балла, коммуникативность – 2 балла, аналитичность – 2,5 балла, организованность – 1,5 балла, стратегическое мышление – 1,5 балла, лидерство – 1,5 балла, этичность – 1,5 балла, ориентация на качество – 1,5 балла, ориентация на потребителя – 1,5 балла, нетерпимость к коррупции – 2 балла.</w:t>
      </w:r>
    </w:p>
    <w:p>
      <w:pPr>
        <w:spacing w:after="0"/>
        <w:ind w:left="0"/>
        <w:jc w:val="both"/>
      </w:pPr>
      <w:r>
        <w:rPr>
          <w:rFonts w:ascii="Times New Roman"/>
          <w:b w:val="false"/>
          <w:i w:val="false"/>
          <w:color w:val="000000"/>
          <w:sz w:val="28"/>
        </w:rPr>
        <w:t>
      2) вторая программа предназначена для категорий B-5, C-4, C-5, С-О-3, C-O-4, C-O-5, C-O-6, C-R-2, C-R-3, C-R-4, C-R-5, D-4, D-5, D-О-3, D-O-4, D-O-5, D-O-6, E-3, E-4, E-5, E-R-1, E-R-2, E-R-3, E-R-4, E-R-5, E-G-1, E-G-2, E-G-3, E-G-4 и включает:</w:t>
      </w:r>
    </w:p>
    <w:p>
      <w:pPr>
        <w:spacing w:after="0"/>
        <w:ind w:left="0"/>
        <w:jc w:val="both"/>
      </w:pPr>
      <w:r>
        <w:rPr>
          <w:rFonts w:ascii="Times New Roman"/>
          <w:b w:val="false"/>
          <w:i w:val="false"/>
          <w:color w:val="000000"/>
          <w:sz w:val="28"/>
        </w:rPr>
        <w:t>
      тесты на выявление уровня инициативности (12 заданий), коммуникативности (12 заданий), аналитичности (12 заданий), организованности (12 заданий), этичности (12 заданий), ориентации на качество (12 заданий), ориентации на потребителя (12 заданий), нетерпимости к коррупции (12 заданий).</w:t>
      </w:r>
    </w:p>
    <w:p>
      <w:pPr>
        <w:spacing w:after="0"/>
        <w:ind w:left="0"/>
        <w:jc w:val="both"/>
      </w:pPr>
      <w:r>
        <w:rPr>
          <w:rFonts w:ascii="Times New Roman"/>
          <w:b w:val="false"/>
          <w:i w:val="false"/>
          <w:color w:val="000000"/>
          <w:sz w:val="28"/>
        </w:rPr>
        <w:t>
      Общее время на выполнение тестов по второй программе составляет 75 минут.</w:t>
      </w:r>
    </w:p>
    <w:p>
      <w:pPr>
        <w:spacing w:after="0"/>
        <w:ind w:left="0"/>
        <w:jc w:val="both"/>
      </w:pPr>
      <w:r>
        <w:rPr>
          <w:rFonts w:ascii="Times New Roman"/>
          <w:b w:val="false"/>
          <w:i w:val="false"/>
          <w:color w:val="000000"/>
          <w:sz w:val="28"/>
        </w:rPr>
        <w:t>
      Зоны риска из возможных 4 (четырех) баллов для второй программы: инициативность – 1,5 балла, коммуникативность – 1,5 балла, аналитичность – 2 балла, организованность – 1,5 балла, этичность – 1,5 балла, ориентация на качество – 1,5 балла, ориентация на потребителя – 1 балл, нетерпимость к коррупции – 2 балла.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"Тестирование государственных</w:t>
            </w:r>
            <w:r>
              <w:br/>
            </w:r>
            <w:r>
              <w:rPr>
                <w:rFonts w:ascii="Times New Roman"/>
                <w:b w:val="false"/>
                <w:i w:val="false"/>
                <w:color w:val="000000"/>
                <w:sz w:val="20"/>
              </w:rPr>
              <w:t>служащих и претендентов на занятие</w:t>
            </w:r>
            <w:r>
              <w:br/>
            </w:r>
            <w:r>
              <w:rPr>
                <w:rFonts w:ascii="Times New Roman"/>
                <w:b w:val="false"/>
                <w:i w:val="false"/>
                <w:color w:val="000000"/>
                <w:sz w:val="20"/>
              </w:rPr>
              <w:t>вакантной административной</w:t>
            </w:r>
            <w:r>
              <w:br/>
            </w:r>
            <w:r>
              <w:rPr>
                <w:rFonts w:ascii="Times New Roman"/>
                <w:b w:val="false"/>
                <w:i w:val="false"/>
                <w:color w:val="000000"/>
                <w:sz w:val="20"/>
              </w:rPr>
              <w:t>государственной должности"</w:t>
            </w:r>
          </w:p>
        </w:tc>
      </w:tr>
    </w:tbl>
    <w:p>
      <w:pPr>
        <w:spacing w:after="0"/>
        <w:ind w:left="0"/>
        <w:jc w:val="both"/>
      </w:pPr>
      <w:r>
        <w:rPr>
          <w:rFonts w:ascii="Times New Roman"/>
          <w:b w:val="false"/>
          <w:i w:val="false"/>
          <w:color w:val="000000"/>
          <w:sz w:val="28"/>
        </w:rPr>
        <w:t xml:space="preserve">
      Форма      </w:t>
      </w:r>
    </w:p>
    <w:bookmarkStart w:name="z39" w:id="33"/>
    <w:p>
      <w:pPr>
        <w:spacing w:after="0"/>
        <w:ind w:left="0"/>
        <w:jc w:val="both"/>
      </w:pPr>
      <w:r>
        <w:rPr>
          <w:rFonts w:ascii="Times New Roman"/>
          <w:b w:val="false"/>
          <w:i w:val="false"/>
          <w:color w:val="000000"/>
          <w:sz w:val="28"/>
        </w:rPr>
        <w:t>
      Сертификат</w:t>
      </w:r>
    </w:p>
    <w:bookmarkEnd w:id="33"/>
    <w:tbl>
      <w:tblPr>
        <w:tblW w:w="0" w:type="auto"/>
        <w:tblCellSpacing w:w="0" w:type="auto"/>
        <w:tblBorders>
          <w:top w:val="none"/>
          <w:left w:val="none"/>
          <w:bottom w:val="none"/>
          <w:right w:val="none"/>
          <w:insideH w:val="none"/>
          <w:insideV w:val="none"/>
        </w:tblBorders>
      </w:tblPr>
      <w:tblGrid>
        <w:gridCol w:w="4233"/>
        <w:gridCol w:w="12394"/>
      </w:tblGrid>
      <w:tr>
        <w:trPr>
          <w:trHeight w:val="30" w:hRule="atLeast"/>
        </w:trPr>
        <w:tc>
          <w:tcPr>
            <w:tcW w:w="4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удостоверяет о том, что_______________________________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(фамилия, имя и отчество (при его наличии) кандидата)</w:t>
            </w:r>
          </w:p>
          <w:p>
            <w:pPr>
              <w:spacing w:after="20"/>
              <w:ind w:left="20"/>
              <w:jc w:val="both"/>
            </w:pPr>
            <w:r>
              <w:rPr>
                <w:rFonts w:ascii="Times New Roman"/>
                <w:b w:val="false"/>
                <w:i w:val="false"/>
                <w:color w:val="000000"/>
                <w:sz w:val="20"/>
              </w:rPr>
              <w:t>
прошел(а) "____"_________20 __ г. тестирование на знание государственного языка и законодательства Республики Казахстан в городе ______________ по ___ программе тестирования.</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Фото*</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152"/>
        <w:gridCol w:w="4051"/>
        <w:gridCol w:w="3048"/>
        <w:gridCol w:w="3049"/>
      </w:tblGrid>
      <w:tr>
        <w:trPr>
          <w:trHeight w:val="30" w:hRule="atLeast"/>
        </w:trPr>
        <w:tc>
          <w:tcPr>
            <w:tcW w:w="21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теста</w:t>
            </w:r>
          </w:p>
        </w:tc>
        <w:tc>
          <w:tcPr>
            <w:tcW w:w="4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тестовых вопросов/заданий</w:t>
            </w:r>
          </w:p>
        </w:tc>
        <w:tc>
          <w:tcPr>
            <w:tcW w:w="3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прохождения тестирования</w:t>
            </w:r>
          </w:p>
        </w:tc>
        <w:tc>
          <w:tcPr>
            <w:tcW w:w="30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правильных ответов</w:t>
            </w:r>
          </w:p>
        </w:tc>
      </w:tr>
      <w:tr>
        <w:trPr>
          <w:trHeight w:val="30" w:hRule="atLeast"/>
        </w:trPr>
        <w:tc>
          <w:tcPr>
            <w:tcW w:w="2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0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Срок действия сертификата составляет один год со дня прохождения тестирования.</w:t>
      </w:r>
    </w:p>
    <w:p>
      <w:pPr>
        <w:spacing w:after="0"/>
        <w:ind w:left="0"/>
        <w:jc w:val="both"/>
      </w:pPr>
      <w:r>
        <w:rPr>
          <w:rFonts w:ascii="Times New Roman"/>
          <w:b w:val="false"/>
          <w:i w:val="false"/>
          <w:color w:val="000000"/>
          <w:sz w:val="28"/>
        </w:rPr>
        <w:t>
      Данный сертификат действителен для следующих категорий должностей административной государственной службы корпуса "Б":</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администратора тестирования: ________________________________</w:t>
      </w:r>
    </w:p>
    <w:p>
      <w:pPr>
        <w:spacing w:after="0"/>
        <w:ind w:left="0"/>
        <w:jc w:val="both"/>
      </w:pPr>
      <w:r>
        <w:rPr>
          <w:rFonts w:ascii="Times New Roman"/>
          <w:b w:val="false"/>
          <w:i w:val="false"/>
          <w:color w:val="000000"/>
          <w:sz w:val="28"/>
        </w:rPr>
        <w:t>
      Подпись оператора тестирования: _____________________________________</w:t>
      </w:r>
    </w:p>
    <w:p>
      <w:pPr>
        <w:spacing w:after="0"/>
        <w:ind w:left="0"/>
        <w:jc w:val="both"/>
      </w:pPr>
      <w:r>
        <w:rPr>
          <w:rFonts w:ascii="Times New Roman"/>
          <w:b w:val="false"/>
          <w:i w:val="false"/>
          <w:color w:val="000000"/>
          <w:sz w:val="28"/>
        </w:rPr>
        <w:t>
      "____"_______________ 20 __ года</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"Тестирование государственных</w:t>
            </w:r>
            <w:r>
              <w:br/>
            </w:r>
            <w:r>
              <w:rPr>
                <w:rFonts w:ascii="Times New Roman"/>
                <w:b w:val="false"/>
                <w:i w:val="false"/>
                <w:color w:val="000000"/>
                <w:sz w:val="20"/>
              </w:rPr>
              <w:t>служащих и претендентов на занятие</w:t>
            </w:r>
            <w:r>
              <w:br/>
            </w:r>
            <w:r>
              <w:rPr>
                <w:rFonts w:ascii="Times New Roman"/>
                <w:b w:val="false"/>
                <w:i w:val="false"/>
                <w:color w:val="000000"/>
                <w:sz w:val="20"/>
              </w:rPr>
              <w:t>вакантной административной</w:t>
            </w:r>
            <w:r>
              <w:br/>
            </w:r>
            <w:r>
              <w:rPr>
                <w:rFonts w:ascii="Times New Roman"/>
                <w:b w:val="false"/>
                <w:i w:val="false"/>
                <w:color w:val="000000"/>
                <w:sz w:val="20"/>
              </w:rPr>
              <w:t>государственной должности"</w:t>
            </w:r>
          </w:p>
        </w:tc>
      </w:tr>
    </w:tbl>
    <w:bookmarkStart w:name="z41" w:id="34"/>
    <w:p>
      <w:pPr>
        <w:spacing w:after="0"/>
        <w:ind w:left="0"/>
        <w:jc w:val="both"/>
      </w:pPr>
      <w:r>
        <w:rPr>
          <w:rFonts w:ascii="Times New Roman"/>
          <w:b w:val="false"/>
          <w:i w:val="false"/>
          <w:color w:val="000000"/>
          <w:sz w:val="28"/>
        </w:rPr>
        <w:t>
      Заключение по результату тестирования на оценку личных качеств</w:t>
      </w:r>
    </w:p>
    <w:bookmarkEnd w:id="34"/>
    <w:p>
      <w:pPr>
        <w:spacing w:after="0"/>
        <w:ind w:left="0"/>
        <w:jc w:val="both"/>
      </w:pPr>
      <w:r>
        <w:rPr>
          <w:rFonts w:ascii="Times New Roman"/>
          <w:b w:val="false"/>
          <w:i w:val="false"/>
          <w:color w:val="000000"/>
          <w:sz w:val="28"/>
        </w:rPr>
        <w:t>
      кандидата на должность корпуса "Б"</w:t>
      </w:r>
    </w:p>
    <w:tbl>
      <w:tblPr>
        <w:tblW w:w="0" w:type="auto"/>
        <w:tblCellSpacing w:w="0" w:type="auto"/>
        <w:tblBorders>
          <w:top w:val="none"/>
          <w:left w:val="none"/>
          <w:bottom w:val="none"/>
          <w:right w:val="none"/>
          <w:insideH w:val="none"/>
          <w:insideV w:val="none"/>
        </w:tblBorders>
      </w:tblPr>
      <w:tblGrid>
        <w:gridCol w:w="12394"/>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8"/>
              <w:gridCol w:w="652"/>
            </w:tblGrid>
            <w:tr>
              <w:trPr>
                <w:trHeight w:val="30" w:hRule="atLeast"/>
              </w:trPr>
              <w:tc>
                <w:tcPr>
                  <w:tcW w:w="11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w:t>
                  </w:r>
                  <w:r>
                    <w:rPr>
                      <w:rFonts w:ascii="Times New Roman"/>
                      <w:b w:val="false"/>
                      <w:i/>
                      <w:color w:val="000000"/>
                      <w:sz w:val="20"/>
                    </w:rPr>
                    <w:t>(при его наличии)</w:t>
                  </w:r>
                  <w:r>
                    <w:rPr>
                      <w:rFonts w:ascii="Times New Roman"/>
                      <w:b w:val="false"/>
                      <w:i w:val="false"/>
                      <w:color w:val="000000"/>
                      <w:sz w:val="20"/>
                    </w:rPr>
                    <w:t xml:space="preserve"> тестируемого:</w:t>
                  </w:r>
                </w:p>
              </w:tc>
              <w:tc>
                <w:tcPr>
                  <w:tcW w:w="6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тестирования:</w:t>
                  </w:r>
                </w:p>
              </w:tc>
              <w:tc>
                <w:tcPr>
                  <w:tcW w:w="6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должности корпуса "Б"</w:t>
                  </w:r>
                </w:p>
              </w:tc>
              <w:tc>
                <w:tcPr>
                  <w:tcW w:w="6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Фото</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Зона риска – это характеристика недостаточного уровня проявления личных качеств для службы на претендуемой должности.</w:t>
      </w:r>
    </w:p>
    <w:p>
      <w:pPr>
        <w:spacing w:after="0"/>
        <w:ind w:left="0"/>
        <w:jc w:val="both"/>
      </w:pPr>
      <w:r>
        <w:rPr>
          <w:rFonts w:ascii="Times New Roman"/>
          <w:b w:val="false"/>
          <w:i w:val="false"/>
          <w:color w:val="000000"/>
          <w:sz w:val="28"/>
        </w:rPr>
        <w:t>
      Подпись администратора тестирования: ________________________________</w:t>
      </w:r>
    </w:p>
    <w:p>
      <w:pPr>
        <w:spacing w:after="0"/>
        <w:ind w:left="0"/>
        <w:jc w:val="both"/>
      </w:pPr>
      <w:r>
        <w:rPr>
          <w:rFonts w:ascii="Times New Roman"/>
          <w:b w:val="false"/>
          <w:i w:val="false"/>
          <w:color w:val="000000"/>
          <w:sz w:val="28"/>
        </w:rPr>
        <w:t>
      Подпись оператора тестирования: _____________________________________</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"Тестирование государственных</w:t>
            </w:r>
            <w:r>
              <w:br/>
            </w:r>
            <w:r>
              <w:rPr>
                <w:rFonts w:ascii="Times New Roman"/>
                <w:b w:val="false"/>
                <w:i w:val="false"/>
                <w:color w:val="000000"/>
                <w:sz w:val="20"/>
              </w:rPr>
              <w:t>служащих и претендентов на занятие</w:t>
            </w:r>
            <w:r>
              <w:br/>
            </w:r>
            <w:r>
              <w:rPr>
                <w:rFonts w:ascii="Times New Roman"/>
                <w:b w:val="false"/>
                <w:i w:val="false"/>
                <w:color w:val="000000"/>
                <w:sz w:val="20"/>
              </w:rPr>
              <w:t>вакантной административной</w:t>
            </w:r>
            <w:r>
              <w:br/>
            </w:r>
            <w:r>
              <w:rPr>
                <w:rFonts w:ascii="Times New Roman"/>
                <w:b w:val="false"/>
                <w:i w:val="false"/>
                <w:color w:val="000000"/>
                <w:sz w:val="20"/>
              </w:rPr>
              <w:t>государственной должности"</w:t>
            </w:r>
          </w:p>
        </w:tc>
      </w:tr>
    </w:tbl>
    <w:p>
      <w:pPr>
        <w:spacing w:after="0"/>
        <w:ind w:left="0"/>
        <w:jc w:val="both"/>
      </w:pPr>
      <w:r>
        <w:rPr>
          <w:rFonts w:ascii="Times New Roman"/>
          <w:b w:val="false"/>
          <w:i w:val="false"/>
          <w:color w:val="000000"/>
          <w:sz w:val="28"/>
        </w:rPr>
        <w:t xml:space="preserve">
      Форма      </w:t>
      </w:r>
    </w:p>
    <w:bookmarkStart w:name="z43" w:id="35"/>
    <w:p>
      <w:pPr>
        <w:spacing w:after="0"/>
        <w:ind w:left="0"/>
        <w:jc w:val="both"/>
      </w:pPr>
      <w:r>
        <w:rPr>
          <w:rFonts w:ascii="Times New Roman"/>
          <w:b w:val="false"/>
          <w:i w:val="false"/>
          <w:color w:val="000000"/>
          <w:sz w:val="28"/>
        </w:rPr>
        <w:t>
      Справка</w:t>
      </w:r>
    </w:p>
    <w:bookmarkEnd w:id="35"/>
    <w:p>
      <w:pPr>
        <w:spacing w:after="0"/>
        <w:ind w:left="0"/>
        <w:jc w:val="both"/>
      </w:pPr>
      <w:r>
        <w:rPr>
          <w:rFonts w:ascii="Times New Roman"/>
          <w:b w:val="false"/>
          <w:i w:val="false"/>
          <w:color w:val="000000"/>
          <w:sz w:val="28"/>
        </w:rPr>
        <w:t>
      о прохождении тестирования</w:t>
      </w:r>
    </w:p>
    <w:p>
      <w:pPr>
        <w:spacing w:after="0"/>
        <w:ind w:left="0"/>
        <w:jc w:val="both"/>
      </w:pPr>
      <w:r>
        <w:rPr>
          <w:rFonts w:ascii="Times New Roman"/>
          <w:b w:val="false"/>
          <w:i w:val="false"/>
          <w:color w:val="000000"/>
          <w:sz w:val="28"/>
        </w:rPr>
        <w:t>
                    с результатами ниже значений прохождения тестирования</w:t>
      </w:r>
    </w:p>
    <w:tbl>
      <w:tblPr>
        <w:tblW w:w="0" w:type="auto"/>
        <w:tblCellSpacing w:w="0" w:type="auto"/>
        <w:tblBorders>
          <w:top w:val="none"/>
          <w:left w:val="none"/>
          <w:bottom w:val="none"/>
          <w:right w:val="none"/>
          <w:insideH w:val="none"/>
          <w:insideV w:val="none"/>
        </w:tblBorders>
      </w:tblPr>
      <w:tblGrid>
        <w:gridCol w:w="7170"/>
        <w:gridCol w:w="12394"/>
      </w:tblGrid>
      <w:tr>
        <w:trPr>
          <w:trHeight w:val="30" w:hRule="atLeast"/>
        </w:trPr>
        <w:tc>
          <w:tcPr>
            <w:tcW w:w="71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о том, что</w:t>
            </w:r>
          </w:p>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(фамилия, имя и отчество (при его наличии) кандидата)</w:t>
            </w:r>
          </w:p>
          <w:p>
            <w:pPr>
              <w:spacing w:after="20"/>
              <w:ind w:left="20"/>
              <w:jc w:val="both"/>
            </w:pPr>
            <w:r>
              <w:rPr>
                <w:rFonts w:ascii="Times New Roman"/>
                <w:b w:val="false"/>
                <w:i w:val="false"/>
                <w:color w:val="000000"/>
                <w:sz w:val="20"/>
              </w:rPr>
              <w:t>
прошел(а) "____" _______________ 20 __ г. тестирование</w:t>
            </w:r>
          </w:p>
          <w:p>
            <w:pPr>
              <w:spacing w:after="20"/>
              <w:ind w:left="20"/>
              <w:jc w:val="both"/>
            </w:pPr>
            <w:r>
              <w:rPr>
                <w:rFonts w:ascii="Times New Roman"/>
                <w:b w:val="false"/>
                <w:i w:val="false"/>
                <w:color w:val="000000"/>
                <w:sz w:val="20"/>
              </w:rPr>
              <w:t>
на знание государственного языка и законодательства</w:t>
            </w:r>
          </w:p>
          <w:p>
            <w:pPr>
              <w:spacing w:after="20"/>
              <w:ind w:left="20"/>
              <w:jc w:val="both"/>
            </w:pPr>
            <w:r>
              <w:rPr>
                <w:rFonts w:ascii="Times New Roman"/>
                <w:b w:val="false"/>
                <w:i w:val="false"/>
                <w:color w:val="000000"/>
                <w:sz w:val="20"/>
              </w:rPr>
              <w:t>
Республики Казахстан в городе____________________</w:t>
            </w:r>
          </w:p>
          <w:p>
            <w:pPr>
              <w:spacing w:after="20"/>
              <w:ind w:left="20"/>
              <w:jc w:val="both"/>
            </w:pPr>
            <w:r>
              <w:rPr>
                <w:rFonts w:ascii="Times New Roman"/>
                <w:b w:val="false"/>
                <w:i w:val="false"/>
                <w:color w:val="000000"/>
                <w:sz w:val="20"/>
              </w:rPr>
              <w:t>
по ___ программе тестирования с результатами ниже</w:t>
            </w:r>
          </w:p>
          <w:p>
            <w:pPr>
              <w:spacing w:after="20"/>
              <w:ind w:left="20"/>
              <w:jc w:val="both"/>
            </w:pPr>
            <w:r>
              <w:rPr>
                <w:rFonts w:ascii="Times New Roman"/>
                <w:b w:val="false"/>
                <w:i w:val="false"/>
                <w:color w:val="000000"/>
                <w:sz w:val="20"/>
              </w:rPr>
              <w:t>
значений прохождения тестирования.</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Фото</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152"/>
        <w:gridCol w:w="4051"/>
        <w:gridCol w:w="3048"/>
        <w:gridCol w:w="3049"/>
      </w:tblGrid>
      <w:tr>
        <w:trPr>
          <w:trHeight w:val="30" w:hRule="atLeast"/>
        </w:trPr>
        <w:tc>
          <w:tcPr>
            <w:tcW w:w="21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теста</w:t>
            </w:r>
          </w:p>
        </w:tc>
        <w:tc>
          <w:tcPr>
            <w:tcW w:w="4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тестовых вопросов/заданий</w:t>
            </w:r>
          </w:p>
        </w:tc>
        <w:tc>
          <w:tcPr>
            <w:tcW w:w="3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прохождения тестирования</w:t>
            </w:r>
          </w:p>
        </w:tc>
        <w:tc>
          <w:tcPr>
            <w:tcW w:w="30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правильных ответов</w:t>
            </w:r>
          </w:p>
        </w:tc>
      </w:tr>
      <w:tr>
        <w:trPr>
          <w:trHeight w:val="30" w:hRule="atLeast"/>
        </w:trPr>
        <w:tc>
          <w:tcPr>
            <w:tcW w:w="2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0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Данный кандидат может пройти повторное тестирование не ранее чем</w:t>
      </w:r>
    </w:p>
    <w:p>
      <w:pPr>
        <w:spacing w:after="0"/>
        <w:ind w:left="0"/>
        <w:jc w:val="both"/>
      </w:pPr>
      <w:r>
        <w:rPr>
          <w:rFonts w:ascii="Times New Roman"/>
          <w:b w:val="false"/>
          <w:i w:val="false"/>
          <w:color w:val="000000"/>
          <w:sz w:val="28"/>
        </w:rPr>
        <w:t>
      через два месяца со дня прохождения данного тестирования.</w:t>
      </w:r>
    </w:p>
    <w:p>
      <w:pPr>
        <w:spacing w:after="0"/>
        <w:ind w:left="0"/>
        <w:jc w:val="both"/>
      </w:pPr>
      <w:r>
        <w:rPr>
          <w:rFonts w:ascii="Times New Roman"/>
          <w:b w:val="false"/>
          <w:i w:val="false"/>
          <w:color w:val="000000"/>
          <w:sz w:val="28"/>
        </w:rPr>
        <w:t>
      Подпись администратора тестирования: ________________________________</w:t>
      </w:r>
    </w:p>
    <w:p>
      <w:pPr>
        <w:spacing w:after="0"/>
        <w:ind w:left="0"/>
        <w:jc w:val="both"/>
      </w:pPr>
      <w:r>
        <w:rPr>
          <w:rFonts w:ascii="Times New Roman"/>
          <w:b w:val="false"/>
          <w:i w:val="false"/>
          <w:color w:val="000000"/>
          <w:sz w:val="28"/>
        </w:rPr>
        <w:t>
      Подпись оператора тестирования: _____________________________________</w:t>
      </w:r>
    </w:p>
    <w:p>
      <w:pPr>
        <w:spacing w:after="0"/>
        <w:ind w:left="0"/>
        <w:jc w:val="both"/>
      </w:pPr>
      <w:r>
        <w:rPr>
          <w:rFonts w:ascii="Times New Roman"/>
          <w:b w:val="false"/>
          <w:i w:val="false"/>
          <w:color w:val="000000"/>
          <w:sz w:val="28"/>
        </w:rPr>
        <w:t>
      М.П. "____"_______________ 20 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"Тестирование государственных</w:t>
            </w:r>
            <w:r>
              <w:br/>
            </w:r>
            <w:r>
              <w:rPr>
                <w:rFonts w:ascii="Times New Roman"/>
                <w:b w:val="false"/>
                <w:i w:val="false"/>
                <w:color w:val="000000"/>
                <w:sz w:val="20"/>
              </w:rPr>
              <w:t>служащих и претендентов на занятие</w:t>
            </w:r>
            <w:r>
              <w:br/>
            </w:r>
            <w:r>
              <w:rPr>
                <w:rFonts w:ascii="Times New Roman"/>
                <w:b w:val="false"/>
                <w:i w:val="false"/>
                <w:color w:val="000000"/>
                <w:sz w:val="20"/>
              </w:rPr>
              <w:t>вакантной административной</w:t>
            </w:r>
            <w:r>
              <w:br/>
            </w:r>
            <w:r>
              <w:rPr>
                <w:rFonts w:ascii="Times New Roman"/>
                <w:b w:val="false"/>
                <w:i w:val="false"/>
                <w:color w:val="000000"/>
                <w:sz w:val="20"/>
              </w:rPr>
              <w:t>государственной должности"</w:t>
            </w:r>
          </w:p>
        </w:tc>
      </w:tr>
    </w:tbl>
    <w:p>
      <w:pPr>
        <w:spacing w:after="0"/>
        <w:ind w:left="0"/>
        <w:jc w:val="both"/>
      </w:pPr>
      <w:r>
        <w:rPr>
          <w:rFonts w:ascii="Times New Roman"/>
          <w:b w:val="false"/>
          <w:i w:val="false"/>
          <w:color w:val="000000"/>
          <w:sz w:val="28"/>
        </w:rPr>
        <w:t xml:space="preserve">
      Форма      </w:t>
      </w:r>
    </w:p>
    <w:bookmarkStart w:name="z45" w:id="36"/>
    <w:p>
      <w:pPr>
        <w:spacing w:after="0"/>
        <w:ind w:left="0"/>
        <w:jc w:val="both"/>
      </w:pPr>
      <w:r>
        <w:rPr>
          <w:rFonts w:ascii="Times New Roman"/>
          <w:b w:val="false"/>
          <w:i w:val="false"/>
          <w:color w:val="000000"/>
          <w:sz w:val="28"/>
        </w:rPr>
        <w:t>
      Расписка</w:t>
      </w:r>
    </w:p>
    <w:bookmarkEnd w:id="36"/>
    <w:p>
      <w:pPr>
        <w:spacing w:after="0"/>
        <w:ind w:left="0"/>
        <w:jc w:val="both"/>
      </w:pPr>
      <w:r>
        <w:rPr>
          <w:rFonts w:ascii="Times New Roman"/>
          <w:b w:val="false"/>
          <w:i w:val="false"/>
          <w:color w:val="000000"/>
          <w:sz w:val="28"/>
        </w:rPr>
        <w:t>
      Принято заявление от кандидата на занятие административной</w:t>
      </w:r>
    </w:p>
    <w:p>
      <w:pPr>
        <w:spacing w:after="0"/>
        <w:ind w:left="0"/>
        <w:jc w:val="both"/>
      </w:pPr>
      <w:r>
        <w:rPr>
          <w:rFonts w:ascii="Times New Roman"/>
          <w:b w:val="false"/>
          <w:i w:val="false"/>
          <w:color w:val="000000"/>
          <w:sz w:val="28"/>
        </w:rPr>
        <w:t>
      государственной должности корпуса "Б" 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имя и отчество (при наличии))</w:t>
      </w:r>
    </w:p>
    <w:p>
      <w:pPr>
        <w:spacing w:after="0"/>
        <w:ind w:left="0"/>
        <w:jc w:val="both"/>
      </w:pPr>
      <w:r>
        <w:rPr>
          <w:rFonts w:ascii="Times New Roman"/>
          <w:b w:val="false"/>
          <w:i w:val="false"/>
          <w:color w:val="000000"/>
          <w:sz w:val="28"/>
        </w:rPr>
        <w:t>
      Назначенная дата тестирования: ________________________________</w:t>
      </w:r>
    </w:p>
    <w:p>
      <w:pPr>
        <w:spacing w:after="0"/>
        <w:ind w:left="0"/>
        <w:jc w:val="both"/>
      </w:pPr>
      <w:r>
        <w:rPr>
          <w:rFonts w:ascii="Times New Roman"/>
          <w:b w:val="false"/>
          <w:i w:val="false"/>
          <w:color w:val="000000"/>
          <w:sz w:val="28"/>
        </w:rPr>
        <w:t>
      Назначенное время тестирования: _______________________________</w:t>
      </w:r>
    </w:p>
    <w:p>
      <w:pPr>
        <w:spacing w:after="0"/>
        <w:ind w:left="0"/>
        <w:jc w:val="both"/>
      </w:pPr>
      <w:r>
        <w:rPr>
          <w:rFonts w:ascii="Times New Roman"/>
          <w:b w:val="false"/>
          <w:i w:val="false"/>
          <w:color w:val="000000"/>
          <w:sz w:val="28"/>
        </w:rPr>
        <w:t>
      Место прохождения тестирования: _______________________________</w:t>
      </w:r>
    </w:p>
    <w:p>
      <w:pPr>
        <w:spacing w:after="0"/>
        <w:ind w:left="0"/>
        <w:jc w:val="both"/>
      </w:pPr>
      <w:r>
        <w:rPr>
          <w:rFonts w:ascii="Times New Roman"/>
          <w:b w:val="false"/>
          <w:i w:val="false"/>
          <w:color w:val="000000"/>
          <w:sz w:val="28"/>
        </w:rPr>
        <w:t>
      Примечание: Кандидаты на должность корпуса "Б", получившие при</w:t>
      </w:r>
    </w:p>
    <w:p>
      <w:pPr>
        <w:spacing w:after="0"/>
        <w:ind w:left="0"/>
        <w:jc w:val="both"/>
      </w:pPr>
      <w:r>
        <w:rPr>
          <w:rFonts w:ascii="Times New Roman"/>
          <w:b w:val="false"/>
          <w:i w:val="false"/>
          <w:color w:val="000000"/>
          <w:sz w:val="28"/>
        </w:rPr>
        <w:t>
      прохождении тестирования на знание законодательства Республики</w:t>
      </w:r>
    </w:p>
    <w:p>
      <w:pPr>
        <w:spacing w:after="0"/>
        <w:ind w:left="0"/>
        <w:jc w:val="both"/>
      </w:pPr>
      <w:r>
        <w:rPr>
          <w:rFonts w:ascii="Times New Roman"/>
          <w:b w:val="false"/>
          <w:i w:val="false"/>
          <w:color w:val="000000"/>
          <w:sz w:val="28"/>
        </w:rPr>
        <w:t>
      Казахстан результаты ниже значений прохождения тестирования, проходят</w:t>
      </w:r>
    </w:p>
    <w:p>
      <w:pPr>
        <w:spacing w:after="0"/>
        <w:ind w:left="0"/>
        <w:jc w:val="both"/>
      </w:pPr>
      <w:r>
        <w:rPr>
          <w:rFonts w:ascii="Times New Roman"/>
          <w:b w:val="false"/>
          <w:i w:val="false"/>
          <w:color w:val="000000"/>
          <w:sz w:val="28"/>
        </w:rPr>
        <w:t>
      повторное тестирование не ранее чем через два месяца со дня</w:t>
      </w:r>
    </w:p>
    <w:p>
      <w:pPr>
        <w:spacing w:after="0"/>
        <w:ind w:left="0"/>
        <w:jc w:val="both"/>
      </w:pPr>
      <w:r>
        <w:rPr>
          <w:rFonts w:ascii="Times New Roman"/>
          <w:b w:val="false"/>
          <w:i w:val="false"/>
          <w:color w:val="000000"/>
          <w:sz w:val="28"/>
        </w:rPr>
        <w:t>
      прохождения тестирования.</w:t>
      </w:r>
    </w:p>
    <w:p>
      <w:pPr>
        <w:spacing w:after="0"/>
        <w:ind w:left="0"/>
        <w:jc w:val="both"/>
      </w:pPr>
      <w:r>
        <w:rPr>
          <w:rFonts w:ascii="Times New Roman"/>
          <w:b w:val="false"/>
          <w:i w:val="false"/>
          <w:color w:val="000000"/>
          <w:sz w:val="28"/>
        </w:rPr>
        <w:t>
      Выдана через портал "электронного правительства"</w:t>
      </w:r>
    </w:p>
    <w:p>
      <w:pPr>
        <w:spacing w:after="0"/>
        <w:ind w:left="0"/>
        <w:jc w:val="both"/>
      </w:pPr>
      <w:r>
        <w:rPr>
          <w:rFonts w:ascii="Times New Roman"/>
          <w:b w:val="false"/>
          <w:i w:val="false"/>
          <w:color w:val="000000"/>
          <w:sz w:val="28"/>
        </w:rPr>
        <w:t>
      автоматизированной системой регистрации уполномоченного органа по</w:t>
      </w:r>
    </w:p>
    <w:p>
      <w:pPr>
        <w:spacing w:after="0"/>
        <w:ind w:left="0"/>
        <w:jc w:val="both"/>
      </w:pPr>
      <w:r>
        <w:rPr>
          <w:rFonts w:ascii="Times New Roman"/>
          <w:b w:val="false"/>
          <w:i w:val="false"/>
          <w:color w:val="000000"/>
          <w:sz w:val="28"/>
        </w:rPr>
        <w:t>
      делам государственной службы на прохождение тестирования.</w:t>
      </w:r>
    </w:p>
    <w:p>
      <w:pPr>
        <w:spacing w:after="0"/>
        <w:ind w:left="0"/>
        <w:jc w:val="both"/>
      </w:pPr>
      <w:r>
        <w:rPr>
          <w:rFonts w:ascii="Times New Roman"/>
          <w:b w:val="false"/>
          <w:i w:val="false"/>
          <w:color w:val="000000"/>
          <w:sz w:val="28"/>
        </w:rPr>
        <w:t>
      "____"_______________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"Тестирование государственных</w:t>
            </w:r>
            <w:r>
              <w:br/>
            </w:r>
            <w:r>
              <w:rPr>
                <w:rFonts w:ascii="Times New Roman"/>
                <w:b w:val="false"/>
                <w:i w:val="false"/>
                <w:color w:val="000000"/>
                <w:sz w:val="20"/>
              </w:rPr>
              <w:t>служащих и претендентов на занятие</w:t>
            </w:r>
            <w:r>
              <w:br/>
            </w:r>
            <w:r>
              <w:rPr>
                <w:rFonts w:ascii="Times New Roman"/>
                <w:b w:val="false"/>
                <w:i w:val="false"/>
                <w:color w:val="000000"/>
                <w:sz w:val="20"/>
              </w:rPr>
              <w:t>вакантной административной</w:t>
            </w:r>
            <w:r>
              <w:br/>
            </w:r>
            <w:r>
              <w:rPr>
                <w:rFonts w:ascii="Times New Roman"/>
                <w:b w:val="false"/>
                <w:i w:val="false"/>
                <w:color w:val="000000"/>
                <w:sz w:val="20"/>
              </w:rPr>
              <w:t>государственной должности"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Министерство по делам государственной</w:t>
      </w:r>
    </w:p>
    <w:p>
      <w:pPr>
        <w:spacing w:after="0"/>
        <w:ind w:left="0"/>
        <w:jc w:val="both"/>
      </w:pPr>
      <w:r>
        <w:rPr>
          <w:rFonts w:ascii="Times New Roman"/>
          <w:b w:val="false"/>
          <w:i w:val="false"/>
          <w:color w:val="000000"/>
          <w:sz w:val="28"/>
        </w:rPr>
        <w:t xml:space="preserve">
      службы Республики Казахстан          </w:t>
      </w:r>
    </w:p>
    <w:p>
      <w:pPr>
        <w:spacing w:after="0"/>
        <w:ind w:left="0"/>
        <w:jc w:val="both"/>
      </w:pPr>
      <w:r>
        <w:rPr>
          <w:rFonts w:ascii="Times New Roman"/>
          <w:b w:val="false"/>
          <w:i w:val="false"/>
          <w:color w:val="000000"/>
          <w:sz w:val="28"/>
        </w:rPr>
        <w:t xml:space="preserve">
      от _________________________________ </w:t>
      </w:r>
    </w:p>
    <w:p>
      <w:pPr>
        <w:spacing w:after="0"/>
        <w:ind w:left="0"/>
        <w:jc w:val="both"/>
      </w:pPr>
      <w:r>
        <w:rPr>
          <w:rFonts w:ascii="Times New Roman"/>
          <w:b w:val="false"/>
          <w:i w:val="false"/>
          <w:color w:val="000000"/>
          <w:sz w:val="28"/>
        </w:rPr>
        <w:t xml:space="preserve">
      телефон ___________________________  </w:t>
      </w:r>
    </w:p>
    <w:p>
      <w:pPr>
        <w:spacing w:after="0"/>
        <w:ind w:left="0"/>
        <w:jc w:val="both"/>
      </w:pPr>
      <w:r>
        <w:rPr>
          <w:rFonts w:ascii="Times New Roman"/>
          <w:b w:val="false"/>
          <w:i w:val="false"/>
          <w:color w:val="000000"/>
          <w:sz w:val="28"/>
        </w:rPr>
        <w:t xml:space="preserve">
      электронный адрес __________________ </w:t>
      </w:r>
    </w:p>
    <w:bookmarkStart w:name="z47" w:id="37"/>
    <w:p>
      <w:pPr>
        <w:spacing w:after="0"/>
        <w:ind w:left="0"/>
        <w:jc w:val="both"/>
      </w:pPr>
      <w:r>
        <w:rPr>
          <w:rFonts w:ascii="Times New Roman"/>
          <w:b w:val="false"/>
          <w:i w:val="false"/>
          <w:color w:val="000000"/>
          <w:sz w:val="28"/>
        </w:rPr>
        <w:t>
      Заявление</w:t>
      </w:r>
    </w:p>
    <w:bookmarkEnd w:id="37"/>
    <w:p>
      <w:pPr>
        <w:spacing w:after="0"/>
        <w:ind w:left="0"/>
        <w:jc w:val="both"/>
      </w:pPr>
      <w:r>
        <w:rPr>
          <w:rFonts w:ascii="Times New Roman"/>
          <w:b w:val="false"/>
          <w:i w:val="false"/>
          <w:color w:val="000000"/>
          <w:sz w:val="28"/>
        </w:rPr>
        <w:t>
      Прошу допустить меня на тестирование на занятие</w:t>
      </w:r>
    </w:p>
    <w:p>
      <w:pPr>
        <w:spacing w:after="0"/>
        <w:ind w:left="0"/>
        <w:jc w:val="both"/>
      </w:pPr>
      <w:r>
        <w:rPr>
          <w:rFonts w:ascii="Times New Roman"/>
          <w:b w:val="false"/>
          <w:i w:val="false"/>
          <w:color w:val="000000"/>
          <w:sz w:val="28"/>
        </w:rPr>
        <w:t>
      административных государственных должностей корпуса "Б" категории</w:t>
      </w:r>
    </w:p>
    <w:p>
      <w:pPr>
        <w:spacing w:after="0"/>
        <w:ind w:left="0"/>
        <w:jc w:val="both"/>
      </w:pPr>
      <w:r>
        <w:rPr>
          <w:rFonts w:ascii="Times New Roman"/>
          <w:b w:val="false"/>
          <w:i w:val="false"/>
          <w:color w:val="000000"/>
          <w:sz w:val="28"/>
        </w:rPr>
        <w:t>
      ____ по ____ программе*.</w:t>
      </w:r>
    </w:p>
    <w:p>
      <w:pPr>
        <w:spacing w:after="0"/>
        <w:ind w:left="0"/>
        <w:jc w:val="both"/>
      </w:pPr>
      <w:r>
        <w:rPr>
          <w:rFonts w:ascii="Times New Roman"/>
          <w:b w:val="false"/>
          <w:i w:val="false"/>
          <w:color w:val="000000"/>
          <w:sz w:val="28"/>
        </w:rPr>
        <w:t>
      С основными требованиями Правил организации тестирования</w:t>
      </w:r>
    </w:p>
    <w:p>
      <w:pPr>
        <w:spacing w:after="0"/>
        <w:ind w:left="0"/>
        <w:jc w:val="both"/>
      </w:pPr>
      <w:r>
        <w:rPr>
          <w:rFonts w:ascii="Times New Roman"/>
          <w:b w:val="false"/>
          <w:i w:val="false"/>
          <w:color w:val="000000"/>
          <w:sz w:val="28"/>
        </w:rPr>
        <w:t>
      государственных служащих и кандидатов на занятие административных</w:t>
      </w:r>
    </w:p>
    <w:p>
      <w:pPr>
        <w:spacing w:after="0"/>
        <w:ind w:left="0"/>
        <w:jc w:val="both"/>
      </w:pPr>
      <w:r>
        <w:rPr>
          <w:rFonts w:ascii="Times New Roman"/>
          <w:b w:val="false"/>
          <w:i w:val="false"/>
          <w:color w:val="000000"/>
          <w:sz w:val="28"/>
        </w:rPr>
        <w:t>
      государственных должностей ознакомлен (ознакомлена), согласен</w:t>
      </w:r>
    </w:p>
    <w:p>
      <w:pPr>
        <w:spacing w:after="0"/>
        <w:ind w:left="0"/>
        <w:jc w:val="both"/>
      </w:pPr>
      <w:r>
        <w:rPr>
          <w:rFonts w:ascii="Times New Roman"/>
          <w:b w:val="false"/>
          <w:i w:val="false"/>
          <w:color w:val="000000"/>
          <w:sz w:val="28"/>
        </w:rPr>
        <w:t>
      (согласна) и обязуюсь их выполнять.</w:t>
      </w:r>
    </w:p>
    <w:p>
      <w:pPr>
        <w:spacing w:after="0"/>
        <w:ind w:left="0"/>
        <w:jc w:val="both"/>
      </w:pPr>
      <w:r>
        <w:rPr>
          <w:rFonts w:ascii="Times New Roman"/>
          <w:b w:val="false"/>
          <w:i w:val="false"/>
          <w:color w:val="000000"/>
          <w:sz w:val="28"/>
        </w:rPr>
        <w:t>
      Место прохождения тестирования: ______________________________.</w:t>
      </w:r>
    </w:p>
    <w:p>
      <w:pPr>
        <w:spacing w:after="0"/>
        <w:ind w:left="0"/>
        <w:jc w:val="both"/>
      </w:pPr>
      <w:r>
        <w:rPr>
          <w:rFonts w:ascii="Times New Roman"/>
          <w:b w:val="false"/>
          <w:i w:val="false"/>
          <w:color w:val="000000"/>
          <w:sz w:val="28"/>
        </w:rPr>
        <w:t>
      Желаемая дата тестирования: __________________________________.</w:t>
      </w:r>
    </w:p>
    <w:p>
      <w:pPr>
        <w:spacing w:after="0"/>
        <w:ind w:left="0"/>
        <w:jc w:val="both"/>
      </w:pPr>
      <w:r>
        <w:rPr>
          <w:rFonts w:ascii="Times New Roman"/>
          <w:b w:val="false"/>
          <w:i w:val="false"/>
          <w:color w:val="000000"/>
          <w:sz w:val="28"/>
        </w:rPr>
        <w:t>
      Желаемое время тестирования: _________________________________.</w:t>
      </w:r>
    </w:p>
    <w:p>
      <w:pPr>
        <w:spacing w:after="0"/>
        <w:ind w:left="0"/>
        <w:jc w:val="both"/>
      </w:pPr>
      <w:r>
        <w:rPr>
          <w:rFonts w:ascii="Times New Roman"/>
          <w:b w:val="false"/>
          <w:i w:val="false"/>
          <w:color w:val="000000"/>
          <w:sz w:val="28"/>
        </w:rPr>
        <w:t>
      *Примечание: программа тестирования определяется в</w:t>
      </w:r>
    </w:p>
    <w:p>
      <w:pPr>
        <w:spacing w:after="0"/>
        <w:ind w:left="0"/>
        <w:jc w:val="both"/>
      </w:pPr>
      <w:r>
        <w:rPr>
          <w:rFonts w:ascii="Times New Roman"/>
          <w:b w:val="false"/>
          <w:i w:val="false"/>
          <w:color w:val="000000"/>
          <w:sz w:val="28"/>
        </w:rPr>
        <w:t>
      автоматическом режиме с учетом выбранной кандидатом категории.</w:t>
      </w:r>
    </w:p>
    <w:p>
      <w:pPr>
        <w:spacing w:after="0"/>
        <w:ind w:left="0"/>
        <w:jc w:val="both"/>
      </w:pPr>
      <w:r>
        <w:rPr>
          <w:rFonts w:ascii="Times New Roman"/>
          <w:b w:val="false"/>
          <w:i w:val="false"/>
          <w:color w:val="000000"/>
          <w:sz w:val="28"/>
        </w:rPr>
        <w:t>
      "____"_______________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по делам</w:t>
            </w:r>
            <w:r>
              <w:br/>
            </w:r>
            <w:r>
              <w:rPr>
                <w:rFonts w:ascii="Times New Roman"/>
                <w:b w:val="false"/>
                <w:i w:val="false"/>
                <w:color w:val="000000"/>
                <w:sz w:val="20"/>
              </w:rPr>
              <w:t>государственной службы</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2016 года № 20</w:t>
            </w:r>
          </w:p>
        </w:tc>
      </w:tr>
    </w:tbl>
    <w:bookmarkStart w:name="z49" w:id="38"/>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"Зачисление в кадровый резерв административной</w:t>
      </w:r>
      <w:r>
        <w:br/>
      </w:r>
      <w:r>
        <w:rPr>
          <w:rFonts w:ascii="Times New Roman"/>
          <w:b/>
          <w:i w:val="false"/>
          <w:color w:val="000000"/>
        </w:rPr>
        <w:t>государственной службы"</w:t>
      </w:r>
      <w:r>
        <w:br/>
      </w:r>
      <w:r>
        <w:rPr>
          <w:rFonts w:ascii="Times New Roman"/>
          <w:b/>
          <w:i w:val="false"/>
          <w:color w:val="000000"/>
        </w:rPr>
        <w:t>1. Общие положения</w:t>
      </w:r>
    </w:p>
    <w:bookmarkEnd w:id="38"/>
    <w:bookmarkStart w:name="z51" w:id="39"/>
    <w:p>
      <w:pPr>
        <w:spacing w:after="0"/>
        <w:ind w:left="0"/>
        <w:jc w:val="both"/>
      </w:pPr>
      <w:r>
        <w:rPr>
          <w:rFonts w:ascii="Times New Roman"/>
          <w:b w:val="false"/>
          <w:i w:val="false"/>
          <w:color w:val="000000"/>
          <w:sz w:val="28"/>
        </w:rPr>
        <w:t>
      1. Наименования государственной услуги: "Зачисление в кадровый резерв административной государственной службы" (далее – государственная услуга).</w:t>
      </w:r>
    </w:p>
    <w:bookmarkEnd w:id="39"/>
    <w:bookmarkStart w:name="z52" w:id="40"/>
    <w:p>
      <w:pPr>
        <w:spacing w:after="0"/>
        <w:ind w:left="0"/>
        <w:jc w:val="both"/>
      </w:pPr>
      <w:r>
        <w:rPr>
          <w:rFonts w:ascii="Times New Roman"/>
          <w:b w:val="false"/>
          <w:i w:val="false"/>
          <w:color w:val="000000"/>
          <w:sz w:val="28"/>
        </w:rPr>
        <w:t>
      2. Стандарт государственной услуги разработан Министерством по делам государственной службы Республики Казахстан (далее – Министерство).</w:t>
      </w:r>
    </w:p>
    <w:bookmarkEnd w:id="40"/>
    <w:bookmarkStart w:name="z53" w:id="41"/>
    <w:p>
      <w:pPr>
        <w:spacing w:after="0"/>
        <w:ind w:left="0"/>
        <w:jc w:val="both"/>
      </w:pPr>
      <w:r>
        <w:rPr>
          <w:rFonts w:ascii="Times New Roman"/>
          <w:b w:val="false"/>
          <w:i w:val="false"/>
          <w:color w:val="000000"/>
          <w:sz w:val="28"/>
        </w:rPr>
        <w:t>
      3. Государственная услуга оказывается Министерством и его территориальными подразделениями по областям, городам Астаны и Алматы (далее – услугодатель).</w:t>
      </w:r>
    </w:p>
    <w:bookmarkEnd w:id="4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услугодателя;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Start w:name="z54" w:id="42"/>
    <w:p>
      <w:pPr>
        <w:spacing w:after="0"/>
        <w:ind w:left="0"/>
        <w:jc w:val="left"/>
      </w:pPr>
      <w:r>
        <w:rPr>
          <w:rFonts w:ascii="Times New Roman"/>
          <w:b/>
          <w:i w:val="false"/>
          <w:color w:val="000000"/>
        </w:rPr>
        <w:t xml:space="preserve"> 2. Порядок оказания государственной услуги</w:t>
      </w:r>
    </w:p>
    <w:bookmarkEnd w:id="42"/>
    <w:bookmarkStart w:name="z55" w:id="43"/>
    <w:p>
      <w:pPr>
        <w:spacing w:after="0"/>
        <w:ind w:left="0"/>
        <w:jc w:val="both"/>
      </w:pPr>
      <w:r>
        <w:rPr>
          <w:rFonts w:ascii="Times New Roman"/>
          <w:b w:val="false"/>
          <w:i w:val="false"/>
          <w:color w:val="000000"/>
          <w:sz w:val="28"/>
        </w:rPr>
        <w:t>
      4. Срок оказания государственной услуги:</w:t>
      </w:r>
    </w:p>
    <w:bookmarkEnd w:id="43"/>
    <w:p>
      <w:pPr>
        <w:spacing w:after="0"/>
        <w:ind w:left="0"/>
        <w:jc w:val="both"/>
      </w:pPr>
      <w:r>
        <w:rPr>
          <w:rFonts w:ascii="Times New Roman"/>
          <w:b w:val="false"/>
          <w:i w:val="false"/>
          <w:color w:val="000000"/>
          <w:sz w:val="28"/>
        </w:rPr>
        <w:t xml:space="preserve">
      1) с момента окончания приема документов до проведения собеседования для зачисления в </w:t>
      </w:r>
      <w:r>
        <w:rPr>
          <w:rFonts w:ascii="Times New Roman"/>
          <w:b w:val="false"/>
          <w:i w:val="false"/>
          <w:color w:val="000000"/>
          <w:sz w:val="28"/>
        </w:rPr>
        <w:t>кадровый резерв</w:t>
      </w:r>
      <w:r>
        <w:rPr>
          <w:rFonts w:ascii="Times New Roman"/>
          <w:b w:val="false"/>
          <w:i w:val="false"/>
          <w:color w:val="000000"/>
          <w:sz w:val="28"/>
        </w:rPr>
        <w:t xml:space="preserve"> административной государственной службы корпуса "А" – в течение 60 рабочих дней. Сроки проведения собеседования, устанавливаются Национальной комиссией по кадровой политике при Президенте Республики Казахстан (далее – Национальная комиссия);</w:t>
      </w:r>
    </w:p>
    <w:p>
      <w:pPr>
        <w:spacing w:after="0"/>
        <w:ind w:left="0"/>
        <w:jc w:val="both"/>
      </w:pPr>
      <w:r>
        <w:rPr>
          <w:rFonts w:ascii="Times New Roman"/>
          <w:b w:val="false"/>
          <w:i w:val="false"/>
          <w:color w:val="000000"/>
          <w:sz w:val="28"/>
        </w:rPr>
        <w:t>
      2) максимально допустимое время ожидания для сдачи документов через портал – 15 минут;</w:t>
      </w:r>
    </w:p>
    <w:p>
      <w:pPr>
        <w:spacing w:after="0"/>
        <w:ind w:left="0"/>
        <w:jc w:val="both"/>
      </w:pPr>
      <w:r>
        <w:rPr>
          <w:rFonts w:ascii="Times New Roman"/>
          <w:b w:val="false"/>
          <w:i w:val="false"/>
          <w:color w:val="000000"/>
          <w:sz w:val="28"/>
        </w:rPr>
        <w:t>
      3) максимально допустимое время обслуживания – 30 минут.</w:t>
      </w:r>
    </w:p>
    <w:bookmarkStart w:name="z56" w:id="44"/>
    <w:p>
      <w:pPr>
        <w:spacing w:after="0"/>
        <w:ind w:left="0"/>
        <w:jc w:val="both"/>
      </w:pPr>
      <w:r>
        <w:rPr>
          <w:rFonts w:ascii="Times New Roman"/>
          <w:b w:val="false"/>
          <w:i w:val="false"/>
          <w:color w:val="000000"/>
          <w:sz w:val="28"/>
        </w:rPr>
        <w:t>
      5. Форма оказания государственной услуги: электронная и/или бумажная.</w:t>
      </w:r>
    </w:p>
    <w:bookmarkEnd w:id="44"/>
    <w:bookmarkStart w:name="z57" w:id="45"/>
    <w:p>
      <w:pPr>
        <w:spacing w:after="0"/>
        <w:ind w:left="0"/>
        <w:jc w:val="both"/>
      </w:pPr>
      <w:r>
        <w:rPr>
          <w:rFonts w:ascii="Times New Roman"/>
          <w:b w:val="false"/>
          <w:i w:val="false"/>
          <w:color w:val="000000"/>
          <w:sz w:val="28"/>
        </w:rPr>
        <w:t>
      6. Результат оказания государственной услуги – выписка из приказа о зачислении в кадровый резерв.</w:t>
      </w:r>
    </w:p>
    <w:bookmarkEnd w:id="45"/>
    <w:p>
      <w:pPr>
        <w:spacing w:after="0"/>
        <w:ind w:left="0"/>
        <w:jc w:val="both"/>
      </w:pPr>
      <w:r>
        <w:rPr>
          <w:rFonts w:ascii="Times New Roman"/>
          <w:b w:val="false"/>
          <w:i w:val="false"/>
          <w:color w:val="000000"/>
          <w:sz w:val="28"/>
        </w:rPr>
        <w:t>
      При обращении через портал – результат оказания государственной услуги направляется в "личный кабинет" в форме электронного документа, подписанного электронной цифровой подписи (далее – ЭЦП).</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электронная/бумажная.</w:t>
      </w:r>
    </w:p>
    <w:bookmarkStart w:name="z58" w:id="46"/>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46"/>
    <w:bookmarkStart w:name="z59" w:id="47"/>
    <w:p>
      <w:pPr>
        <w:spacing w:after="0"/>
        <w:ind w:left="0"/>
        <w:jc w:val="both"/>
      </w:pPr>
      <w:r>
        <w:rPr>
          <w:rFonts w:ascii="Times New Roman"/>
          <w:b w:val="false"/>
          <w:i w:val="false"/>
          <w:color w:val="000000"/>
          <w:sz w:val="28"/>
        </w:rPr>
        <w:t>
      8. График работы:</w:t>
      </w:r>
    </w:p>
    <w:bookmarkEnd w:id="47"/>
    <w:p>
      <w:pPr>
        <w:spacing w:after="0"/>
        <w:ind w:left="0"/>
        <w:jc w:val="both"/>
      </w:pPr>
      <w:r>
        <w:rPr>
          <w:rFonts w:ascii="Times New Roman"/>
          <w:b w:val="false"/>
          <w:i w:val="false"/>
          <w:color w:val="000000"/>
          <w:sz w:val="28"/>
        </w:rPr>
        <w:t xml:space="preserve">
      1) услугодателя с понедельника по пятницу с 9.00 до 18.30 часов, с перерывом на обед с 13.00 до 14.30 часов, кроме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xml:space="preserve"> согласно трудовому законодательству Республики Казахстан.</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часов до 17:30 часов, с перерывом на обед с 13:00 до 14:30 часов,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2) портала –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Start w:name="z60" w:id="48"/>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к услугодателю:</w:t>
      </w:r>
    </w:p>
    <w:bookmarkEnd w:id="48"/>
    <w:p>
      <w:pPr>
        <w:spacing w:after="0"/>
        <w:ind w:left="0"/>
        <w:jc w:val="both"/>
      </w:pPr>
      <w:r>
        <w:rPr>
          <w:rFonts w:ascii="Times New Roman"/>
          <w:b w:val="false"/>
          <w:i w:val="false"/>
          <w:color w:val="000000"/>
          <w:sz w:val="28"/>
        </w:rPr>
        <w:t xml:space="preserve">
      1) заявление об участии в отборе в кадровый резерв административной государственной службы корпуса "А"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(далее – заявление);</w:t>
      </w:r>
    </w:p>
    <w:p>
      <w:pPr>
        <w:spacing w:after="0"/>
        <w:ind w:left="0"/>
        <w:jc w:val="both"/>
      </w:pPr>
      <w:r>
        <w:rPr>
          <w:rFonts w:ascii="Times New Roman"/>
          <w:b w:val="false"/>
          <w:i w:val="false"/>
          <w:color w:val="000000"/>
          <w:sz w:val="28"/>
        </w:rPr>
        <w:t>
      2) удостоверение личности (для идентификации);</w:t>
      </w:r>
    </w:p>
    <w:p>
      <w:pPr>
        <w:spacing w:after="0"/>
        <w:ind w:left="0"/>
        <w:jc w:val="both"/>
      </w:pPr>
      <w:r>
        <w:rPr>
          <w:rFonts w:ascii="Times New Roman"/>
          <w:b w:val="false"/>
          <w:i w:val="false"/>
          <w:color w:val="000000"/>
          <w:sz w:val="28"/>
        </w:rPr>
        <w:t xml:space="preserve">
      3) копии </w:t>
      </w:r>
      <w:r>
        <w:rPr>
          <w:rFonts w:ascii="Times New Roman"/>
          <w:b w:val="false"/>
          <w:i w:val="false"/>
          <w:color w:val="000000"/>
          <w:sz w:val="28"/>
        </w:rPr>
        <w:t>документов</w:t>
      </w:r>
      <w:r>
        <w:rPr>
          <w:rFonts w:ascii="Times New Roman"/>
          <w:b w:val="false"/>
          <w:i w:val="false"/>
          <w:color w:val="000000"/>
          <w:sz w:val="28"/>
        </w:rPr>
        <w:t xml:space="preserve"> об образовании, заверенные нотариально либо кадровой службой по месту работы;</w:t>
      </w:r>
    </w:p>
    <w:p>
      <w:pPr>
        <w:spacing w:after="0"/>
        <w:ind w:left="0"/>
        <w:jc w:val="both"/>
      </w:pPr>
      <w:r>
        <w:rPr>
          <w:rFonts w:ascii="Times New Roman"/>
          <w:b w:val="false"/>
          <w:i w:val="false"/>
          <w:color w:val="000000"/>
          <w:sz w:val="28"/>
        </w:rPr>
        <w:t xml:space="preserve">
      4) копию </w:t>
      </w:r>
      <w:r>
        <w:rPr>
          <w:rFonts w:ascii="Times New Roman"/>
          <w:b w:val="false"/>
          <w:i w:val="false"/>
          <w:color w:val="000000"/>
          <w:sz w:val="28"/>
        </w:rPr>
        <w:t>документа</w:t>
      </w:r>
      <w:r>
        <w:rPr>
          <w:rFonts w:ascii="Times New Roman"/>
          <w:b w:val="false"/>
          <w:i w:val="false"/>
          <w:color w:val="000000"/>
          <w:sz w:val="28"/>
        </w:rPr>
        <w:t xml:space="preserve">, подтверждающего трудовую деятельность, заверенную нотариально или кадровой службой по месту работы либо в ином порядке установленном законодательством, </w:t>
      </w:r>
      <w:r>
        <w:rPr>
          <w:rFonts w:ascii="Times New Roman"/>
          <w:b w:val="false"/>
          <w:i w:val="false"/>
          <w:color w:val="000000"/>
          <w:sz w:val="28"/>
        </w:rPr>
        <w:t>послужной список</w:t>
      </w:r>
      <w:r>
        <w:rPr>
          <w:rFonts w:ascii="Times New Roman"/>
          <w:b w:val="false"/>
          <w:i w:val="false"/>
          <w:color w:val="000000"/>
          <w:sz w:val="28"/>
        </w:rPr>
        <w:t xml:space="preserve"> кандидата в кадровый резерв корпуса "А" (далее – послужной список) по форме согласно приложению 2 к настоящему стандарту государственной услуги;</w:t>
      </w:r>
    </w:p>
    <w:p>
      <w:pPr>
        <w:spacing w:after="0"/>
        <w:ind w:left="0"/>
        <w:jc w:val="both"/>
      </w:pPr>
      <w:r>
        <w:rPr>
          <w:rFonts w:ascii="Times New Roman"/>
          <w:b w:val="false"/>
          <w:i w:val="false"/>
          <w:color w:val="000000"/>
          <w:sz w:val="28"/>
        </w:rPr>
        <w:t xml:space="preserve">
      5) рекомендательное письмо (не менее одного), оформленное на бланке должностного лица, представляющего кандидата в </w:t>
      </w:r>
      <w:r>
        <w:rPr>
          <w:rFonts w:ascii="Times New Roman"/>
          <w:b w:val="false"/>
          <w:i w:val="false"/>
          <w:color w:val="000000"/>
          <w:sz w:val="28"/>
        </w:rPr>
        <w:t>кадровый резерв</w:t>
      </w:r>
      <w:r>
        <w:rPr>
          <w:rFonts w:ascii="Times New Roman"/>
          <w:b w:val="false"/>
          <w:i w:val="false"/>
          <w:color w:val="000000"/>
          <w:sz w:val="28"/>
        </w:rPr>
        <w:t xml:space="preserve"> корпуса "А", или организации, в которой он работает, с указанием даты подписания, фамилии, имени и отчества кандидата, характеристики с описанием его профессиональных и личностных качеств, продолжительности и условий знакомства, сотрудничества (далее – рекомендательное письмо). Срок действия рекомендательного письма составляет не более трех месяцев со дня его подписания;</w:t>
      </w:r>
    </w:p>
    <w:p>
      <w:pPr>
        <w:spacing w:after="0"/>
        <w:ind w:left="0"/>
        <w:jc w:val="both"/>
      </w:pPr>
      <w:r>
        <w:rPr>
          <w:rFonts w:ascii="Times New Roman"/>
          <w:b w:val="false"/>
          <w:i w:val="false"/>
          <w:color w:val="000000"/>
          <w:sz w:val="28"/>
        </w:rPr>
        <w:t>
      6) автобиографию;</w:t>
      </w:r>
    </w:p>
    <w:p>
      <w:pPr>
        <w:spacing w:after="0"/>
        <w:ind w:left="0"/>
        <w:jc w:val="both"/>
      </w:pPr>
      <w:r>
        <w:rPr>
          <w:rFonts w:ascii="Times New Roman"/>
          <w:b w:val="false"/>
          <w:i w:val="false"/>
          <w:color w:val="000000"/>
          <w:sz w:val="28"/>
        </w:rPr>
        <w:t xml:space="preserve">
      7) документы, определяемые решением </w:t>
      </w:r>
      <w:r>
        <w:rPr>
          <w:rFonts w:ascii="Times New Roman"/>
          <w:b w:val="false"/>
          <w:i w:val="false"/>
          <w:color w:val="000000"/>
          <w:sz w:val="28"/>
        </w:rPr>
        <w:t>Национальной комиссии</w:t>
      </w:r>
      <w:r>
        <w:rPr>
          <w:rFonts w:ascii="Times New Roman"/>
          <w:b w:val="false"/>
          <w:i w:val="false"/>
          <w:color w:val="000000"/>
          <w:sz w:val="28"/>
        </w:rPr>
        <w:t>.</w:t>
      </w:r>
    </w:p>
    <w:p>
      <w:pPr>
        <w:spacing w:after="0"/>
        <w:ind w:left="0"/>
        <w:jc w:val="both"/>
      </w:pPr>
      <w:r>
        <w:rPr>
          <w:rFonts w:ascii="Times New Roman"/>
          <w:b w:val="false"/>
          <w:i w:val="false"/>
          <w:color w:val="000000"/>
          <w:sz w:val="28"/>
        </w:rPr>
        <w:t>
      При обращении на портал:</w:t>
      </w:r>
    </w:p>
    <w:p>
      <w:pPr>
        <w:spacing w:after="0"/>
        <w:ind w:left="0"/>
        <w:jc w:val="both"/>
      </w:pPr>
      <w:r>
        <w:rPr>
          <w:rFonts w:ascii="Times New Roman"/>
          <w:b w:val="false"/>
          <w:i w:val="false"/>
          <w:color w:val="000000"/>
          <w:sz w:val="28"/>
        </w:rPr>
        <w:t>
      1) электронная копия заявления;</w:t>
      </w:r>
    </w:p>
    <w:p>
      <w:pPr>
        <w:spacing w:after="0"/>
        <w:ind w:left="0"/>
        <w:jc w:val="both"/>
      </w:pPr>
      <w:r>
        <w:rPr>
          <w:rFonts w:ascii="Times New Roman"/>
          <w:b w:val="false"/>
          <w:i w:val="false"/>
          <w:color w:val="000000"/>
          <w:sz w:val="28"/>
        </w:rPr>
        <w:t>
      2) запрос в форме электронного документа, удостоверенного ЭЦП услугополучателя;</w:t>
      </w:r>
    </w:p>
    <w:p>
      <w:pPr>
        <w:spacing w:after="0"/>
        <w:ind w:left="0"/>
        <w:jc w:val="both"/>
      </w:pPr>
      <w:r>
        <w:rPr>
          <w:rFonts w:ascii="Times New Roman"/>
          <w:b w:val="false"/>
          <w:i w:val="false"/>
          <w:color w:val="000000"/>
          <w:sz w:val="28"/>
        </w:rPr>
        <w:t xml:space="preserve">
      3) электронная копия документа о высшем образовании с приложением, за исключением возможности их получения из соответствующих информационных систем государственных органов, </w:t>
      </w:r>
      <w:r>
        <w:rPr>
          <w:rFonts w:ascii="Times New Roman"/>
          <w:b w:val="false"/>
          <w:i w:val="false"/>
          <w:color w:val="000000"/>
          <w:sz w:val="28"/>
        </w:rPr>
        <w:t>послужной список</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электронные копии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документов, подтверждающих трудовую деятельность;</w:t>
      </w:r>
    </w:p>
    <w:p>
      <w:pPr>
        <w:spacing w:after="0"/>
        <w:ind w:left="0"/>
        <w:jc w:val="both"/>
      </w:pPr>
      <w:r>
        <w:rPr>
          <w:rFonts w:ascii="Times New Roman"/>
          <w:b w:val="false"/>
          <w:i w:val="false"/>
          <w:color w:val="000000"/>
          <w:sz w:val="28"/>
        </w:rPr>
        <w:t>
      5) электронная копия рекомендательного письма;</w:t>
      </w:r>
    </w:p>
    <w:p>
      <w:pPr>
        <w:spacing w:after="0"/>
        <w:ind w:left="0"/>
        <w:jc w:val="both"/>
      </w:pPr>
      <w:r>
        <w:rPr>
          <w:rFonts w:ascii="Times New Roman"/>
          <w:b w:val="false"/>
          <w:i w:val="false"/>
          <w:color w:val="000000"/>
          <w:sz w:val="28"/>
        </w:rPr>
        <w:t>
      6) электронная копия автобиографии.</w:t>
      </w:r>
    </w:p>
    <w:p>
      <w:pPr>
        <w:spacing w:after="0"/>
        <w:ind w:left="0"/>
        <w:jc w:val="both"/>
      </w:pPr>
      <w:r>
        <w:rPr>
          <w:rFonts w:ascii="Times New Roman"/>
          <w:b w:val="false"/>
          <w:i w:val="false"/>
          <w:color w:val="000000"/>
          <w:sz w:val="28"/>
        </w:rPr>
        <w:t>
      Сведение о документе, удостоверяющем личность услугодатель получает через шлюз "электронного правительства".</w:t>
      </w:r>
    </w:p>
    <w:p>
      <w:pPr>
        <w:spacing w:after="0"/>
        <w:ind w:left="0"/>
        <w:jc w:val="both"/>
      </w:pPr>
      <w:r>
        <w:rPr>
          <w:rFonts w:ascii="Times New Roman"/>
          <w:b w:val="false"/>
          <w:i w:val="false"/>
          <w:color w:val="000000"/>
          <w:sz w:val="28"/>
        </w:rPr>
        <w:t>
      В случае обращения через портал в "личном кабинете" услугополучателя отражается статус о принятии запроса для оказания государственной услуги.</w:t>
      </w:r>
    </w:p>
    <w:bookmarkStart w:name="z61" w:id="49"/>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услугодателей и (или) их должностных лиц по вопросам оказания</w:t>
      </w:r>
      <w:r>
        <w:br/>
      </w:r>
      <w:r>
        <w:rPr>
          <w:rFonts w:ascii="Times New Roman"/>
          <w:b/>
          <w:i w:val="false"/>
          <w:color w:val="000000"/>
        </w:rPr>
        <w:t>государственных услуг</w:t>
      </w:r>
    </w:p>
    <w:bookmarkEnd w:id="49"/>
    <w:bookmarkStart w:name="z62" w:id="50"/>
    <w:p>
      <w:pPr>
        <w:spacing w:after="0"/>
        <w:ind w:left="0"/>
        <w:jc w:val="both"/>
      </w:pPr>
      <w:r>
        <w:rPr>
          <w:rFonts w:ascii="Times New Roman"/>
          <w:b w:val="false"/>
          <w:i w:val="false"/>
          <w:color w:val="000000"/>
          <w:sz w:val="28"/>
        </w:rPr>
        <w:t>
      10. В случае обжалования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пункте 12 стандарта государственной услуги, либо на имя руководителя Министерства по адресу: 010000, город Астана, улица Абая, 33а, телефон (8-7172) 75-34-06.</w:t>
      </w:r>
    </w:p>
    <w:bookmarkEnd w:id="50"/>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w:t>
      </w:r>
    </w:p>
    <w:p>
      <w:pPr>
        <w:spacing w:after="0"/>
        <w:ind w:left="0"/>
        <w:jc w:val="both"/>
      </w:pPr>
      <w:r>
        <w:rPr>
          <w:rFonts w:ascii="Times New Roman"/>
          <w:b w:val="false"/>
          <w:i w:val="false"/>
          <w:color w:val="000000"/>
          <w:sz w:val="28"/>
        </w:rPr>
        <w:t>
      Жалоба подписывается услугополучателем в которой указывается его фамилия, имя, отчество (при его наличии), почтовый адрес.</w:t>
      </w:r>
    </w:p>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w:t>
      </w:r>
    </w:p>
    <w:p>
      <w:pPr>
        <w:spacing w:after="0"/>
        <w:ind w:left="0"/>
        <w:jc w:val="both"/>
      </w:pPr>
      <w:r>
        <w:rPr>
          <w:rFonts w:ascii="Times New Roman"/>
          <w:b w:val="false"/>
          <w:i w:val="false"/>
          <w:color w:val="000000"/>
          <w:sz w:val="28"/>
        </w:rPr>
        <w:t>
      Ответ о результатах рассмотрения жалобы направляется услугополучателю посредством почтовой связи либо выдается нарочно в канцелярии услугодателя.</w:t>
      </w:r>
    </w:p>
    <w:bookmarkStart w:name="z63" w:id="51"/>
    <w:p>
      <w:pPr>
        <w:spacing w:after="0"/>
        <w:ind w:left="0"/>
        <w:jc w:val="both"/>
      </w:pPr>
      <w:r>
        <w:rPr>
          <w:rFonts w:ascii="Times New Roman"/>
          <w:b w:val="false"/>
          <w:i w:val="false"/>
          <w:color w:val="000000"/>
          <w:sz w:val="28"/>
        </w:rPr>
        <w:t xml:space="preserve">
      11.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51"/>
    <w:bookmarkStart w:name="z64" w:id="52"/>
    <w:p>
      <w:pPr>
        <w:spacing w:after="0"/>
        <w:ind w:left="0"/>
        <w:jc w:val="left"/>
      </w:pPr>
      <w:r>
        <w:rPr>
          <w:rFonts w:ascii="Times New Roman"/>
          <w:b/>
          <w:i w:val="false"/>
          <w:color w:val="000000"/>
        </w:rPr>
        <w:t xml:space="preserve"> 4. Иные требования с учетом особенностей</w:t>
      </w:r>
      <w:r>
        <w:br/>
      </w:r>
      <w:r>
        <w:rPr>
          <w:rFonts w:ascii="Times New Roman"/>
          <w:b/>
          <w:i w:val="false"/>
          <w:color w:val="000000"/>
        </w:rPr>
        <w:t>оказания государственной услуги</w:t>
      </w:r>
    </w:p>
    <w:bookmarkEnd w:id="52"/>
    <w:bookmarkStart w:name="z65" w:id="53"/>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услугодателя: www.kyzmet.gov.kz, раздел "Государственные услуги".</w:t>
      </w:r>
    </w:p>
    <w:bookmarkEnd w:id="53"/>
    <w:bookmarkStart w:name="z66" w:id="54"/>
    <w:p>
      <w:pPr>
        <w:spacing w:after="0"/>
        <w:ind w:left="0"/>
        <w:jc w:val="both"/>
      </w:pPr>
      <w:r>
        <w:rPr>
          <w:rFonts w:ascii="Times New Roman"/>
          <w:b w:val="false"/>
          <w:i w:val="false"/>
          <w:color w:val="000000"/>
          <w:sz w:val="28"/>
        </w:rPr>
        <w:t xml:space="preserve">
      13. 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 </w:t>
      </w:r>
      <w:r>
        <w:rPr>
          <w:rFonts w:ascii="Times New Roman"/>
          <w:b w:val="false"/>
          <w:i w:val="false"/>
          <w:color w:val="000000"/>
          <w:sz w:val="28"/>
        </w:rPr>
        <w:t>Единого контакт-центра</w:t>
      </w:r>
      <w:r>
        <w:rPr>
          <w:rFonts w:ascii="Times New Roman"/>
          <w:b w:val="false"/>
          <w:i w:val="false"/>
          <w:color w:val="000000"/>
          <w:sz w:val="28"/>
        </w:rPr>
        <w:t xml:space="preserve"> по вопросам оказания государственных услуг.</w:t>
      </w:r>
    </w:p>
    <w:bookmarkEnd w:id="54"/>
    <w:bookmarkStart w:name="z67" w:id="55"/>
    <w:p>
      <w:pPr>
        <w:spacing w:after="0"/>
        <w:ind w:left="0"/>
        <w:jc w:val="both"/>
      </w:pPr>
      <w:r>
        <w:rPr>
          <w:rFonts w:ascii="Times New Roman"/>
          <w:b w:val="false"/>
          <w:i w:val="false"/>
          <w:color w:val="000000"/>
          <w:sz w:val="28"/>
        </w:rPr>
        <w:t>
      14. Контактные телефоны справочных служб услугодателя: (8-7172) 75-34-06, Единого контакт-центра по вопросам оказания государственных услуг: 1414, 8 800 080 7777.</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"Зачисление в кадровый резерв</w:t>
            </w:r>
            <w:r>
              <w:br/>
            </w:r>
            <w:r>
              <w:rPr>
                <w:rFonts w:ascii="Times New Roman"/>
                <w:b w:val="false"/>
                <w:i w:val="false"/>
                <w:color w:val="000000"/>
                <w:sz w:val="20"/>
              </w:rPr>
              <w:t>административной государственной службы"</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Национальная комиссия     </w:t>
      </w:r>
    </w:p>
    <w:p>
      <w:pPr>
        <w:spacing w:after="0"/>
        <w:ind w:left="0"/>
        <w:jc w:val="both"/>
      </w:pPr>
      <w:r>
        <w:rPr>
          <w:rFonts w:ascii="Times New Roman"/>
          <w:b w:val="false"/>
          <w:i w:val="false"/>
          <w:color w:val="000000"/>
          <w:sz w:val="28"/>
        </w:rPr>
        <w:t xml:space="preserve">
      по кадровой политике при   </w:t>
      </w:r>
    </w:p>
    <w:p>
      <w:pPr>
        <w:spacing w:after="0"/>
        <w:ind w:left="0"/>
        <w:jc w:val="both"/>
      </w:pPr>
      <w:r>
        <w:rPr>
          <w:rFonts w:ascii="Times New Roman"/>
          <w:b w:val="false"/>
          <w:i w:val="false"/>
          <w:color w:val="000000"/>
          <w:sz w:val="28"/>
        </w:rPr>
        <w:t>
      Президенте Республики Казахстан</w:t>
      </w:r>
    </w:p>
    <w:bookmarkStart w:name="z69" w:id="56"/>
    <w:p>
      <w:pPr>
        <w:spacing w:after="0"/>
        <w:ind w:left="0"/>
        <w:jc w:val="both"/>
      </w:pPr>
      <w:r>
        <w:rPr>
          <w:rFonts w:ascii="Times New Roman"/>
          <w:b w:val="false"/>
          <w:i w:val="false"/>
          <w:color w:val="000000"/>
          <w:sz w:val="28"/>
        </w:rPr>
        <w:t>
      Заявление</w:t>
      </w:r>
    </w:p>
    <w:bookmarkEnd w:id="56"/>
    <w:p>
      <w:pPr>
        <w:spacing w:after="0"/>
        <w:ind w:left="0"/>
        <w:jc w:val="both"/>
      </w:pPr>
      <w:r>
        <w:rPr>
          <w:rFonts w:ascii="Times New Roman"/>
          <w:b w:val="false"/>
          <w:i w:val="false"/>
          <w:color w:val="000000"/>
          <w:sz w:val="28"/>
        </w:rPr>
        <w:t>
             об участии в отборе в кадровый резерв административной</w:t>
      </w:r>
    </w:p>
    <w:p>
      <w:pPr>
        <w:spacing w:after="0"/>
        <w:ind w:left="0"/>
        <w:jc w:val="both"/>
      </w:pPr>
      <w:r>
        <w:rPr>
          <w:rFonts w:ascii="Times New Roman"/>
          <w:b w:val="false"/>
          <w:i w:val="false"/>
          <w:color w:val="000000"/>
          <w:sz w:val="28"/>
        </w:rPr>
        <w:t>
      государственной службы корпуса "А"</w:t>
      </w:r>
    </w:p>
    <w:p>
      <w:pPr>
        <w:spacing w:after="0"/>
        <w:ind w:left="0"/>
        <w:jc w:val="both"/>
      </w:pPr>
      <w:r>
        <w:rPr>
          <w:rFonts w:ascii="Times New Roman"/>
          <w:b w:val="false"/>
          <w:i w:val="false"/>
          <w:color w:val="000000"/>
          <w:sz w:val="28"/>
        </w:rPr>
        <w:t>
      Я, __________________________________, ИИН ____________________</w:t>
      </w:r>
    </w:p>
    <w:p>
      <w:pPr>
        <w:spacing w:after="0"/>
        <w:ind w:left="0"/>
        <w:jc w:val="both"/>
      </w:pPr>
      <w:r>
        <w:rPr>
          <w:rFonts w:ascii="Times New Roman"/>
          <w:b w:val="false"/>
          <w:i w:val="false"/>
          <w:color w:val="000000"/>
          <w:sz w:val="28"/>
        </w:rPr>
        <w:t>
      (фамилия, имя, отчество (при его наличии) полностью)</w:t>
      </w:r>
    </w:p>
    <w:p>
      <w:pPr>
        <w:spacing w:after="0"/>
        <w:ind w:left="0"/>
        <w:jc w:val="both"/>
      </w:pPr>
      <w:r>
        <w:rPr>
          <w:rFonts w:ascii="Times New Roman"/>
          <w:b w:val="false"/>
          <w:i w:val="false"/>
          <w:color w:val="000000"/>
          <w:sz w:val="28"/>
        </w:rPr>
        <w:t>
      прошу допустить меня к участию в отборе в кадровый резерв</w:t>
      </w:r>
    </w:p>
    <w:p>
      <w:pPr>
        <w:spacing w:after="0"/>
        <w:ind w:left="0"/>
        <w:jc w:val="both"/>
      </w:pPr>
      <w:r>
        <w:rPr>
          <w:rFonts w:ascii="Times New Roman"/>
          <w:b w:val="false"/>
          <w:i w:val="false"/>
          <w:color w:val="000000"/>
          <w:sz w:val="28"/>
        </w:rPr>
        <w:t>
      административной государственной службы корпуса "А":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(указывается первая или вторая группа первой категории либо вторая</w:t>
      </w:r>
    </w:p>
    <w:p>
      <w:pPr>
        <w:spacing w:after="0"/>
        <w:ind w:left="0"/>
        <w:jc w:val="both"/>
      </w:pPr>
      <w:r>
        <w:rPr>
          <w:rFonts w:ascii="Times New Roman"/>
          <w:b w:val="false"/>
          <w:i w:val="false"/>
          <w:color w:val="000000"/>
          <w:sz w:val="28"/>
        </w:rPr>
        <w:t>
      категория)</w:t>
      </w:r>
    </w:p>
    <w:p>
      <w:pPr>
        <w:spacing w:after="0"/>
        <w:ind w:left="0"/>
        <w:jc w:val="both"/>
      </w:pPr>
      <w:r>
        <w:rPr>
          <w:rFonts w:ascii="Times New Roman"/>
          <w:b w:val="false"/>
          <w:i w:val="false"/>
          <w:color w:val="000000"/>
          <w:sz w:val="28"/>
        </w:rPr>
        <w:t>
      Я заявляю, что:</w:t>
      </w:r>
    </w:p>
    <w:p>
      <w:pPr>
        <w:spacing w:after="0"/>
        <w:ind w:left="0"/>
        <w:jc w:val="both"/>
      </w:pPr>
      <w:r>
        <w:rPr>
          <w:rFonts w:ascii="Times New Roman"/>
          <w:b w:val="false"/>
          <w:i w:val="false"/>
          <w:color w:val="000000"/>
          <w:sz w:val="28"/>
        </w:rPr>
        <w:t>
      ознакомлен(-а) с Правилами отбора в кадровый резерв</w:t>
      </w:r>
    </w:p>
    <w:p>
      <w:pPr>
        <w:spacing w:after="0"/>
        <w:ind w:left="0"/>
        <w:jc w:val="both"/>
      </w:pPr>
      <w:r>
        <w:rPr>
          <w:rFonts w:ascii="Times New Roman"/>
          <w:b w:val="false"/>
          <w:i w:val="false"/>
          <w:color w:val="000000"/>
          <w:sz w:val="28"/>
        </w:rPr>
        <w:t>
      административной государственной службы корпуса "А" и проведения</w:t>
      </w:r>
    </w:p>
    <w:p>
      <w:pPr>
        <w:spacing w:after="0"/>
        <w:ind w:left="0"/>
        <w:jc w:val="both"/>
      </w:pPr>
      <w:r>
        <w:rPr>
          <w:rFonts w:ascii="Times New Roman"/>
          <w:b w:val="false"/>
          <w:i w:val="false"/>
          <w:color w:val="000000"/>
          <w:sz w:val="28"/>
        </w:rPr>
        <w:t>
      конкурса на занятие вакантной и временно вакантной административной</w:t>
      </w:r>
    </w:p>
    <w:p>
      <w:pPr>
        <w:spacing w:after="0"/>
        <w:ind w:left="0"/>
        <w:jc w:val="both"/>
      </w:pPr>
      <w:r>
        <w:rPr>
          <w:rFonts w:ascii="Times New Roman"/>
          <w:b w:val="false"/>
          <w:i w:val="false"/>
          <w:color w:val="000000"/>
          <w:sz w:val="28"/>
        </w:rPr>
        <w:t>
      государственной должности корпуса "А", согласен (-а) с ними и обязуюсь</w:t>
      </w:r>
    </w:p>
    <w:p>
      <w:pPr>
        <w:spacing w:after="0"/>
        <w:ind w:left="0"/>
        <w:jc w:val="both"/>
      </w:pPr>
      <w:r>
        <w:rPr>
          <w:rFonts w:ascii="Times New Roman"/>
          <w:b w:val="false"/>
          <w:i w:val="false"/>
          <w:color w:val="000000"/>
          <w:sz w:val="28"/>
        </w:rPr>
        <w:t>
      их выполнять;</w:t>
      </w:r>
    </w:p>
    <w:p>
      <w:pPr>
        <w:spacing w:after="0"/>
        <w:ind w:left="0"/>
        <w:jc w:val="both"/>
      </w:pPr>
      <w:r>
        <w:rPr>
          <w:rFonts w:ascii="Times New Roman"/>
          <w:b w:val="false"/>
          <w:i w:val="false"/>
          <w:color w:val="000000"/>
          <w:sz w:val="28"/>
        </w:rPr>
        <w:t>
      ознакомлен(-а) с требованиями законов Республики Казахстан</w:t>
      </w:r>
    </w:p>
    <w:p>
      <w:pPr>
        <w:spacing w:after="0"/>
        <w:ind w:left="0"/>
        <w:jc w:val="both"/>
      </w:pPr>
      <w:r>
        <w:rPr>
          <w:rFonts w:ascii="Times New Roman"/>
          <w:b w:val="false"/>
          <w:i w:val="false"/>
          <w:color w:val="000000"/>
          <w:sz w:val="28"/>
        </w:rPr>
        <w:t>
      "</w:t>
      </w:r>
      <w:r>
        <w:rPr>
          <w:rFonts w:ascii="Times New Roman"/>
          <w:b w:val="false"/>
          <w:i w:val="false"/>
          <w:color w:val="000000"/>
          <w:sz w:val="28"/>
        </w:rPr>
        <w:t>О государственной службе Республики Казахстан</w:t>
      </w:r>
      <w:r>
        <w:rPr>
          <w:rFonts w:ascii="Times New Roman"/>
          <w:b w:val="false"/>
          <w:i w:val="false"/>
          <w:color w:val="000000"/>
          <w:sz w:val="28"/>
        </w:rPr>
        <w:t>" и "</w:t>
      </w:r>
      <w:r>
        <w:rPr>
          <w:rFonts w:ascii="Times New Roman"/>
          <w:b w:val="false"/>
          <w:i w:val="false"/>
          <w:color w:val="000000"/>
          <w:sz w:val="28"/>
        </w:rPr>
        <w:t>О противодействии</w:t>
      </w:r>
    </w:p>
    <w:p>
      <w:pPr>
        <w:spacing w:after="0"/>
        <w:ind w:left="0"/>
        <w:jc w:val="both"/>
      </w:pPr>
      <w:r>
        <w:rPr>
          <w:rFonts w:ascii="Times New Roman"/>
          <w:b w:val="false"/>
          <w:i w:val="false"/>
          <w:color w:val="000000"/>
          <w:sz w:val="28"/>
        </w:rPr>
        <w:t>
      </w:t>
      </w:r>
      <w:r>
        <w:rPr>
          <w:rFonts w:ascii="Times New Roman"/>
          <w:b w:val="false"/>
          <w:i w:val="false"/>
          <w:color w:val="000000"/>
          <w:sz w:val="28"/>
        </w:rPr>
        <w:t>коррупции</w:t>
      </w:r>
      <w:r>
        <w:rPr>
          <w:rFonts w:ascii="Times New Roman"/>
          <w:b w:val="false"/>
          <w:i w:val="false"/>
          <w:color w:val="000000"/>
          <w:sz w:val="28"/>
        </w:rPr>
        <w:t>";</w:t>
      </w:r>
    </w:p>
    <w:p>
      <w:pPr>
        <w:spacing w:after="0"/>
        <w:ind w:left="0"/>
        <w:jc w:val="both"/>
      </w:pPr>
      <w:r>
        <w:rPr>
          <w:rFonts w:ascii="Times New Roman"/>
          <w:b w:val="false"/>
          <w:i w:val="false"/>
          <w:color w:val="000000"/>
          <w:sz w:val="28"/>
        </w:rPr>
        <w:t>
      в отношении меня отсутствуют сведения и факты, препятствующие</w:t>
      </w:r>
    </w:p>
    <w:p>
      <w:pPr>
        <w:spacing w:after="0"/>
        <w:ind w:left="0"/>
        <w:jc w:val="both"/>
      </w:pPr>
      <w:r>
        <w:rPr>
          <w:rFonts w:ascii="Times New Roman"/>
          <w:b w:val="false"/>
          <w:i w:val="false"/>
          <w:color w:val="000000"/>
          <w:sz w:val="28"/>
        </w:rPr>
        <w:t>
      поступлению на государственную службу, а также дискредитирующие меня</w:t>
      </w:r>
    </w:p>
    <w:p>
      <w:pPr>
        <w:spacing w:after="0"/>
        <w:ind w:left="0"/>
        <w:jc w:val="both"/>
      </w:pPr>
      <w:r>
        <w:rPr>
          <w:rFonts w:ascii="Times New Roman"/>
          <w:b w:val="false"/>
          <w:i w:val="false"/>
          <w:color w:val="000000"/>
          <w:sz w:val="28"/>
        </w:rPr>
        <w:t>
      как кандидата на занятие государственных должностей корпуса "А";</w:t>
      </w:r>
    </w:p>
    <w:p>
      <w:pPr>
        <w:spacing w:after="0"/>
        <w:ind w:left="0"/>
        <w:jc w:val="both"/>
      </w:pPr>
      <w:r>
        <w:rPr>
          <w:rFonts w:ascii="Times New Roman"/>
          <w:b w:val="false"/>
          <w:i w:val="false"/>
          <w:color w:val="000000"/>
          <w:sz w:val="28"/>
        </w:rPr>
        <w:t>
      представленные мной документы и сведения являются подлинными, в</w:t>
      </w:r>
    </w:p>
    <w:p>
      <w:pPr>
        <w:spacing w:after="0"/>
        <w:ind w:left="0"/>
        <w:jc w:val="both"/>
      </w:pPr>
      <w:r>
        <w:rPr>
          <w:rFonts w:ascii="Times New Roman"/>
          <w:b w:val="false"/>
          <w:i w:val="false"/>
          <w:color w:val="000000"/>
          <w:sz w:val="28"/>
        </w:rPr>
        <w:t>
      документах содержится достоверная информация;</w:t>
      </w:r>
    </w:p>
    <w:p>
      <w:pPr>
        <w:spacing w:after="0"/>
        <w:ind w:left="0"/>
        <w:jc w:val="both"/>
      </w:pPr>
      <w:r>
        <w:rPr>
          <w:rFonts w:ascii="Times New Roman"/>
          <w:b w:val="false"/>
          <w:i w:val="false"/>
          <w:color w:val="000000"/>
          <w:sz w:val="28"/>
        </w:rPr>
        <w:t>
      сознаю, что выявление в отношении меня сведений и фактов,</w:t>
      </w:r>
    </w:p>
    <w:p>
      <w:pPr>
        <w:spacing w:after="0"/>
        <w:ind w:left="0"/>
        <w:jc w:val="both"/>
      </w:pPr>
      <w:r>
        <w:rPr>
          <w:rFonts w:ascii="Times New Roman"/>
          <w:b w:val="false"/>
          <w:i w:val="false"/>
          <w:color w:val="000000"/>
          <w:sz w:val="28"/>
        </w:rPr>
        <w:t>
      препятствующих поступлению на государственную службу и</w:t>
      </w:r>
    </w:p>
    <w:p>
      <w:pPr>
        <w:spacing w:after="0"/>
        <w:ind w:left="0"/>
        <w:jc w:val="both"/>
      </w:pPr>
      <w:r>
        <w:rPr>
          <w:rFonts w:ascii="Times New Roman"/>
          <w:b w:val="false"/>
          <w:i w:val="false"/>
          <w:color w:val="000000"/>
          <w:sz w:val="28"/>
        </w:rPr>
        <w:t>
      дискредитирующих меня как кандидата на занятие государственных</w:t>
      </w:r>
    </w:p>
    <w:p>
      <w:pPr>
        <w:spacing w:after="0"/>
        <w:ind w:left="0"/>
        <w:jc w:val="both"/>
      </w:pPr>
      <w:r>
        <w:rPr>
          <w:rFonts w:ascii="Times New Roman"/>
          <w:b w:val="false"/>
          <w:i w:val="false"/>
          <w:color w:val="000000"/>
          <w:sz w:val="28"/>
        </w:rPr>
        <w:t>
      должностей корпуса "А", является основанием для отстранения меня от</w:t>
      </w:r>
    </w:p>
    <w:p>
      <w:pPr>
        <w:spacing w:after="0"/>
        <w:ind w:left="0"/>
        <w:jc w:val="both"/>
      </w:pPr>
      <w:r>
        <w:rPr>
          <w:rFonts w:ascii="Times New Roman"/>
          <w:b w:val="false"/>
          <w:i w:val="false"/>
          <w:color w:val="000000"/>
          <w:sz w:val="28"/>
        </w:rPr>
        <w:t>
      участия в отборе в кадровый резерв корпуса "А" на любом из его</w:t>
      </w:r>
    </w:p>
    <w:p>
      <w:pPr>
        <w:spacing w:after="0"/>
        <w:ind w:left="0"/>
        <w:jc w:val="both"/>
      </w:pPr>
      <w:r>
        <w:rPr>
          <w:rFonts w:ascii="Times New Roman"/>
          <w:b w:val="false"/>
          <w:i w:val="false"/>
          <w:color w:val="000000"/>
          <w:sz w:val="28"/>
        </w:rPr>
        <w:t>
      этапов, исключения из кадрового резерва и прекращения государственной</w:t>
      </w:r>
    </w:p>
    <w:p>
      <w:pPr>
        <w:spacing w:after="0"/>
        <w:ind w:left="0"/>
        <w:jc w:val="both"/>
      </w:pPr>
      <w:r>
        <w:rPr>
          <w:rFonts w:ascii="Times New Roman"/>
          <w:b w:val="false"/>
          <w:i w:val="false"/>
          <w:color w:val="000000"/>
          <w:sz w:val="28"/>
        </w:rPr>
        <w:t>
      службы;</w:t>
      </w:r>
    </w:p>
    <w:p>
      <w:pPr>
        <w:spacing w:after="0"/>
        <w:ind w:left="0"/>
        <w:jc w:val="both"/>
      </w:pPr>
      <w:r>
        <w:rPr>
          <w:rFonts w:ascii="Times New Roman"/>
          <w:b w:val="false"/>
          <w:i w:val="false"/>
          <w:color w:val="000000"/>
          <w:sz w:val="28"/>
        </w:rPr>
        <w:t>
      сознаю, что выявление фактов предоставления мной заведомо</w:t>
      </w:r>
    </w:p>
    <w:p>
      <w:pPr>
        <w:spacing w:after="0"/>
        <w:ind w:left="0"/>
        <w:jc w:val="both"/>
      </w:pPr>
      <w:r>
        <w:rPr>
          <w:rFonts w:ascii="Times New Roman"/>
          <w:b w:val="false"/>
          <w:i w:val="false"/>
          <w:color w:val="000000"/>
          <w:sz w:val="28"/>
        </w:rPr>
        <w:t>
      ложной информации является основанием для отстранения меня от участия</w:t>
      </w:r>
    </w:p>
    <w:p>
      <w:pPr>
        <w:spacing w:after="0"/>
        <w:ind w:left="0"/>
        <w:jc w:val="both"/>
      </w:pPr>
      <w:r>
        <w:rPr>
          <w:rFonts w:ascii="Times New Roman"/>
          <w:b w:val="false"/>
          <w:i w:val="false"/>
          <w:color w:val="000000"/>
          <w:sz w:val="28"/>
        </w:rPr>
        <w:t>
      в отборе в кадровый резерв корпуса "А" на любом из его этапов,</w:t>
      </w:r>
    </w:p>
    <w:p>
      <w:pPr>
        <w:spacing w:after="0"/>
        <w:ind w:left="0"/>
        <w:jc w:val="both"/>
      </w:pPr>
      <w:r>
        <w:rPr>
          <w:rFonts w:ascii="Times New Roman"/>
          <w:b w:val="false"/>
          <w:i w:val="false"/>
          <w:color w:val="000000"/>
          <w:sz w:val="28"/>
        </w:rPr>
        <w:t>
      исключения из кадрового резерва и прекращения государственной службы;</w:t>
      </w:r>
    </w:p>
    <w:p>
      <w:pPr>
        <w:spacing w:after="0"/>
        <w:ind w:left="0"/>
        <w:jc w:val="both"/>
      </w:pPr>
      <w:r>
        <w:rPr>
          <w:rFonts w:ascii="Times New Roman"/>
          <w:b w:val="false"/>
          <w:i w:val="false"/>
          <w:color w:val="000000"/>
          <w:sz w:val="28"/>
        </w:rPr>
        <w:t>
      согласен с тем, что мои отдельные персональные данные (фамилия,</w:t>
      </w:r>
    </w:p>
    <w:p>
      <w:pPr>
        <w:spacing w:after="0"/>
        <w:ind w:left="0"/>
        <w:jc w:val="both"/>
      </w:pPr>
      <w:r>
        <w:rPr>
          <w:rFonts w:ascii="Times New Roman"/>
          <w:b w:val="false"/>
          <w:i w:val="false"/>
          <w:color w:val="000000"/>
          <w:sz w:val="28"/>
        </w:rPr>
        <w:t>
      имя и отчество (при его наличии), место проживания, текущее место</w:t>
      </w:r>
    </w:p>
    <w:p>
      <w:pPr>
        <w:spacing w:after="0"/>
        <w:ind w:left="0"/>
        <w:jc w:val="both"/>
      </w:pPr>
      <w:r>
        <w:rPr>
          <w:rFonts w:ascii="Times New Roman"/>
          <w:b w:val="false"/>
          <w:i w:val="false"/>
          <w:color w:val="000000"/>
          <w:sz w:val="28"/>
        </w:rPr>
        <w:t>
      работы, занимаемая должность, группа и категория должностей корпуса</w:t>
      </w:r>
    </w:p>
    <w:p>
      <w:pPr>
        <w:spacing w:after="0"/>
        <w:ind w:left="0"/>
        <w:jc w:val="both"/>
      </w:pPr>
      <w:r>
        <w:rPr>
          <w:rFonts w:ascii="Times New Roman"/>
          <w:b w:val="false"/>
          <w:i w:val="false"/>
          <w:color w:val="000000"/>
          <w:sz w:val="28"/>
        </w:rPr>
        <w:t>
      "А") будут опубликованы на интернет-ресурсе Министерства по делам</w:t>
      </w:r>
    </w:p>
    <w:p>
      <w:pPr>
        <w:spacing w:after="0"/>
        <w:ind w:left="0"/>
        <w:jc w:val="both"/>
      </w:pPr>
      <w:r>
        <w:rPr>
          <w:rFonts w:ascii="Times New Roman"/>
          <w:b w:val="false"/>
          <w:i w:val="false"/>
          <w:color w:val="000000"/>
          <w:sz w:val="28"/>
        </w:rPr>
        <w:t>
      государственной службы Республики Казахстан и в периодических</w:t>
      </w:r>
    </w:p>
    <w:p>
      <w:pPr>
        <w:spacing w:after="0"/>
        <w:ind w:left="0"/>
        <w:jc w:val="both"/>
      </w:pPr>
      <w:r>
        <w:rPr>
          <w:rFonts w:ascii="Times New Roman"/>
          <w:b w:val="false"/>
          <w:i w:val="false"/>
          <w:color w:val="000000"/>
          <w:sz w:val="28"/>
        </w:rPr>
        <w:t>
      печатных изданиях.</w:t>
      </w:r>
    </w:p>
    <w:p>
      <w:pPr>
        <w:spacing w:after="0"/>
        <w:ind w:left="0"/>
        <w:jc w:val="both"/>
      </w:pPr>
      <w:r>
        <w:rPr>
          <w:rFonts w:ascii="Times New Roman"/>
          <w:b w:val="false"/>
          <w:i w:val="false"/>
          <w:color w:val="000000"/>
          <w:sz w:val="28"/>
        </w:rPr>
        <w:t>
      Прилагаемые документы:</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w:t>
      </w:r>
    </w:p>
    <w:p>
      <w:pPr>
        <w:spacing w:after="0"/>
        <w:ind w:left="0"/>
        <w:jc w:val="both"/>
      </w:pPr>
      <w:r>
        <w:rPr>
          <w:rFonts w:ascii="Times New Roman"/>
          <w:b w:val="false"/>
          <w:i w:val="false"/>
          <w:color w:val="000000"/>
          <w:sz w:val="28"/>
        </w:rPr>
        <w:t>
      7.  ___________________________________________________________</w:t>
      </w:r>
    </w:p>
    <w:p>
      <w:pPr>
        <w:spacing w:after="0"/>
        <w:ind w:left="0"/>
        <w:jc w:val="both"/>
      </w:pPr>
      <w:r>
        <w:rPr>
          <w:rFonts w:ascii="Times New Roman"/>
          <w:b w:val="false"/>
          <w:i w:val="false"/>
          <w:color w:val="000000"/>
          <w:sz w:val="28"/>
        </w:rPr>
        <w:t>
      Контактные данные:</w:t>
      </w:r>
    </w:p>
    <w:p>
      <w:pPr>
        <w:spacing w:after="0"/>
        <w:ind w:left="0"/>
        <w:jc w:val="both"/>
      </w:pPr>
      <w:r>
        <w:rPr>
          <w:rFonts w:ascii="Times New Roman"/>
          <w:b w:val="false"/>
          <w:i w:val="false"/>
          <w:color w:val="000000"/>
          <w:sz w:val="28"/>
        </w:rPr>
        <w:t>
      Код города, телефон ___________________________________________</w:t>
      </w:r>
    </w:p>
    <w:p>
      <w:pPr>
        <w:spacing w:after="0"/>
        <w:ind w:left="0"/>
        <w:jc w:val="both"/>
      </w:pPr>
      <w:r>
        <w:rPr>
          <w:rFonts w:ascii="Times New Roman"/>
          <w:b w:val="false"/>
          <w:i w:val="false"/>
          <w:color w:val="000000"/>
          <w:sz w:val="28"/>
        </w:rPr>
        <w:t>
      Мобильный телефон _____________________________________________</w:t>
      </w:r>
    </w:p>
    <w:p>
      <w:pPr>
        <w:spacing w:after="0"/>
        <w:ind w:left="0"/>
        <w:jc w:val="both"/>
      </w:pPr>
      <w:r>
        <w:rPr>
          <w:rFonts w:ascii="Times New Roman"/>
          <w:b w:val="false"/>
          <w:i w:val="false"/>
          <w:color w:val="000000"/>
          <w:sz w:val="28"/>
        </w:rPr>
        <w:t>
      Адрес проживания (почтовый адрес): ____________________________</w:t>
      </w:r>
    </w:p>
    <w:p>
      <w:pPr>
        <w:spacing w:after="0"/>
        <w:ind w:left="0"/>
        <w:jc w:val="both"/>
      </w:pPr>
      <w:r>
        <w:rPr>
          <w:rFonts w:ascii="Times New Roman"/>
          <w:b w:val="false"/>
          <w:i w:val="false"/>
          <w:color w:val="000000"/>
          <w:sz w:val="28"/>
        </w:rPr>
        <w:t>
      Адрес регистрации (прописка): _________________________________</w:t>
      </w:r>
    </w:p>
    <w:p>
      <w:pPr>
        <w:spacing w:after="0"/>
        <w:ind w:left="0"/>
        <w:jc w:val="both"/>
      </w:pPr>
      <w:r>
        <w:rPr>
          <w:rFonts w:ascii="Times New Roman"/>
          <w:b w:val="false"/>
          <w:i w:val="false"/>
          <w:color w:val="000000"/>
          <w:sz w:val="28"/>
        </w:rPr>
        <w:t>
      Электронный адрес: 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"Зачисление в кадровый резерв</w:t>
            </w:r>
            <w:r>
              <w:br/>
            </w:r>
            <w:r>
              <w:rPr>
                <w:rFonts w:ascii="Times New Roman"/>
                <w:b w:val="false"/>
                <w:i w:val="false"/>
                <w:color w:val="000000"/>
                <w:sz w:val="20"/>
              </w:rPr>
              <w:t>административной государственной службы"</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"А" КОРПУСЫНЫҢ КАДР РЕЗЕРВІНЕ</w:t>
      </w:r>
      <w:r>
        <w:br/>
      </w:r>
      <w:r>
        <w:rPr>
          <w:rFonts w:ascii="Times New Roman"/>
          <w:b/>
          <w:i w:val="false"/>
          <w:color w:val="000000"/>
        </w:rPr>
        <w:t>КАНДИДАТТЫҢ ҚЫЗМЕТТIК ТIЗIМІ ПОСЛУЖНОЙ СПИСОК</w:t>
      </w:r>
      <w:r>
        <w:br/>
      </w:r>
      <w:r>
        <w:rPr>
          <w:rFonts w:ascii="Times New Roman"/>
          <w:b/>
          <w:i w:val="false"/>
          <w:color w:val="000000"/>
        </w:rPr>
        <w:t>КАНДИДАТА В КАДРОВЫЙ РЕЗЕРВ КОРПУСА "А"</w:t>
      </w:r>
    </w:p>
    <w:tbl>
      <w:tblPr>
        <w:tblW w:w="0" w:type="auto"/>
        <w:tblCellSpacing w:w="0" w:type="auto"/>
        <w:tblBorders>
          <w:top w:val="none"/>
          <w:left w:val="none"/>
          <w:bottom w:val="none"/>
          <w:right w:val="none"/>
          <w:insideH w:val="none"/>
          <w:insideV w:val="none"/>
        </w:tblBorders>
      </w:tblPr>
      <w:tblGrid>
        <w:gridCol w:w="1339"/>
        <w:gridCol w:w="12"/>
        <w:gridCol w:w="9337"/>
        <w:gridCol w:w="106"/>
        <w:gridCol w:w="1506"/>
      </w:tblGrid>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т.а.ә./ф.и.о.</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лауазымы/должность, санаты/категория</w:t>
            </w:r>
          </w:p>
          <w:p>
            <w:pPr>
              <w:spacing w:after="20"/>
              <w:ind w:left="20"/>
              <w:jc w:val="both"/>
            </w:pPr>
            <w:r>
              <w:rPr>
                <w:rFonts w:ascii="Times New Roman"/>
                <w:b w:val="false"/>
                <w:i w:val="false"/>
                <w:color w:val="000000"/>
                <w:sz w:val="20"/>
              </w:rPr>
              <w:t>
      (болған жағдайда/при наличии)</w:t>
            </w:r>
          </w:p>
        </w:tc>
        <w:tc>
          <w:tcPr>
            <w:tcW w:w="1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ФОТО</w:t>
            </w:r>
          </w:p>
          <w:p>
            <w:pPr>
              <w:spacing w:after="20"/>
              <w:ind w:left="20"/>
              <w:jc w:val="both"/>
            </w:pPr>
            <w:r>
              <w:rPr>
                <w:rFonts w:ascii="Times New Roman"/>
                <w:b w:val="false"/>
                <w:i w:val="false"/>
                <w:color w:val="000000"/>
                <w:sz w:val="20"/>
              </w:rPr>
              <w:t>
(түрлі түсті/ цветное,</w:t>
            </w:r>
          </w:p>
          <w:p>
            <w:pPr>
              <w:spacing w:after="20"/>
              <w:ind w:left="20"/>
              <w:jc w:val="both"/>
            </w:pPr>
            <w:r>
              <w:rPr>
                <w:rFonts w:ascii="Times New Roman"/>
                <w:b w:val="false"/>
                <w:i w:val="false"/>
                <w:color w:val="000000"/>
                <w:sz w:val="20"/>
              </w:rPr>
              <w:t>
3,5х4,5)</w:t>
            </w:r>
          </w:p>
        </w:tc>
      </w:tr>
      <w:tr>
        <w:trPr>
          <w:trHeight w:val="30" w:hRule="atLeast"/>
        </w:trPr>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ЖЕКЕ МӘЛІМЕТТЕР/ЛИЧНЫЕ ДАННЫЕ</w:t>
            </w:r>
          </w:p>
        </w:tc>
      </w:tr>
      <w:tr>
        <w:trPr>
          <w:trHeight w:val="30" w:hRule="atLeast"/>
        </w:trPr>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p>
            <w:pPr>
              <w:spacing w:after="20"/>
              <w:ind w:left="20"/>
              <w:jc w:val="both"/>
            </w:pPr>
            <w:r>
              <w:rPr>
                <w:rFonts w:ascii="Times New Roman"/>
                <w:b w:val="false"/>
                <w:i w:val="false"/>
                <w:color w:val="000000"/>
                <w:sz w:val="20"/>
              </w:rPr>
              <w:t>
Дата и место рождения</w:t>
            </w:r>
          </w:p>
        </w:tc>
        <w:tc>
          <w:tcPr>
            <w:tcW w:w="1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 (қалауы бойынша)/</w:t>
            </w:r>
          </w:p>
          <w:p>
            <w:pPr>
              <w:spacing w:after="20"/>
              <w:ind w:left="20"/>
              <w:jc w:val="both"/>
            </w:pPr>
            <w:r>
              <w:rPr>
                <w:rFonts w:ascii="Times New Roman"/>
                <w:b w:val="false"/>
                <w:i w:val="false"/>
                <w:color w:val="000000"/>
                <w:sz w:val="20"/>
              </w:rPr>
              <w:t>
Национальность (по желанию)</w:t>
            </w:r>
          </w:p>
        </w:tc>
        <w:tc>
          <w:tcPr>
            <w:tcW w:w="1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жылы және оның атауы/</w:t>
            </w:r>
          </w:p>
          <w:p>
            <w:pPr>
              <w:spacing w:after="20"/>
              <w:ind w:left="20"/>
              <w:jc w:val="both"/>
            </w:pPr>
            <w:r>
              <w:rPr>
                <w:rFonts w:ascii="Times New Roman"/>
                <w:b w:val="false"/>
                <w:i w:val="false"/>
                <w:color w:val="000000"/>
                <w:sz w:val="20"/>
              </w:rPr>
              <w:t>
Год окончания и наименование учебного заведения</w:t>
            </w:r>
          </w:p>
        </w:tc>
        <w:tc>
          <w:tcPr>
            <w:tcW w:w="1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біліктілігі, ғылыми дәрежесі, ғылыми атағы/</w:t>
            </w:r>
          </w:p>
          <w:p>
            <w:pPr>
              <w:spacing w:after="20"/>
              <w:ind w:left="20"/>
              <w:jc w:val="both"/>
            </w:pPr>
            <w:r>
              <w:rPr>
                <w:rFonts w:ascii="Times New Roman"/>
                <w:b w:val="false"/>
                <w:i w:val="false"/>
                <w:color w:val="000000"/>
                <w:sz w:val="20"/>
              </w:rPr>
              <w:t>
Квалификация по специальности, ученая степень, ученое звание</w:t>
            </w:r>
          </w:p>
        </w:tc>
        <w:tc>
          <w:tcPr>
            <w:tcW w:w="1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тілдерін білуі/</w:t>
            </w:r>
          </w:p>
          <w:p>
            <w:pPr>
              <w:spacing w:after="20"/>
              <w:ind w:left="20"/>
              <w:jc w:val="both"/>
            </w:pPr>
            <w:r>
              <w:rPr>
                <w:rFonts w:ascii="Times New Roman"/>
                <w:b w:val="false"/>
                <w:i w:val="false"/>
                <w:color w:val="000000"/>
                <w:sz w:val="20"/>
              </w:rPr>
              <w:t>
Владение иностранными языками</w:t>
            </w:r>
          </w:p>
        </w:tc>
        <w:tc>
          <w:tcPr>
            <w:tcW w:w="1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наградалары, құрметті атақтары/</w:t>
            </w:r>
          </w:p>
          <w:p>
            <w:pPr>
              <w:spacing w:after="20"/>
              <w:ind w:left="20"/>
              <w:jc w:val="both"/>
            </w:pPr>
            <w:r>
              <w:rPr>
                <w:rFonts w:ascii="Times New Roman"/>
                <w:b w:val="false"/>
                <w:i w:val="false"/>
                <w:color w:val="000000"/>
                <w:sz w:val="20"/>
              </w:rPr>
              <w:t>
Государственные награды, почетные звания</w:t>
            </w:r>
          </w:p>
        </w:tc>
        <w:tc>
          <w:tcPr>
            <w:tcW w:w="1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дәрежесі, әскери, арнайы атақтары, сыныптық шені/</w:t>
            </w:r>
          </w:p>
          <w:p>
            <w:pPr>
              <w:spacing w:after="20"/>
              <w:ind w:left="20"/>
              <w:jc w:val="both"/>
            </w:pPr>
            <w:r>
              <w:rPr>
                <w:rFonts w:ascii="Times New Roman"/>
                <w:b w:val="false"/>
                <w:i w:val="false"/>
                <w:color w:val="000000"/>
                <w:sz w:val="20"/>
              </w:rPr>
              <w:t>
Дипломатический ранг, воинское, специальное звание, классный чин</w:t>
            </w:r>
          </w:p>
        </w:tc>
        <w:tc>
          <w:tcPr>
            <w:tcW w:w="1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 түрі, оны тағайындау күні мен негізі/Вид взыскания, дата и основания его наложения</w:t>
            </w:r>
          </w:p>
        </w:tc>
        <w:tc>
          <w:tcPr>
            <w:tcW w:w="1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қызметкерлер үшін)/</w:t>
            </w:r>
          </w:p>
          <w:p>
            <w:pPr>
              <w:spacing w:after="20"/>
              <w:ind w:left="20"/>
              <w:jc w:val="both"/>
            </w:pPr>
            <w:r>
              <w:rPr>
                <w:rFonts w:ascii="Times New Roman"/>
                <w:b w:val="false"/>
                <w:i w:val="false"/>
                <w:color w:val="000000"/>
                <w:sz w:val="20"/>
              </w:rPr>
              <w:t>
Дата и результаты оценки за последние три года, в случае, если проработал менее трех лет, указываются оценки за фактически отработанный период (для административных государственных служащих)</w:t>
            </w:r>
          </w:p>
        </w:tc>
        <w:tc>
          <w:tcPr>
            <w:tcW w:w="1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ЖОЛЫ/ТРУДОВАЯ ДЕЯТЕЛЬНОСТЬ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Күні/Дата</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жұмыс орны, мекеменің орналасқан жері/</w:t>
            </w:r>
          </w:p>
          <w:p>
            <w:pPr>
              <w:spacing w:after="20"/>
              <w:ind w:left="20"/>
              <w:jc w:val="both"/>
            </w:pPr>
            <w:r>
              <w:rPr>
                <w:rFonts w:ascii="Times New Roman"/>
                <w:b w:val="false"/>
                <w:i w:val="false"/>
                <w:color w:val="000000"/>
                <w:sz w:val="20"/>
              </w:rPr>
              <w:t>
должность, место работы, местонахождение организации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p>
            <w:pPr>
              <w:spacing w:after="20"/>
              <w:ind w:left="20"/>
              <w:jc w:val="both"/>
            </w:pPr>
            <w:r>
              <w:rPr>
                <w:rFonts w:ascii="Times New Roman"/>
                <w:b w:val="false"/>
                <w:i w:val="false"/>
                <w:color w:val="000000"/>
                <w:sz w:val="20"/>
              </w:rPr>
              <w:t>
приема</w:t>
            </w:r>
          </w:p>
        </w:tc>
        <w:tc>
          <w:tcPr>
            <w:tcW w:w="9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босатылған/увольнения</w:t>
            </w:r>
          </w:p>
        </w:tc>
        <w:tc>
          <w:tcPr>
            <w:tcW w:w="0" w:type="auto"/>
            <w:gridSpan w:val="2"/>
            <w:vMerge/>
            <w:tcBorders>
              <w:top w:val="nil"/>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6"/>
        <w:gridCol w:w="8333"/>
        <w:gridCol w:w="3671"/>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Кандидаттың қолы/</w:t>
            </w:r>
          </w:p>
          <w:p>
            <w:pPr>
              <w:spacing w:after="20"/>
              <w:ind w:left="20"/>
              <w:jc w:val="both"/>
            </w:pPr>
            <w:r>
              <w:rPr>
                <w:rFonts w:ascii="Times New Roman"/>
                <w:b w:val="false"/>
                <w:i w:val="false"/>
                <w:color w:val="000000"/>
                <w:sz w:val="20"/>
              </w:rPr>
              <w:t>
Подпись кандидата</w:t>
            </w:r>
          </w:p>
        </w:tc>
        <w:tc>
          <w:tcPr>
            <w:tcW w:w="3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xml:space="preserve">
күні/дата </w:t>
            </w:r>
          </w:p>
        </w:tc>
      </w:tr>
      <w:tr>
        <w:trPr>
          <w:trHeight w:val="30" w:hRule="atLeast"/>
        </w:trPr>
        <w:tc>
          <w:tcPr>
            <w:tcW w:w="2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Тексерілді/</w:t>
            </w:r>
          </w:p>
          <w:p>
            <w:pPr>
              <w:spacing w:after="20"/>
              <w:ind w:left="20"/>
              <w:jc w:val="both"/>
            </w:pPr>
            <w:r>
              <w:rPr>
                <w:rFonts w:ascii="Times New Roman"/>
                <w:b w:val="false"/>
                <w:i w:val="false"/>
                <w:color w:val="000000"/>
                <w:sz w:val="20"/>
              </w:rPr>
              <w:t>
Проверено _______________________________</w:t>
            </w:r>
          </w:p>
          <w:p>
            <w:pPr>
              <w:spacing w:after="20"/>
              <w:ind w:left="20"/>
              <w:jc w:val="both"/>
            </w:pPr>
            <w:r>
              <w:rPr>
                <w:rFonts w:ascii="Times New Roman"/>
                <w:b w:val="false"/>
                <w:i w:val="false"/>
                <w:color w:val="000000"/>
                <w:sz w:val="20"/>
              </w:rPr>
              <w:t>
қолы/подпись</w:t>
            </w:r>
          </w:p>
        </w:tc>
        <w:tc>
          <w:tcPr>
            <w:tcW w:w="3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xml:space="preserve">
күні/дата </w:t>
            </w:r>
          </w:p>
        </w:tc>
      </w:tr>
      <w:tr>
        <w:trPr>
          <w:trHeight w:val="30" w:hRule="atLeast"/>
        </w:trPr>
        <w:tc>
          <w:tcPr>
            <w:tcW w:w="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мөрдін орны</w:t>
            </w:r>
          </w:p>
          <w:p>
            <w:pPr>
              <w:spacing w:after="20"/>
              <w:ind w:left="20"/>
              <w:jc w:val="both"/>
            </w:pPr>
            <w:r>
              <w:rPr>
                <w:rFonts w:ascii="Times New Roman"/>
                <w:b w:val="false"/>
                <w:i w:val="false"/>
                <w:color w:val="000000"/>
                <w:sz w:val="20"/>
              </w:rPr>
              <w:t>
место печати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w:t>
            </w:r>
          </w:p>
          <w:p>
            <w:pPr>
              <w:spacing w:after="20"/>
              <w:ind w:left="20"/>
              <w:jc w:val="both"/>
            </w:pPr>
            <w:r>
              <w:rPr>
                <w:rFonts w:ascii="Times New Roman"/>
                <w:b w:val="false"/>
                <w:i w:val="false"/>
                <w:color w:val="000000"/>
                <w:sz w:val="20"/>
              </w:rPr>
              <w:t>
Персоналды басқару қызметінің</w:t>
            </w:r>
          </w:p>
          <w:p>
            <w:pPr>
              <w:spacing w:after="20"/>
              <w:ind w:left="20"/>
              <w:jc w:val="both"/>
            </w:pPr>
            <w:r>
              <w:rPr>
                <w:rFonts w:ascii="Times New Roman"/>
                <w:b w:val="false"/>
                <w:i w:val="false"/>
                <w:color w:val="000000"/>
                <w:sz w:val="20"/>
              </w:rPr>
              <w:t>
(кадр қызметкерінің тегі, аты, акесінің аты</w:t>
            </w:r>
          </w:p>
          <w:p>
            <w:pPr>
              <w:spacing w:after="20"/>
              <w:ind w:left="20"/>
              <w:jc w:val="both"/>
            </w:pPr>
            <w:r>
              <w:rPr>
                <w:rFonts w:ascii="Times New Roman"/>
                <w:b w:val="false"/>
                <w:i w:val="false"/>
                <w:color w:val="000000"/>
                <w:sz w:val="20"/>
              </w:rPr>
              <w:t>
Фамилия, имя, отчество сотрудника</w:t>
            </w:r>
          </w:p>
          <w:p>
            <w:pPr>
              <w:spacing w:after="20"/>
              <w:ind w:left="20"/>
              <w:jc w:val="both"/>
            </w:pPr>
            <w:r>
              <w:rPr>
                <w:rFonts w:ascii="Times New Roman"/>
                <w:b w:val="false"/>
                <w:i w:val="false"/>
                <w:color w:val="000000"/>
                <w:sz w:val="20"/>
              </w:rPr>
              <w:t>
службы управления персоналом (кадровой службы)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по делам</w:t>
            </w:r>
            <w:r>
              <w:br/>
            </w:r>
            <w:r>
              <w:rPr>
                <w:rFonts w:ascii="Times New Roman"/>
                <w:b w:val="false"/>
                <w:i w:val="false"/>
                <w:color w:val="000000"/>
                <w:sz w:val="20"/>
              </w:rPr>
              <w:t>государственной службы</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2016 года № 20</w:t>
            </w:r>
          </w:p>
        </w:tc>
      </w:tr>
    </w:tbl>
    <w:bookmarkStart w:name="z71" w:id="5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"Прием на обучение в Академию государственного управления при</w:t>
      </w:r>
      <w:r>
        <w:br/>
      </w:r>
      <w:r>
        <w:rPr>
          <w:rFonts w:ascii="Times New Roman"/>
          <w:b/>
          <w:i w:val="false"/>
          <w:color w:val="000000"/>
        </w:rPr>
        <w:t>Президенте Республики Казахстан"</w:t>
      </w:r>
      <w:r>
        <w:br/>
      </w:r>
      <w:r>
        <w:rPr>
          <w:rFonts w:ascii="Times New Roman"/>
          <w:b/>
          <w:i w:val="false"/>
          <w:color w:val="000000"/>
        </w:rPr>
        <w:t>1. Общие положения</w:t>
      </w:r>
    </w:p>
    <w:bookmarkEnd w:id="57"/>
    <w:bookmarkStart w:name="z73" w:id="58"/>
    <w:p>
      <w:pPr>
        <w:spacing w:after="0"/>
        <w:ind w:left="0"/>
        <w:jc w:val="both"/>
      </w:pPr>
      <w:r>
        <w:rPr>
          <w:rFonts w:ascii="Times New Roman"/>
          <w:b w:val="false"/>
          <w:i w:val="false"/>
          <w:color w:val="000000"/>
          <w:sz w:val="28"/>
        </w:rPr>
        <w:t>
      1. Наименование государственной услуги "Прием на обучение в Академию государственного управления при Президенте Республики Казахстан" (далее – государственная услуга).</w:t>
      </w:r>
    </w:p>
    <w:bookmarkEnd w:id="58"/>
    <w:bookmarkStart w:name="z74" w:id="59"/>
    <w:p>
      <w:pPr>
        <w:spacing w:after="0"/>
        <w:ind w:left="0"/>
        <w:jc w:val="both"/>
      </w:pPr>
      <w:r>
        <w:rPr>
          <w:rFonts w:ascii="Times New Roman"/>
          <w:b w:val="false"/>
          <w:i w:val="false"/>
          <w:color w:val="000000"/>
          <w:sz w:val="28"/>
        </w:rPr>
        <w:t>
      2. Стандарт государственной услуги разработан Министерством по делам государственной службы Республики Казахстан (далее – Министерство).</w:t>
      </w:r>
    </w:p>
    <w:bookmarkEnd w:id="59"/>
    <w:bookmarkStart w:name="z75" w:id="60"/>
    <w:p>
      <w:pPr>
        <w:spacing w:after="0"/>
        <w:ind w:left="0"/>
        <w:jc w:val="both"/>
      </w:pPr>
      <w:r>
        <w:rPr>
          <w:rFonts w:ascii="Times New Roman"/>
          <w:b w:val="false"/>
          <w:i w:val="false"/>
          <w:color w:val="000000"/>
          <w:sz w:val="28"/>
        </w:rPr>
        <w:t>
      3. Государственная услуга оказывается Республиканским государственным казенным предприятием на праве оперативного управления "Академия государственного управления при Президенте Республики Казахстан" (далее – услугодатель).</w:t>
      </w:r>
    </w:p>
    <w:bookmarkEnd w:id="60"/>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услугодателя;</w:t>
      </w:r>
    </w:p>
    <w:p>
      <w:pPr>
        <w:spacing w:after="0"/>
        <w:ind w:left="0"/>
        <w:jc w:val="both"/>
      </w:pPr>
      <w:r>
        <w:rPr>
          <w:rFonts w:ascii="Times New Roman"/>
          <w:b w:val="false"/>
          <w:i w:val="false"/>
          <w:color w:val="000000"/>
          <w:sz w:val="28"/>
        </w:rPr>
        <w:t>
      2) веб-портал "электронного правительства" (далее – портал).</w:t>
      </w:r>
    </w:p>
    <w:bookmarkStart w:name="z76" w:id="61"/>
    <w:p>
      <w:pPr>
        <w:spacing w:after="0"/>
        <w:ind w:left="0"/>
        <w:jc w:val="left"/>
      </w:pPr>
      <w:r>
        <w:rPr>
          <w:rFonts w:ascii="Times New Roman"/>
          <w:b/>
          <w:i w:val="false"/>
          <w:color w:val="000000"/>
        </w:rPr>
        <w:t xml:space="preserve"> 2. Порядок оказания государственной услуги</w:t>
      </w:r>
    </w:p>
    <w:bookmarkEnd w:id="61"/>
    <w:bookmarkStart w:name="z77" w:id="62"/>
    <w:p>
      <w:pPr>
        <w:spacing w:after="0"/>
        <w:ind w:left="0"/>
        <w:jc w:val="both"/>
      </w:pPr>
      <w:r>
        <w:rPr>
          <w:rFonts w:ascii="Times New Roman"/>
          <w:b w:val="false"/>
          <w:i w:val="false"/>
          <w:color w:val="000000"/>
          <w:sz w:val="28"/>
        </w:rPr>
        <w:t>
      4. Срок оказания государственной услуги:</w:t>
      </w:r>
    </w:p>
    <w:bookmarkEnd w:id="62"/>
    <w:p>
      <w:pPr>
        <w:spacing w:after="0"/>
        <w:ind w:left="0"/>
        <w:jc w:val="both"/>
      </w:pPr>
      <w:r>
        <w:rPr>
          <w:rFonts w:ascii="Times New Roman"/>
          <w:b w:val="false"/>
          <w:i w:val="false"/>
          <w:color w:val="000000"/>
          <w:sz w:val="28"/>
        </w:rPr>
        <w:t>
      1) с момента сдачи пакета документов услугодателю или на портал услугополучателем – в течение 2 (двух) месяцев;</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через портал – 15 минут;</w:t>
      </w:r>
    </w:p>
    <w:p>
      <w:pPr>
        <w:spacing w:after="0"/>
        <w:ind w:left="0"/>
        <w:jc w:val="both"/>
      </w:pPr>
      <w:r>
        <w:rPr>
          <w:rFonts w:ascii="Times New Roman"/>
          <w:b w:val="false"/>
          <w:i w:val="false"/>
          <w:color w:val="000000"/>
          <w:sz w:val="28"/>
        </w:rPr>
        <w:t>
      3) максимально допустимое время обслуживания услугополучателя – 30 минут.</w:t>
      </w:r>
    </w:p>
    <w:bookmarkStart w:name="z78" w:id="63"/>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и/или бумажная.</w:t>
      </w:r>
    </w:p>
    <w:bookmarkEnd w:id="63"/>
    <w:bookmarkStart w:name="z79" w:id="64"/>
    <w:p>
      <w:pPr>
        <w:spacing w:after="0"/>
        <w:ind w:left="0"/>
        <w:jc w:val="both"/>
      </w:pPr>
      <w:r>
        <w:rPr>
          <w:rFonts w:ascii="Times New Roman"/>
          <w:b w:val="false"/>
          <w:i w:val="false"/>
          <w:color w:val="000000"/>
          <w:sz w:val="28"/>
        </w:rPr>
        <w:t>
      6. Результат оказания государственной услуги – выписка из приказа о зачислении в число обучающихся по программам послевузовского образования (магистратура, докторантура) услугодателя.</w:t>
      </w:r>
    </w:p>
    <w:bookmarkEnd w:id="64"/>
    <w:p>
      <w:pPr>
        <w:spacing w:after="0"/>
        <w:ind w:left="0"/>
        <w:jc w:val="both"/>
      </w:pPr>
      <w:r>
        <w:rPr>
          <w:rFonts w:ascii="Times New Roman"/>
          <w:b w:val="false"/>
          <w:i w:val="false"/>
          <w:color w:val="000000"/>
          <w:sz w:val="28"/>
        </w:rPr>
        <w:t>
      При обращении через портал – результат оказания государственной услуги направляется в "личный кабинет" в форме электронного документа, подписанного электронной цифровой подписи (далее – ЭЦП).</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электронная/бумажная.</w:t>
      </w:r>
    </w:p>
    <w:bookmarkStart w:name="z80" w:id="65"/>
    <w:p>
      <w:pPr>
        <w:spacing w:after="0"/>
        <w:ind w:left="0"/>
        <w:jc w:val="both"/>
      </w:pPr>
      <w:r>
        <w:rPr>
          <w:rFonts w:ascii="Times New Roman"/>
          <w:b w:val="false"/>
          <w:i w:val="false"/>
          <w:color w:val="000000"/>
          <w:sz w:val="28"/>
        </w:rPr>
        <w:t>
      7. Государственная услуга оказывается бесплатно гражданам Республики Казахстан, иностранным гражданам и лицам без гражданства, постоянно проживающим на территории Республики Казахстан, освоившим профессиональные учебные программы высшего образования – для магистратуры, и имеющие академическую степень "магистр" – для докторантуры (далее – услугополучатель).</w:t>
      </w:r>
    </w:p>
    <w:bookmarkEnd w:id="65"/>
    <w:bookmarkStart w:name="z81" w:id="66"/>
    <w:p>
      <w:pPr>
        <w:spacing w:after="0"/>
        <w:ind w:left="0"/>
        <w:jc w:val="both"/>
      </w:pPr>
      <w:r>
        <w:rPr>
          <w:rFonts w:ascii="Times New Roman"/>
          <w:b w:val="false"/>
          <w:i w:val="false"/>
          <w:color w:val="000000"/>
          <w:sz w:val="28"/>
        </w:rPr>
        <w:t>
      8. График работы:</w:t>
      </w:r>
    </w:p>
    <w:bookmarkEnd w:id="66"/>
    <w:p>
      <w:pPr>
        <w:spacing w:after="0"/>
        <w:ind w:left="0"/>
        <w:jc w:val="both"/>
      </w:pPr>
      <w:r>
        <w:rPr>
          <w:rFonts w:ascii="Times New Roman"/>
          <w:b w:val="false"/>
          <w:i w:val="false"/>
          <w:color w:val="000000"/>
          <w:sz w:val="28"/>
        </w:rPr>
        <w:t xml:space="preserve">
      1) услугодателя с понедельника по пятницу с 9.00 до 18.30 часов, с перерывом на обед с 13.00 до 14.30 часов, кроме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xml:space="preserve"> согласно трудовому законодательству Республики Казахстан.</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часов до 17:30 часов, с перерывом на обед с 13:00 до 14:30 часов,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2) портала –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Start w:name="z82" w:id="67"/>
    <w:p>
      <w:pPr>
        <w:spacing w:after="0"/>
        <w:ind w:left="0"/>
        <w:jc w:val="both"/>
      </w:pPr>
      <w:r>
        <w:rPr>
          <w:rFonts w:ascii="Times New Roman"/>
          <w:b w:val="false"/>
          <w:i w:val="false"/>
          <w:color w:val="000000"/>
          <w:sz w:val="28"/>
        </w:rPr>
        <w:t>
      9. Перечень документов, необходимых для получения государственной услуги:</w:t>
      </w:r>
    </w:p>
    <w:bookmarkEnd w:id="67"/>
    <w:p>
      <w:pPr>
        <w:spacing w:after="0"/>
        <w:ind w:left="0"/>
        <w:jc w:val="both"/>
      </w:pPr>
      <w:r>
        <w:rPr>
          <w:rFonts w:ascii="Times New Roman"/>
          <w:b w:val="false"/>
          <w:i w:val="false"/>
          <w:color w:val="000000"/>
          <w:sz w:val="28"/>
        </w:rPr>
        <w:t>
      При обращении к услугодателю:</w:t>
      </w:r>
    </w:p>
    <w:p>
      <w:pPr>
        <w:spacing w:after="0"/>
        <w:ind w:left="0"/>
        <w:jc w:val="both"/>
      </w:pPr>
      <w:r>
        <w:rPr>
          <w:rFonts w:ascii="Times New Roman"/>
          <w:b w:val="false"/>
          <w:i w:val="false"/>
          <w:color w:val="000000"/>
          <w:sz w:val="28"/>
        </w:rPr>
        <w:t>
      1) заявление на имя руководителя услугодателя в произвольной форме;</w:t>
      </w:r>
    </w:p>
    <w:p>
      <w:pPr>
        <w:spacing w:after="0"/>
        <w:ind w:left="0"/>
        <w:jc w:val="both"/>
      </w:pPr>
      <w:r>
        <w:rPr>
          <w:rFonts w:ascii="Times New Roman"/>
          <w:b w:val="false"/>
          <w:i w:val="false"/>
          <w:color w:val="000000"/>
          <w:sz w:val="28"/>
        </w:rPr>
        <w:t xml:space="preserve">
      2) копия </w:t>
      </w:r>
      <w:r>
        <w:rPr>
          <w:rFonts w:ascii="Times New Roman"/>
          <w:b w:val="false"/>
          <w:i w:val="false"/>
          <w:color w:val="000000"/>
          <w:sz w:val="28"/>
        </w:rPr>
        <w:t>документа</w:t>
      </w:r>
      <w:r>
        <w:rPr>
          <w:rFonts w:ascii="Times New Roman"/>
          <w:b w:val="false"/>
          <w:i w:val="false"/>
          <w:color w:val="000000"/>
          <w:sz w:val="28"/>
        </w:rPr>
        <w:t xml:space="preserve"> о высшем образовании с приложением;</w:t>
      </w:r>
    </w:p>
    <w:p>
      <w:pPr>
        <w:spacing w:after="0"/>
        <w:ind w:left="0"/>
        <w:jc w:val="both"/>
      </w:pPr>
      <w:r>
        <w:rPr>
          <w:rFonts w:ascii="Times New Roman"/>
          <w:b w:val="false"/>
          <w:i w:val="false"/>
          <w:color w:val="000000"/>
          <w:sz w:val="28"/>
        </w:rPr>
        <w:t>
      3) копия документа, удостоверяющего личность для иностранных граждан;</w:t>
      </w:r>
    </w:p>
    <w:p>
      <w:pPr>
        <w:spacing w:after="0"/>
        <w:ind w:left="0"/>
        <w:jc w:val="both"/>
      </w:pPr>
      <w:r>
        <w:rPr>
          <w:rFonts w:ascii="Times New Roman"/>
          <w:b w:val="false"/>
          <w:i w:val="false"/>
          <w:color w:val="000000"/>
          <w:sz w:val="28"/>
        </w:rPr>
        <w:t>
      удостоверение личности граждан Республики Казахстан (для идентификации);</w:t>
      </w:r>
    </w:p>
    <w:p>
      <w:pPr>
        <w:spacing w:after="0"/>
        <w:ind w:left="0"/>
        <w:jc w:val="both"/>
      </w:pPr>
      <w:r>
        <w:rPr>
          <w:rFonts w:ascii="Times New Roman"/>
          <w:b w:val="false"/>
          <w:i w:val="false"/>
          <w:color w:val="000000"/>
          <w:sz w:val="28"/>
        </w:rPr>
        <w:t>
      4) копия сертификата о сдаче теста по программам (в случае его наличия):</w:t>
      </w:r>
    </w:p>
    <w:p>
      <w:pPr>
        <w:spacing w:after="0"/>
        <w:ind w:left="0"/>
        <w:jc w:val="both"/>
      </w:pPr>
      <w:r>
        <w:rPr>
          <w:rFonts w:ascii="Times New Roman"/>
          <w:b w:val="false"/>
          <w:i w:val="false"/>
          <w:color w:val="000000"/>
          <w:sz w:val="28"/>
        </w:rPr>
        <w:t>
      TOEFL (Test of English as a Foreign language, пороговый балл –ITP не менее 560 из 677, PBT не менее 560 из 677, IBT не менее 83 из 120);</w:t>
      </w:r>
    </w:p>
    <w:p>
      <w:pPr>
        <w:spacing w:after="0"/>
        <w:ind w:left="0"/>
        <w:jc w:val="both"/>
      </w:pPr>
      <w:r>
        <w:rPr>
          <w:rFonts w:ascii="Times New Roman"/>
          <w:b w:val="false"/>
          <w:i w:val="false"/>
          <w:color w:val="000000"/>
          <w:sz w:val="28"/>
        </w:rPr>
        <w:t>
      IELTS (International English Language Testing System, пороговый балл – не менее 6.0);</w:t>
      </w:r>
    </w:p>
    <w:p>
      <w:pPr>
        <w:spacing w:after="0"/>
        <w:ind w:left="0"/>
        <w:jc w:val="both"/>
      </w:pPr>
      <w:r>
        <w:rPr>
          <w:rFonts w:ascii="Times New Roman"/>
          <w:b w:val="false"/>
          <w:i w:val="false"/>
          <w:color w:val="000000"/>
          <w:sz w:val="28"/>
        </w:rPr>
        <w:t>
      Grundbaustein DaF (пороговый балл – С 1);</w:t>
      </w:r>
    </w:p>
    <w:p>
      <w:pPr>
        <w:spacing w:after="0"/>
        <w:ind w:left="0"/>
        <w:jc w:val="both"/>
      </w:pPr>
      <w:r>
        <w:rPr>
          <w:rFonts w:ascii="Times New Roman"/>
          <w:b w:val="false"/>
          <w:i w:val="false"/>
          <w:color w:val="000000"/>
          <w:sz w:val="28"/>
        </w:rPr>
        <w:t>
      Deutsche Sprachprufungfurden Hochschulzugang (DSH, пороговый балл – С 1);</w:t>
      </w:r>
    </w:p>
    <w:p>
      <w:pPr>
        <w:spacing w:after="0"/>
        <w:ind w:left="0"/>
        <w:jc w:val="both"/>
      </w:pPr>
      <w:r>
        <w:rPr>
          <w:rFonts w:ascii="Times New Roman"/>
          <w:b w:val="false"/>
          <w:i w:val="false"/>
          <w:color w:val="000000"/>
          <w:sz w:val="28"/>
        </w:rPr>
        <w:t>
      Diplomed’Etudes en Langue francais (DELF, пороговый балл – В 2);</w:t>
      </w:r>
    </w:p>
    <w:p>
      <w:pPr>
        <w:spacing w:after="0"/>
        <w:ind w:left="0"/>
        <w:jc w:val="both"/>
      </w:pPr>
      <w:r>
        <w:rPr>
          <w:rFonts w:ascii="Times New Roman"/>
          <w:b w:val="false"/>
          <w:i w:val="false"/>
          <w:color w:val="000000"/>
          <w:sz w:val="28"/>
        </w:rPr>
        <w:t>
      Diplome Approfondi de Langue francais (DALF, пороговый балл – С 1);</w:t>
      </w:r>
    </w:p>
    <w:p>
      <w:pPr>
        <w:spacing w:after="0"/>
        <w:ind w:left="0"/>
        <w:jc w:val="both"/>
      </w:pPr>
      <w:r>
        <w:rPr>
          <w:rFonts w:ascii="Times New Roman"/>
          <w:b w:val="false"/>
          <w:i w:val="false"/>
          <w:color w:val="000000"/>
          <w:sz w:val="28"/>
        </w:rPr>
        <w:t>
      Test de connaisances de francais (TCF, пороговый балл – не менее 400);</w:t>
      </w:r>
    </w:p>
    <w:p>
      <w:pPr>
        <w:spacing w:after="0"/>
        <w:ind w:left="0"/>
        <w:jc w:val="both"/>
      </w:pPr>
      <w:r>
        <w:rPr>
          <w:rFonts w:ascii="Times New Roman"/>
          <w:b w:val="false"/>
          <w:i w:val="false"/>
          <w:color w:val="000000"/>
          <w:sz w:val="28"/>
        </w:rPr>
        <w:t xml:space="preserve">
      5) личный листок по учету кадров и копия </w:t>
      </w:r>
      <w:r>
        <w:rPr>
          <w:rFonts w:ascii="Times New Roman"/>
          <w:b w:val="false"/>
          <w:i w:val="false"/>
          <w:color w:val="000000"/>
          <w:sz w:val="28"/>
        </w:rPr>
        <w:t>документа</w:t>
      </w:r>
      <w:r>
        <w:rPr>
          <w:rFonts w:ascii="Times New Roman"/>
          <w:b w:val="false"/>
          <w:i w:val="false"/>
          <w:color w:val="000000"/>
          <w:sz w:val="28"/>
        </w:rPr>
        <w:t>, подтверждающего трудовую деятельность (для лиц, имеющих трудовой стаж);</w:t>
      </w:r>
    </w:p>
    <w:p>
      <w:pPr>
        <w:spacing w:after="0"/>
        <w:ind w:left="0"/>
        <w:jc w:val="both"/>
      </w:pPr>
      <w:r>
        <w:rPr>
          <w:rFonts w:ascii="Times New Roman"/>
          <w:b w:val="false"/>
          <w:i w:val="false"/>
          <w:color w:val="000000"/>
          <w:sz w:val="28"/>
        </w:rPr>
        <w:t>
      6) шесть фотографий размером 3x4 сантиметров;</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медицинская справка</w:t>
      </w:r>
      <w:r>
        <w:rPr>
          <w:rFonts w:ascii="Times New Roman"/>
          <w:b w:val="false"/>
          <w:i w:val="false"/>
          <w:color w:val="000000"/>
          <w:sz w:val="28"/>
        </w:rPr>
        <w:t xml:space="preserve"> по форме, утвержденной приказом и.о.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и зарегистрированным в Реестре государственной регистрации нормативных правовых актов Республики Казахстан 21 декабря 2010 года № 6697 (далее – медицинская справка здоровья);</w:t>
      </w:r>
    </w:p>
    <w:p>
      <w:pPr>
        <w:spacing w:after="0"/>
        <w:ind w:left="0"/>
        <w:jc w:val="both"/>
      </w:pPr>
      <w:r>
        <w:rPr>
          <w:rFonts w:ascii="Times New Roman"/>
          <w:b w:val="false"/>
          <w:i w:val="false"/>
          <w:color w:val="000000"/>
          <w:sz w:val="28"/>
        </w:rPr>
        <w:t>
      8) справку с места работы с указанием категории и стажа государственной службы услугополучателя;</w:t>
      </w:r>
    </w:p>
    <w:p>
      <w:pPr>
        <w:spacing w:after="0"/>
        <w:ind w:left="0"/>
        <w:jc w:val="both"/>
      </w:pPr>
      <w:r>
        <w:rPr>
          <w:rFonts w:ascii="Times New Roman"/>
          <w:b w:val="false"/>
          <w:i w:val="false"/>
          <w:color w:val="000000"/>
          <w:sz w:val="28"/>
        </w:rPr>
        <w:t>
      9) направление, подписанное руководителем государственного органа либо лицом, замещающим его в соответствии с законодательством Республики Казахстан;</w:t>
      </w:r>
    </w:p>
    <w:p>
      <w:pPr>
        <w:spacing w:after="0"/>
        <w:ind w:left="0"/>
        <w:jc w:val="both"/>
      </w:pPr>
      <w:r>
        <w:rPr>
          <w:rFonts w:ascii="Times New Roman"/>
          <w:b w:val="false"/>
          <w:i w:val="false"/>
          <w:color w:val="000000"/>
          <w:sz w:val="28"/>
        </w:rPr>
        <w:t>
      10) список научных и научно-методических работ (в случае их наличия);</w:t>
      </w:r>
    </w:p>
    <w:p>
      <w:pPr>
        <w:spacing w:after="0"/>
        <w:ind w:left="0"/>
        <w:jc w:val="both"/>
      </w:pPr>
      <w:r>
        <w:rPr>
          <w:rFonts w:ascii="Times New Roman"/>
          <w:b w:val="false"/>
          <w:i w:val="false"/>
          <w:color w:val="000000"/>
          <w:sz w:val="28"/>
        </w:rPr>
        <w:t>
      11) обоснование планируемого диссертационного исследования, согласованное с предполагаемым отечественным или зарубежным научным консультантом, при поступлении в докторантуру.</w:t>
      </w:r>
    </w:p>
    <w:p>
      <w:pPr>
        <w:spacing w:after="0"/>
        <w:ind w:left="0"/>
        <w:jc w:val="both"/>
      </w:pPr>
      <w:r>
        <w:rPr>
          <w:rFonts w:ascii="Times New Roman"/>
          <w:b w:val="false"/>
          <w:i w:val="false"/>
          <w:color w:val="000000"/>
          <w:sz w:val="28"/>
        </w:rPr>
        <w:t>
      Вместе с копиями документов, указанных в настоящем пункте, представляются оригиналы для сверки. После проведения сверки оригиналы возвращаются.</w:t>
      </w:r>
    </w:p>
    <w:p>
      <w:pPr>
        <w:spacing w:after="0"/>
        <w:ind w:left="0"/>
        <w:jc w:val="both"/>
      </w:pPr>
      <w:r>
        <w:rPr>
          <w:rFonts w:ascii="Times New Roman"/>
          <w:b w:val="false"/>
          <w:i w:val="false"/>
          <w:color w:val="000000"/>
          <w:sz w:val="28"/>
        </w:rPr>
        <w:t xml:space="preserve">
      Документы об образовании, выданные зарубежными организациями образования нострифицируются согласно </w:t>
      </w:r>
      <w:r>
        <w:rPr>
          <w:rFonts w:ascii="Times New Roman"/>
          <w:b w:val="false"/>
          <w:i w:val="false"/>
          <w:color w:val="000000"/>
          <w:sz w:val="28"/>
        </w:rPr>
        <w:t>Правилам</w:t>
      </w:r>
      <w:r>
        <w:rPr>
          <w:rFonts w:ascii="Times New Roman"/>
          <w:b w:val="false"/>
          <w:i w:val="false"/>
          <w:color w:val="000000"/>
          <w:sz w:val="28"/>
        </w:rPr>
        <w:t xml:space="preserve"> признания и нострификации документов об образовании, утвержденными приказом Министра образования и науки от 10 января 2008 года № 8 и зарегистрированным в Реестре государственной регистрации нормативных правовых актов Республики Казахстан 14 февраля 2008 года № 5135. Документы, предоставляемые на иностранном языке, должны иметь нотариально заверенный перевод на казахский или русский языки.</w:t>
      </w:r>
    </w:p>
    <w:p>
      <w:pPr>
        <w:spacing w:after="0"/>
        <w:ind w:left="0"/>
        <w:jc w:val="both"/>
      </w:pPr>
      <w:r>
        <w:rPr>
          <w:rFonts w:ascii="Times New Roman"/>
          <w:b w:val="false"/>
          <w:i w:val="false"/>
          <w:color w:val="000000"/>
          <w:sz w:val="28"/>
        </w:rPr>
        <w:t>
      При обращении на портал граждан Республики Казахстан:</w:t>
      </w:r>
    </w:p>
    <w:p>
      <w:pPr>
        <w:spacing w:after="0"/>
        <w:ind w:left="0"/>
        <w:jc w:val="both"/>
      </w:pPr>
      <w:r>
        <w:rPr>
          <w:rFonts w:ascii="Times New Roman"/>
          <w:b w:val="false"/>
          <w:i w:val="false"/>
          <w:color w:val="000000"/>
          <w:sz w:val="28"/>
        </w:rPr>
        <w:t>
      1) запрос в форме электронного документа, удостоверенного ЭЦП услугополучателя;</w:t>
      </w:r>
    </w:p>
    <w:p>
      <w:pPr>
        <w:spacing w:after="0"/>
        <w:ind w:left="0"/>
        <w:jc w:val="both"/>
      </w:pPr>
      <w:r>
        <w:rPr>
          <w:rFonts w:ascii="Times New Roman"/>
          <w:b w:val="false"/>
          <w:i w:val="false"/>
          <w:color w:val="000000"/>
          <w:sz w:val="28"/>
        </w:rPr>
        <w:t xml:space="preserve">
      2) электронная копия </w:t>
      </w:r>
      <w:r>
        <w:rPr>
          <w:rFonts w:ascii="Times New Roman"/>
          <w:b w:val="false"/>
          <w:i w:val="false"/>
          <w:color w:val="000000"/>
          <w:sz w:val="28"/>
        </w:rPr>
        <w:t>документа</w:t>
      </w:r>
      <w:r>
        <w:rPr>
          <w:rFonts w:ascii="Times New Roman"/>
          <w:b w:val="false"/>
          <w:i w:val="false"/>
          <w:color w:val="000000"/>
          <w:sz w:val="28"/>
        </w:rPr>
        <w:t xml:space="preserve"> о высшем образовании с приложением, за исключением возможности их получения из соответствующих информационных систем государственных органов;</w:t>
      </w:r>
    </w:p>
    <w:p>
      <w:pPr>
        <w:spacing w:after="0"/>
        <w:ind w:left="0"/>
        <w:jc w:val="both"/>
      </w:pPr>
      <w:r>
        <w:rPr>
          <w:rFonts w:ascii="Times New Roman"/>
          <w:b w:val="false"/>
          <w:i w:val="false"/>
          <w:color w:val="000000"/>
          <w:sz w:val="28"/>
        </w:rPr>
        <w:t>
      3) электронная копия сертификата о сдаче теста по программам (в случае его наличия):</w:t>
      </w:r>
    </w:p>
    <w:p>
      <w:pPr>
        <w:spacing w:after="0"/>
        <w:ind w:left="0"/>
        <w:jc w:val="both"/>
      </w:pPr>
      <w:r>
        <w:rPr>
          <w:rFonts w:ascii="Times New Roman"/>
          <w:b w:val="false"/>
          <w:i w:val="false"/>
          <w:color w:val="000000"/>
          <w:sz w:val="28"/>
        </w:rPr>
        <w:t>
      TOEFL (Test of English as a Foreign language, пороговый балл – ITP не менее 560 из 677, PBT не менее 560 из 677, IBT не менее 83 из 120);</w:t>
      </w:r>
    </w:p>
    <w:p>
      <w:pPr>
        <w:spacing w:after="0"/>
        <w:ind w:left="0"/>
        <w:jc w:val="both"/>
      </w:pPr>
      <w:r>
        <w:rPr>
          <w:rFonts w:ascii="Times New Roman"/>
          <w:b w:val="false"/>
          <w:i w:val="false"/>
          <w:color w:val="000000"/>
          <w:sz w:val="28"/>
        </w:rPr>
        <w:t>
      IELTS (International English Language Testing System, пороговый балл – не менее 6.0);</w:t>
      </w:r>
    </w:p>
    <w:p>
      <w:pPr>
        <w:spacing w:after="0"/>
        <w:ind w:left="0"/>
        <w:jc w:val="both"/>
      </w:pPr>
      <w:r>
        <w:rPr>
          <w:rFonts w:ascii="Times New Roman"/>
          <w:b w:val="false"/>
          <w:i w:val="false"/>
          <w:color w:val="000000"/>
          <w:sz w:val="28"/>
        </w:rPr>
        <w:t>
      Grundbaustein DaF (пороговый балл – С 1);</w:t>
      </w:r>
    </w:p>
    <w:p>
      <w:pPr>
        <w:spacing w:after="0"/>
        <w:ind w:left="0"/>
        <w:jc w:val="both"/>
      </w:pPr>
      <w:r>
        <w:rPr>
          <w:rFonts w:ascii="Times New Roman"/>
          <w:b w:val="false"/>
          <w:i w:val="false"/>
          <w:color w:val="000000"/>
          <w:sz w:val="28"/>
        </w:rPr>
        <w:t>
      Deutsche Sprachprufungfurden Hochschulzugang (DSH, пороговый балл – С 1);</w:t>
      </w:r>
    </w:p>
    <w:p>
      <w:pPr>
        <w:spacing w:after="0"/>
        <w:ind w:left="0"/>
        <w:jc w:val="both"/>
      </w:pPr>
      <w:r>
        <w:rPr>
          <w:rFonts w:ascii="Times New Roman"/>
          <w:b w:val="false"/>
          <w:i w:val="false"/>
          <w:color w:val="000000"/>
          <w:sz w:val="28"/>
        </w:rPr>
        <w:t>
      Diplomed’Etudes en Langue francais (DELF, пороговый балл – В 2);</w:t>
      </w:r>
    </w:p>
    <w:p>
      <w:pPr>
        <w:spacing w:after="0"/>
        <w:ind w:left="0"/>
        <w:jc w:val="both"/>
      </w:pPr>
      <w:r>
        <w:rPr>
          <w:rFonts w:ascii="Times New Roman"/>
          <w:b w:val="false"/>
          <w:i w:val="false"/>
          <w:color w:val="000000"/>
          <w:sz w:val="28"/>
        </w:rPr>
        <w:t>
      Diplome Approfondi de Langue francais (DALF, пороговый балл – С 1);</w:t>
      </w:r>
    </w:p>
    <w:p>
      <w:pPr>
        <w:spacing w:after="0"/>
        <w:ind w:left="0"/>
        <w:jc w:val="both"/>
      </w:pPr>
      <w:r>
        <w:rPr>
          <w:rFonts w:ascii="Times New Roman"/>
          <w:b w:val="false"/>
          <w:i w:val="false"/>
          <w:color w:val="000000"/>
          <w:sz w:val="28"/>
        </w:rPr>
        <w:t>
      Test de connaisances de francais (TCF, пороговый балл – не менее 400);</w:t>
      </w:r>
    </w:p>
    <w:p>
      <w:pPr>
        <w:spacing w:after="0"/>
        <w:ind w:left="0"/>
        <w:jc w:val="both"/>
      </w:pPr>
      <w:r>
        <w:rPr>
          <w:rFonts w:ascii="Times New Roman"/>
          <w:b w:val="false"/>
          <w:i w:val="false"/>
          <w:color w:val="000000"/>
          <w:sz w:val="28"/>
        </w:rPr>
        <w:t xml:space="preserve">
      4) электронная копия личного листка по учету кадров и </w:t>
      </w:r>
      <w:r>
        <w:rPr>
          <w:rFonts w:ascii="Times New Roman"/>
          <w:b w:val="false"/>
          <w:i w:val="false"/>
          <w:color w:val="000000"/>
          <w:sz w:val="28"/>
        </w:rPr>
        <w:t>документ</w:t>
      </w:r>
      <w:r>
        <w:rPr>
          <w:rFonts w:ascii="Times New Roman"/>
          <w:b w:val="false"/>
          <w:i w:val="false"/>
          <w:color w:val="000000"/>
          <w:sz w:val="28"/>
        </w:rPr>
        <w:t>, подтверждающий трудовую деятельность (для лиц, имеющих трудовой стаж), за исключением возможности их получения из соответствующих информационных систем государственных органов;</w:t>
      </w:r>
    </w:p>
    <w:p>
      <w:pPr>
        <w:spacing w:after="0"/>
        <w:ind w:left="0"/>
        <w:jc w:val="both"/>
      </w:pPr>
      <w:r>
        <w:rPr>
          <w:rFonts w:ascii="Times New Roman"/>
          <w:b w:val="false"/>
          <w:i w:val="false"/>
          <w:color w:val="000000"/>
          <w:sz w:val="28"/>
        </w:rPr>
        <w:t>
      5) фотография размером 3x4 сантиметров в форме электронного документа;</w:t>
      </w:r>
    </w:p>
    <w:p>
      <w:pPr>
        <w:spacing w:after="0"/>
        <w:ind w:left="0"/>
        <w:jc w:val="both"/>
      </w:pPr>
      <w:r>
        <w:rPr>
          <w:rFonts w:ascii="Times New Roman"/>
          <w:b w:val="false"/>
          <w:i w:val="false"/>
          <w:color w:val="000000"/>
          <w:sz w:val="28"/>
        </w:rPr>
        <w:t xml:space="preserve">
      6) электронная копия </w:t>
      </w:r>
      <w:r>
        <w:rPr>
          <w:rFonts w:ascii="Times New Roman"/>
          <w:b w:val="false"/>
          <w:i w:val="false"/>
          <w:color w:val="000000"/>
          <w:sz w:val="28"/>
        </w:rPr>
        <w:t>медицинской справки</w:t>
      </w:r>
      <w:r>
        <w:rPr>
          <w:rFonts w:ascii="Times New Roman"/>
          <w:b w:val="false"/>
          <w:i w:val="false"/>
          <w:color w:val="000000"/>
          <w:sz w:val="28"/>
        </w:rPr>
        <w:t xml:space="preserve"> здоровья;</w:t>
      </w:r>
    </w:p>
    <w:p>
      <w:pPr>
        <w:spacing w:after="0"/>
        <w:ind w:left="0"/>
        <w:jc w:val="both"/>
      </w:pPr>
      <w:r>
        <w:rPr>
          <w:rFonts w:ascii="Times New Roman"/>
          <w:b w:val="false"/>
          <w:i w:val="false"/>
          <w:color w:val="000000"/>
          <w:sz w:val="28"/>
        </w:rPr>
        <w:t>
      7) электронная копия справки с места работы с указанием категории и стажа государственной службы услугополучателя, за исключением возможности их получения из соответствующих информационных систем государственных органов;</w:t>
      </w:r>
    </w:p>
    <w:p>
      <w:pPr>
        <w:spacing w:after="0"/>
        <w:ind w:left="0"/>
        <w:jc w:val="both"/>
      </w:pPr>
      <w:r>
        <w:rPr>
          <w:rFonts w:ascii="Times New Roman"/>
          <w:b w:val="false"/>
          <w:i w:val="false"/>
          <w:color w:val="000000"/>
          <w:sz w:val="28"/>
        </w:rPr>
        <w:t>
      8) электронная копия направления, подписанное руководителем государственного органа либо лицом, замещающим его в соответствии с законодательством Республики Казахстан, за исключением возможности их получения из соответствующих информационных систем государственных органов;</w:t>
      </w:r>
    </w:p>
    <w:p>
      <w:pPr>
        <w:spacing w:after="0"/>
        <w:ind w:left="0"/>
        <w:jc w:val="both"/>
      </w:pPr>
      <w:r>
        <w:rPr>
          <w:rFonts w:ascii="Times New Roman"/>
          <w:b w:val="false"/>
          <w:i w:val="false"/>
          <w:color w:val="000000"/>
          <w:sz w:val="28"/>
        </w:rPr>
        <w:t>
      9) электронная копия списка научных и научно-методических работ (в случае их наличия);</w:t>
      </w:r>
    </w:p>
    <w:p>
      <w:pPr>
        <w:spacing w:after="0"/>
        <w:ind w:left="0"/>
        <w:jc w:val="both"/>
      </w:pPr>
      <w:r>
        <w:rPr>
          <w:rFonts w:ascii="Times New Roman"/>
          <w:b w:val="false"/>
          <w:i w:val="false"/>
          <w:color w:val="000000"/>
          <w:sz w:val="28"/>
        </w:rPr>
        <w:t>
      10) электронная копия обоснования планируемого диссертационного исследования, согласованное с предполагаемым отечественным или зарубежным научным консультантом, при поступлении в докторантуру.</w:t>
      </w:r>
    </w:p>
    <w:p>
      <w:pPr>
        <w:spacing w:after="0"/>
        <w:ind w:left="0"/>
        <w:jc w:val="both"/>
      </w:pPr>
      <w:r>
        <w:rPr>
          <w:rFonts w:ascii="Times New Roman"/>
          <w:b w:val="false"/>
          <w:i w:val="false"/>
          <w:color w:val="000000"/>
          <w:sz w:val="28"/>
        </w:rPr>
        <w:t>
      Сведения о документах, удостоверяющем личность, о высшем образовании с приложением, личном листке по учету кадров и документе подтверждающем трудовую деятельность, справке с места работы с указанием категории и стажа государственной службы услугополучателя, а также сведения о направлении, подписанного руководителем государственного органа либо лицом, замещающим его в соответствии с законодательством Республики Казахстан услугодатель получает через шлюз "электронного правительства".</w:t>
      </w:r>
    </w:p>
    <w:p>
      <w:pPr>
        <w:spacing w:after="0"/>
        <w:ind w:left="0"/>
        <w:jc w:val="both"/>
      </w:pPr>
      <w:r>
        <w:rPr>
          <w:rFonts w:ascii="Times New Roman"/>
          <w:b w:val="false"/>
          <w:i w:val="false"/>
          <w:color w:val="000000"/>
          <w:sz w:val="28"/>
        </w:rPr>
        <w:t xml:space="preserve">
      В случае непредставления копии сертификата о сдаче теста, указанного в подпунктах 3) и 4)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государственной услуги, вступительные экзамены по иностранному языку проводятся в соответствии с </w:t>
      </w:r>
      <w:r>
        <w:rPr>
          <w:rFonts w:ascii="Times New Roman"/>
          <w:b w:val="false"/>
          <w:i w:val="false"/>
          <w:color w:val="000000"/>
          <w:sz w:val="28"/>
        </w:rPr>
        <w:t>Типовыми правилами</w:t>
      </w:r>
      <w:r>
        <w:rPr>
          <w:rFonts w:ascii="Times New Roman"/>
          <w:b w:val="false"/>
          <w:i w:val="false"/>
          <w:color w:val="000000"/>
          <w:sz w:val="28"/>
        </w:rPr>
        <w:t xml:space="preserve"> приема на обучение в организации образования, реализующие профессиональные учебные программы послевузовского образования, утвержденными постановлением Правительства Республики Казахстан от 19 января 2012 года № 109.</w:t>
      </w:r>
    </w:p>
    <w:p>
      <w:pPr>
        <w:spacing w:after="0"/>
        <w:ind w:left="0"/>
        <w:jc w:val="both"/>
      </w:pPr>
      <w:r>
        <w:rPr>
          <w:rFonts w:ascii="Times New Roman"/>
          <w:b w:val="false"/>
          <w:i w:val="false"/>
          <w:color w:val="000000"/>
          <w:sz w:val="28"/>
        </w:rPr>
        <w:t>
      Подтверждением приема документов, указанных в пункте 9 настоящего стандарта государственной услуги, является талон, выдаваемый услугодателем, с указанием даты и времени, фамилии и инициалов лица, принявшего документы.</w:t>
      </w:r>
    </w:p>
    <w:p>
      <w:pPr>
        <w:spacing w:after="0"/>
        <w:ind w:left="0"/>
        <w:jc w:val="both"/>
      </w:pPr>
      <w:r>
        <w:rPr>
          <w:rFonts w:ascii="Times New Roman"/>
          <w:b w:val="false"/>
          <w:i w:val="false"/>
          <w:color w:val="000000"/>
          <w:sz w:val="28"/>
        </w:rPr>
        <w:t>
      В случае обращения через портал в "личном кабинете" услугополучателя отражается статус о принятии запроса для оказания государственной услуги.</w:t>
      </w:r>
    </w:p>
    <w:bookmarkStart w:name="z83" w:id="68"/>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услугодателей и (или) их должностных лиц по вопросам оказания</w:t>
      </w:r>
      <w:r>
        <w:br/>
      </w:r>
      <w:r>
        <w:rPr>
          <w:rFonts w:ascii="Times New Roman"/>
          <w:b/>
          <w:i w:val="false"/>
          <w:color w:val="000000"/>
        </w:rPr>
        <w:t>государственных услуг</w:t>
      </w:r>
    </w:p>
    <w:bookmarkEnd w:id="68"/>
    <w:bookmarkStart w:name="z84" w:id="69"/>
    <w:p>
      <w:pPr>
        <w:spacing w:after="0"/>
        <w:ind w:left="0"/>
        <w:jc w:val="both"/>
      </w:pPr>
      <w:r>
        <w:rPr>
          <w:rFonts w:ascii="Times New Roman"/>
          <w:b w:val="false"/>
          <w:i w:val="false"/>
          <w:color w:val="000000"/>
          <w:sz w:val="28"/>
        </w:rPr>
        <w:t>
      10. В случае обжалования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пункте 12 стандарта государственной услуги, либо на имя руководителя Министерства по адресу: 010000, город Астана, улица Абая, 33а, телефон (8-7172) 75-34-06.</w:t>
      </w:r>
    </w:p>
    <w:bookmarkEnd w:id="69"/>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Жалоба подписывается услугополучателем в которой указывается его фамилия, имя, отчество (при его наличии), почтовый адрес.</w:t>
      </w:r>
    </w:p>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w:t>
      </w:r>
    </w:p>
    <w:p>
      <w:pPr>
        <w:spacing w:after="0"/>
        <w:ind w:left="0"/>
        <w:jc w:val="both"/>
      </w:pPr>
      <w:r>
        <w:rPr>
          <w:rFonts w:ascii="Times New Roman"/>
          <w:b w:val="false"/>
          <w:i w:val="false"/>
          <w:color w:val="000000"/>
          <w:sz w:val="28"/>
        </w:rPr>
        <w:t>
      Ответ о результатах рассмотрения жалобы направляется услугополучателю посредством почтовой связи либо выдается нарочно в канцелярии услугодателя.</w:t>
      </w:r>
    </w:p>
    <w:bookmarkStart w:name="z85" w:id="70"/>
    <w:p>
      <w:pPr>
        <w:spacing w:after="0"/>
        <w:ind w:left="0"/>
        <w:jc w:val="both"/>
      </w:pPr>
      <w:r>
        <w:rPr>
          <w:rFonts w:ascii="Times New Roman"/>
          <w:b w:val="false"/>
          <w:i w:val="false"/>
          <w:color w:val="000000"/>
          <w:sz w:val="28"/>
        </w:rPr>
        <w:t xml:space="preserve">
      11.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70"/>
    <w:bookmarkStart w:name="z86" w:id="71"/>
    <w:p>
      <w:pPr>
        <w:spacing w:after="0"/>
        <w:ind w:left="0"/>
        <w:jc w:val="left"/>
      </w:pPr>
      <w:r>
        <w:rPr>
          <w:rFonts w:ascii="Times New Roman"/>
          <w:b/>
          <w:i w:val="false"/>
          <w:color w:val="000000"/>
        </w:rPr>
        <w:t xml:space="preserve"> 4. Иные требования с учетом особенностей</w:t>
      </w:r>
      <w:r>
        <w:br/>
      </w:r>
      <w:r>
        <w:rPr>
          <w:rFonts w:ascii="Times New Roman"/>
          <w:b/>
          <w:i w:val="false"/>
          <w:color w:val="000000"/>
        </w:rPr>
        <w:t>оказания государственной услуги</w:t>
      </w:r>
    </w:p>
    <w:bookmarkEnd w:id="71"/>
    <w:bookmarkStart w:name="z87" w:id="72"/>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услугодателя: www.kyzmet.gov.kz, раздел "Государственные услуги".</w:t>
      </w:r>
    </w:p>
    <w:bookmarkEnd w:id="72"/>
    <w:bookmarkStart w:name="z88" w:id="73"/>
    <w:p>
      <w:pPr>
        <w:spacing w:after="0"/>
        <w:ind w:left="0"/>
        <w:jc w:val="both"/>
      </w:pPr>
      <w:r>
        <w:rPr>
          <w:rFonts w:ascii="Times New Roman"/>
          <w:b w:val="false"/>
          <w:i w:val="false"/>
          <w:color w:val="000000"/>
          <w:sz w:val="28"/>
        </w:rPr>
        <w:t xml:space="preserve">
      13. 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 </w:t>
      </w:r>
      <w:r>
        <w:rPr>
          <w:rFonts w:ascii="Times New Roman"/>
          <w:b w:val="false"/>
          <w:i w:val="false"/>
          <w:color w:val="000000"/>
          <w:sz w:val="28"/>
        </w:rPr>
        <w:t>Единого контакт-центра</w:t>
      </w:r>
      <w:r>
        <w:rPr>
          <w:rFonts w:ascii="Times New Roman"/>
          <w:b w:val="false"/>
          <w:i w:val="false"/>
          <w:color w:val="000000"/>
          <w:sz w:val="28"/>
        </w:rPr>
        <w:t xml:space="preserve"> по вопросам оказания государственных услуг.</w:t>
      </w:r>
    </w:p>
    <w:bookmarkEnd w:id="73"/>
    <w:bookmarkStart w:name="z89" w:id="74"/>
    <w:p>
      <w:pPr>
        <w:spacing w:after="0"/>
        <w:ind w:left="0"/>
        <w:jc w:val="both"/>
      </w:pPr>
      <w:r>
        <w:rPr>
          <w:rFonts w:ascii="Times New Roman"/>
          <w:b w:val="false"/>
          <w:i w:val="false"/>
          <w:color w:val="000000"/>
          <w:sz w:val="28"/>
        </w:rPr>
        <w:t>
      14. Контактные телефоны справочных служб услугодателя: (8-7172) 75-34-06, Единого контакт-центра по вопросам оказания государственных услуг: 1414, 8 800 080 7777.</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по делам</w:t>
            </w:r>
            <w:r>
              <w:br/>
            </w:r>
            <w:r>
              <w:rPr>
                <w:rFonts w:ascii="Times New Roman"/>
                <w:b w:val="false"/>
                <w:i w:val="false"/>
                <w:color w:val="000000"/>
                <w:sz w:val="20"/>
              </w:rPr>
              <w:t>государственной службы</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2016 года № 20</w:t>
            </w:r>
          </w:p>
        </w:tc>
      </w:tr>
    </w:tbl>
    <w:bookmarkStart w:name="z91" w:id="7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"Обучение по профессиональным программам послевузовского</w:t>
      </w:r>
      <w:r>
        <w:br/>
      </w:r>
      <w:r>
        <w:rPr>
          <w:rFonts w:ascii="Times New Roman"/>
          <w:b/>
          <w:i w:val="false"/>
          <w:color w:val="000000"/>
        </w:rPr>
        <w:t>образования в Академии государственного управления</w:t>
      </w:r>
      <w:r>
        <w:br/>
      </w:r>
      <w:r>
        <w:rPr>
          <w:rFonts w:ascii="Times New Roman"/>
          <w:b/>
          <w:i w:val="false"/>
          <w:color w:val="000000"/>
        </w:rPr>
        <w:t>при Президенте Республики Казахстан"</w:t>
      </w:r>
      <w:r>
        <w:br/>
      </w:r>
      <w:r>
        <w:rPr>
          <w:rFonts w:ascii="Times New Roman"/>
          <w:b/>
          <w:i w:val="false"/>
          <w:color w:val="000000"/>
        </w:rPr>
        <w:t>1. Общие положения</w:t>
      </w:r>
    </w:p>
    <w:bookmarkEnd w:id="75"/>
    <w:bookmarkStart w:name="z93" w:id="76"/>
    <w:p>
      <w:pPr>
        <w:spacing w:after="0"/>
        <w:ind w:left="0"/>
        <w:jc w:val="both"/>
      </w:pPr>
      <w:r>
        <w:rPr>
          <w:rFonts w:ascii="Times New Roman"/>
          <w:b w:val="false"/>
          <w:i w:val="false"/>
          <w:color w:val="000000"/>
          <w:sz w:val="28"/>
        </w:rPr>
        <w:t>
      1. Наименование государственной услуги "Обучение по профессиональным программам послевузовского образования в Академии государственного управления при Президенте Республики Казахстан" (далее – государственная услуга).</w:t>
      </w:r>
    </w:p>
    <w:bookmarkEnd w:id="76"/>
    <w:bookmarkStart w:name="z94" w:id="77"/>
    <w:p>
      <w:pPr>
        <w:spacing w:after="0"/>
        <w:ind w:left="0"/>
        <w:jc w:val="both"/>
      </w:pPr>
      <w:r>
        <w:rPr>
          <w:rFonts w:ascii="Times New Roman"/>
          <w:b w:val="false"/>
          <w:i w:val="false"/>
          <w:color w:val="000000"/>
          <w:sz w:val="28"/>
        </w:rPr>
        <w:t>
      2. Стандарт государственной услуги разработан Министерством по делам государственной службы Республики Казахстан (далее – Министерство).</w:t>
      </w:r>
    </w:p>
    <w:bookmarkEnd w:id="77"/>
    <w:bookmarkStart w:name="z95" w:id="78"/>
    <w:p>
      <w:pPr>
        <w:spacing w:after="0"/>
        <w:ind w:left="0"/>
        <w:jc w:val="both"/>
      </w:pPr>
      <w:r>
        <w:rPr>
          <w:rFonts w:ascii="Times New Roman"/>
          <w:b w:val="false"/>
          <w:i w:val="false"/>
          <w:color w:val="000000"/>
          <w:sz w:val="28"/>
        </w:rPr>
        <w:t>
      3. Государственная услуга оказывается Республиканским государственным казенным предприятием на праве оперативного управления "Академия государственного управления при Президенте Республики Казахстан" (далее – услугодатель).</w:t>
      </w:r>
    </w:p>
    <w:bookmarkEnd w:id="7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 услугодателя.</w:t>
      </w:r>
    </w:p>
    <w:bookmarkStart w:name="z96" w:id="79"/>
    <w:p>
      <w:pPr>
        <w:spacing w:after="0"/>
        <w:ind w:left="0"/>
        <w:jc w:val="left"/>
      </w:pPr>
      <w:r>
        <w:rPr>
          <w:rFonts w:ascii="Times New Roman"/>
          <w:b/>
          <w:i w:val="false"/>
          <w:color w:val="000000"/>
        </w:rPr>
        <w:t xml:space="preserve"> 2. Порядок оказания государственной услуги</w:t>
      </w:r>
    </w:p>
    <w:bookmarkEnd w:id="79"/>
    <w:bookmarkStart w:name="z97" w:id="80"/>
    <w:p>
      <w:pPr>
        <w:spacing w:after="0"/>
        <w:ind w:left="0"/>
        <w:jc w:val="both"/>
      </w:pPr>
      <w:r>
        <w:rPr>
          <w:rFonts w:ascii="Times New Roman"/>
          <w:b w:val="false"/>
          <w:i w:val="false"/>
          <w:color w:val="000000"/>
          <w:sz w:val="28"/>
        </w:rPr>
        <w:t>
      4. Срок оказания государственной услуги с момента зачисления на обучение услугополучателя:</w:t>
      </w:r>
    </w:p>
    <w:bookmarkEnd w:id="80"/>
    <w:p>
      <w:pPr>
        <w:spacing w:after="0"/>
        <w:ind w:left="0"/>
        <w:jc w:val="both"/>
      </w:pPr>
      <w:r>
        <w:rPr>
          <w:rFonts w:ascii="Times New Roman"/>
          <w:b w:val="false"/>
          <w:i w:val="false"/>
          <w:color w:val="000000"/>
          <w:sz w:val="28"/>
        </w:rPr>
        <w:t>
      по магистерским программам – один год или два года (в зависимости от специальности);</w:t>
      </w:r>
    </w:p>
    <w:p>
      <w:pPr>
        <w:spacing w:after="0"/>
        <w:ind w:left="0"/>
        <w:jc w:val="both"/>
      </w:pPr>
      <w:r>
        <w:rPr>
          <w:rFonts w:ascii="Times New Roman"/>
          <w:b w:val="false"/>
          <w:i w:val="false"/>
          <w:color w:val="000000"/>
          <w:sz w:val="28"/>
        </w:rPr>
        <w:t>
      по докторским программам – три года.</w:t>
      </w:r>
    </w:p>
    <w:bookmarkStart w:name="z98" w:id="81"/>
    <w:p>
      <w:pPr>
        <w:spacing w:after="0"/>
        <w:ind w:left="0"/>
        <w:jc w:val="both"/>
      </w:pPr>
      <w:r>
        <w:rPr>
          <w:rFonts w:ascii="Times New Roman"/>
          <w:b w:val="false"/>
          <w:i w:val="false"/>
          <w:color w:val="000000"/>
          <w:sz w:val="28"/>
        </w:rPr>
        <w:t>
      5. Форма оказания государственной услуги: бумажная.</w:t>
      </w:r>
    </w:p>
    <w:bookmarkEnd w:id="81"/>
    <w:bookmarkStart w:name="z99" w:id="82"/>
    <w:p>
      <w:pPr>
        <w:spacing w:after="0"/>
        <w:ind w:left="0"/>
        <w:jc w:val="both"/>
      </w:pPr>
      <w:r>
        <w:rPr>
          <w:rFonts w:ascii="Times New Roman"/>
          <w:b w:val="false"/>
          <w:i w:val="false"/>
          <w:color w:val="000000"/>
          <w:sz w:val="28"/>
        </w:rPr>
        <w:t>
      6. Результат оказания государственной услуги:</w:t>
      </w:r>
    </w:p>
    <w:bookmarkEnd w:id="8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диплом</w:t>
      </w:r>
      <w:r>
        <w:rPr>
          <w:rFonts w:ascii="Times New Roman"/>
          <w:b w:val="false"/>
          <w:i w:val="false"/>
          <w:color w:val="000000"/>
          <w:sz w:val="28"/>
        </w:rPr>
        <w:t>, а также приложение (</w:t>
      </w:r>
      <w:r>
        <w:rPr>
          <w:rFonts w:ascii="Times New Roman"/>
          <w:b w:val="false"/>
          <w:i w:val="false"/>
          <w:color w:val="000000"/>
          <w:sz w:val="28"/>
        </w:rPr>
        <w:t>транскрипт</w:t>
      </w:r>
      <w:r>
        <w:rPr>
          <w:rFonts w:ascii="Times New Roman"/>
          <w:b w:val="false"/>
          <w:i w:val="false"/>
          <w:color w:val="000000"/>
          <w:sz w:val="28"/>
        </w:rPr>
        <w:t>) к нему, подтверждающий полное освоение профессиональной образовательной программы послевузовского образования услугодателя;</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справка</w:t>
      </w:r>
      <w:r>
        <w:rPr>
          <w:rFonts w:ascii="Times New Roman"/>
          <w:b w:val="false"/>
          <w:i w:val="false"/>
          <w:color w:val="000000"/>
          <w:sz w:val="28"/>
        </w:rPr>
        <w:t>, выдаваемая услугополучателю, не завершившему обучение по профессиональным программам послевузовского образования.</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100" w:id="83"/>
    <w:p>
      <w:pPr>
        <w:spacing w:after="0"/>
        <w:ind w:left="0"/>
        <w:jc w:val="both"/>
      </w:pPr>
      <w:r>
        <w:rPr>
          <w:rFonts w:ascii="Times New Roman"/>
          <w:b w:val="false"/>
          <w:i w:val="false"/>
          <w:color w:val="000000"/>
          <w:sz w:val="28"/>
        </w:rPr>
        <w:t>
      7. Государственная услуга оказывается физическим лицам, зачисленным на обучение по профессиональным программам послевузовского образования услугодателя (далее – услугополучатель) платно и (или) бесплатно.</w:t>
      </w:r>
    </w:p>
    <w:bookmarkEnd w:id="83"/>
    <w:p>
      <w:pPr>
        <w:spacing w:after="0"/>
        <w:ind w:left="0"/>
        <w:jc w:val="both"/>
      </w:pPr>
      <w:r>
        <w:rPr>
          <w:rFonts w:ascii="Times New Roman"/>
          <w:b w:val="false"/>
          <w:i w:val="false"/>
          <w:color w:val="000000"/>
          <w:sz w:val="28"/>
        </w:rPr>
        <w:t>
      Бесплатно: государственным служащим за счет средств республиканского бюджета.</w:t>
      </w:r>
    </w:p>
    <w:p>
      <w:pPr>
        <w:spacing w:after="0"/>
        <w:ind w:left="0"/>
        <w:jc w:val="both"/>
      </w:pPr>
      <w:r>
        <w:rPr>
          <w:rFonts w:ascii="Times New Roman"/>
          <w:b w:val="false"/>
          <w:i w:val="false"/>
          <w:color w:val="000000"/>
          <w:sz w:val="28"/>
        </w:rPr>
        <w:t xml:space="preserve">
      Платно: физическим лицам за счет средств физических и юридических лиц и иных источников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156 Закона Республики Казахстан "О государственном имуществе".</w:t>
      </w:r>
    </w:p>
    <w:bookmarkStart w:name="z101" w:id="84"/>
    <w:p>
      <w:pPr>
        <w:spacing w:after="0"/>
        <w:ind w:left="0"/>
        <w:jc w:val="both"/>
      </w:pPr>
      <w:r>
        <w:rPr>
          <w:rFonts w:ascii="Times New Roman"/>
          <w:b w:val="false"/>
          <w:i w:val="false"/>
          <w:color w:val="000000"/>
          <w:sz w:val="28"/>
        </w:rPr>
        <w:t xml:space="preserve">
      8. График работы в соответствии с учебным планом, академическим календарем специальности, расписанием занятий, рубежного контроля, экзаменационной сессии, </w:t>
      </w:r>
      <w:r>
        <w:rPr>
          <w:rFonts w:ascii="Times New Roman"/>
          <w:b w:val="false"/>
          <w:i w:val="false"/>
          <w:color w:val="000000"/>
          <w:sz w:val="28"/>
        </w:rPr>
        <w:t>итоговой аттестации</w:t>
      </w:r>
      <w:r>
        <w:rPr>
          <w:rFonts w:ascii="Times New Roman"/>
          <w:b w:val="false"/>
          <w:i w:val="false"/>
          <w:color w:val="000000"/>
          <w:sz w:val="28"/>
        </w:rPr>
        <w:t xml:space="preserve"> (сдачи комплексного государственного экзамена и защиты диссертации), с 9:00 до 18:30 часов с обеденным перерывом с 13:00 до 14:00 часов, кроме </w:t>
      </w:r>
      <w:r>
        <w:rPr>
          <w:rFonts w:ascii="Times New Roman"/>
          <w:b w:val="false"/>
          <w:i w:val="false"/>
          <w:color w:val="000000"/>
          <w:sz w:val="28"/>
        </w:rPr>
        <w:t>воскресенья</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xml:space="preserve"> согласно трудовому законодательству Республике Казахстан.</w:t>
      </w:r>
    </w:p>
    <w:bookmarkEnd w:id="84"/>
    <w:bookmarkStart w:name="z102" w:id="85"/>
    <w:p>
      <w:pPr>
        <w:spacing w:after="0"/>
        <w:ind w:left="0"/>
        <w:jc w:val="both"/>
      </w:pPr>
      <w:r>
        <w:rPr>
          <w:rFonts w:ascii="Times New Roman"/>
          <w:b w:val="false"/>
          <w:i w:val="false"/>
          <w:color w:val="000000"/>
          <w:sz w:val="28"/>
        </w:rPr>
        <w:t>
      9. Перечень документов, необходимых для получения государственной услуги:</w:t>
      </w:r>
    </w:p>
    <w:bookmarkEnd w:id="85"/>
    <w:p>
      <w:pPr>
        <w:spacing w:after="0"/>
        <w:ind w:left="0"/>
        <w:jc w:val="both"/>
      </w:pPr>
      <w:r>
        <w:rPr>
          <w:rFonts w:ascii="Times New Roman"/>
          <w:b w:val="false"/>
          <w:i w:val="false"/>
          <w:color w:val="000000"/>
          <w:sz w:val="28"/>
        </w:rPr>
        <w:t>
      1) приказ ректора Академии о зачислении на обучение;</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документ</w:t>
      </w:r>
      <w:r>
        <w:rPr>
          <w:rFonts w:ascii="Times New Roman"/>
          <w:b w:val="false"/>
          <w:i w:val="false"/>
          <w:color w:val="000000"/>
          <w:sz w:val="28"/>
        </w:rPr>
        <w:t>, подтверждающий личность услугополучателя;</w:t>
      </w:r>
    </w:p>
    <w:p>
      <w:pPr>
        <w:spacing w:after="0"/>
        <w:ind w:left="0"/>
        <w:jc w:val="both"/>
      </w:pPr>
      <w:r>
        <w:rPr>
          <w:rFonts w:ascii="Times New Roman"/>
          <w:b w:val="false"/>
          <w:i w:val="false"/>
          <w:color w:val="000000"/>
          <w:sz w:val="28"/>
        </w:rPr>
        <w:t>
      3) зачетная книжка услугополучателя.</w:t>
      </w:r>
    </w:p>
    <w:bookmarkStart w:name="z103" w:id="86"/>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услугодателей и (или) их должностных лиц по вопросам оказания</w:t>
      </w:r>
      <w:r>
        <w:br/>
      </w:r>
      <w:r>
        <w:rPr>
          <w:rFonts w:ascii="Times New Roman"/>
          <w:b/>
          <w:i w:val="false"/>
          <w:color w:val="000000"/>
        </w:rPr>
        <w:t>государственных услуг</w:t>
      </w:r>
    </w:p>
    <w:bookmarkEnd w:id="86"/>
    <w:bookmarkStart w:name="z104" w:id="87"/>
    <w:p>
      <w:pPr>
        <w:spacing w:after="0"/>
        <w:ind w:left="0"/>
        <w:jc w:val="both"/>
      </w:pPr>
      <w:r>
        <w:rPr>
          <w:rFonts w:ascii="Times New Roman"/>
          <w:b w:val="false"/>
          <w:i w:val="false"/>
          <w:color w:val="000000"/>
          <w:sz w:val="28"/>
        </w:rPr>
        <w:t>
      10. В случае обжалования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пункте 12 стандарта государственной услуги, либо на имя руководителя Министерства по адресу: 010000, город Астана, улица Абая, 33а, телефон (8-7172) 75-34-06.</w:t>
      </w:r>
    </w:p>
    <w:bookmarkEnd w:id="87"/>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w:t>
      </w:r>
    </w:p>
    <w:p>
      <w:pPr>
        <w:spacing w:after="0"/>
        <w:ind w:left="0"/>
        <w:jc w:val="both"/>
      </w:pPr>
      <w:r>
        <w:rPr>
          <w:rFonts w:ascii="Times New Roman"/>
          <w:b w:val="false"/>
          <w:i w:val="false"/>
          <w:color w:val="000000"/>
          <w:sz w:val="28"/>
        </w:rPr>
        <w:t>
      Жалоба подписывается услугополучателем в которой указывается его фамилия, имя, отчество (при его наличии), почтовый адрес.</w:t>
      </w:r>
    </w:p>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w:t>
      </w:r>
    </w:p>
    <w:p>
      <w:pPr>
        <w:spacing w:after="0"/>
        <w:ind w:left="0"/>
        <w:jc w:val="both"/>
      </w:pPr>
      <w:r>
        <w:rPr>
          <w:rFonts w:ascii="Times New Roman"/>
          <w:b w:val="false"/>
          <w:i w:val="false"/>
          <w:color w:val="000000"/>
          <w:sz w:val="28"/>
        </w:rPr>
        <w:t>
      Ответ о результатах рассмотрения жалобы направляется услугополучателю посредством почтовой связи либо выдается нарочно в канцелярии услугодателя.</w:t>
      </w:r>
    </w:p>
    <w:bookmarkStart w:name="z105" w:id="88"/>
    <w:p>
      <w:pPr>
        <w:spacing w:after="0"/>
        <w:ind w:left="0"/>
        <w:jc w:val="both"/>
      </w:pPr>
      <w:r>
        <w:rPr>
          <w:rFonts w:ascii="Times New Roman"/>
          <w:b w:val="false"/>
          <w:i w:val="false"/>
          <w:color w:val="000000"/>
          <w:sz w:val="28"/>
        </w:rPr>
        <w:t xml:space="preserve">
      11.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88"/>
    <w:bookmarkStart w:name="z106" w:id="89"/>
    <w:p>
      <w:pPr>
        <w:spacing w:after="0"/>
        <w:ind w:left="0"/>
        <w:jc w:val="left"/>
      </w:pPr>
      <w:r>
        <w:rPr>
          <w:rFonts w:ascii="Times New Roman"/>
          <w:b/>
          <w:i w:val="false"/>
          <w:color w:val="000000"/>
        </w:rPr>
        <w:t xml:space="preserve"> 4. Иные требования с учетом особенностей</w:t>
      </w:r>
      <w:r>
        <w:br/>
      </w:r>
      <w:r>
        <w:rPr>
          <w:rFonts w:ascii="Times New Roman"/>
          <w:b/>
          <w:i w:val="false"/>
          <w:color w:val="000000"/>
        </w:rPr>
        <w:t>оказания государственной услуги</w:t>
      </w:r>
    </w:p>
    <w:bookmarkEnd w:id="89"/>
    <w:bookmarkStart w:name="z107" w:id="90"/>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услугодателя: www.kyzmet.gov.kz, раздел "Государственные услуги".</w:t>
      </w:r>
    </w:p>
    <w:bookmarkEnd w:id="90"/>
    <w:bookmarkStart w:name="z108" w:id="91"/>
    <w:p>
      <w:pPr>
        <w:spacing w:after="0"/>
        <w:ind w:left="0"/>
        <w:jc w:val="both"/>
      </w:pPr>
      <w:r>
        <w:rPr>
          <w:rFonts w:ascii="Times New Roman"/>
          <w:b w:val="false"/>
          <w:i w:val="false"/>
          <w:color w:val="000000"/>
          <w:sz w:val="28"/>
        </w:rPr>
        <w:t xml:space="preserve">
      13. 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 </w:t>
      </w:r>
      <w:r>
        <w:rPr>
          <w:rFonts w:ascii="Times New Roman"/>
          <w:b w:val="false"/>
          <w:i w:val="false"/>
          <w:color w:val="000000"/>
          <w:sz w:val="28"/>
        </w:rPr>
        <w:t>Единого контакт-центра</w:t>
      </w:r>
      <w:r>
        <w:rPr>
          <w:rFonts w:ascii="Times New Roman"/>
          <w:b w:val="false"/>
          <w:i w:val="false"/>
          <w:color w:val="000000"/>
          <w:sz w:val="28"/>
        </w:rPr>
        <w:t xml:space="preserve"> по вопросам оказания государственных услуг.</w:t>
      </w:r>
    </w:p>
    <w:bookmarkEnd w:id="91"/>
    <w:bookmarkStart w:name="z109" w:id="92"/>
    <w:p>
      <w:pPr>
        <w:spacing w:after="0"/>
        <w:ind w:left="0"/>
        <w:jc w:val="both"/>
      </w:pPr>
      <w:r>
        <w:rPr>
          <w:rFonts w:ascii="Times New Roman"/>
          <w:b w:val="false"/>
          <w:i w:val="false"/>
          <w:color w:val="000000"/>
          <w:sz w:val="28"/>
        </w:rPr>
        <w:t>
      14. Контактные телефоны справочных служб услугодателя: (8-7172) 75-34-06, Единого контакт-центра по вопросам оказания государственных услуг: 1414, 8 800 080 7777.</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по делам</w:t>
            </w:r>
            <w:r>
              <w:br/>
            </w:r>
            <w:r>
              <w:rPr>
                <w:rFonts w:ascii="Times New Roman"/>
                <w:b w:val="false"/>
                <w:i w:val="false"/>
                <w:color w:val="000000"/>
                <w:sz w:val="20"/>
              </w:rPr>
              <w:t>государственной службы</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2016 года № 20</w:t>
            </w:r>
          </w:p>
        </w:tc>
      </w:tr>
    </w:tbl>
    <w:bookmarkStart w:name="z111" w:id="9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"Обучение по программам переподготовки и повышения квалификации</w:t>
      </w:r>
      <w:r>
        <w:br/>
      </w:r>
      <w:r>
        <w:rPr>
          <w:rFonts w:ascii="Times New Roman"/>
          <w:b/>
          <w:i w:val="false"/>
          <w:color w:val="000000"/>
        </w:rPr>
        <w:t>в Академии государственного управления при Президенте</w:t>
      </w:r>
      <w:r>
        <w:br/>
      </w:r>
      <w:r>
        <w:rPr>
          <w:rFonts w:ascii="Times New Roman"/>
          <w:b/>
          <w:i w:val="false"/>
          <w:color w:val="000000"/>
        </w:rPr>
        <w:t>Республики Казахстан"</w:t>
      </w:r>
      <w:r>
        <w:br/>
      </w:r>
      <w:r>
        <w:rPr>
          <w:rFonts w:ascii="Times New Roman"/>
          <w:b/>
          <w:i w:val="false"/>
          <w:color w:val="000000"/>
        </w:rPr>
        <w:t>1. Общие положения</w:t>
      </w:r>
    </w:p>
    <w:bookmarkEnd w:id="93"/>
    <w:bookmarkStart w:name="z113" w:id="94"/>
    <w:p>
      <w:pPr>
        <w:spacing w:after="0"/>
        <w:ind w:left="0"/>
        <w:jc w:val="both"/>
      </w:pPr>
      <w:r>
        <w:rPr>
          <w:rFonts w:ascii="Times New Roman"/>
          <w:b w:val="false"/>
          <w:i w:val="false"/>
          <w:color w:val="000000"/>
          <w:sz w:val="28"/>
        </w:rPr>
        <w:t>
      1. Наименование государственной услуги: "Обучение по программам переподготовки и повышения квалификации в Академии государственного управления при Президенте Республики Казахстан" (далее – государственная услуга).</w:t>
      </w:r>
    </w:p>
    <w:bookmarkEnd w:id="94"/>
    <w:bookmarkStart w:name="z114" w:id="95"/>
    <w:p>
      <w:pPr>
        <w:spacing w:after="0"/>
        <w:ind w:left="0"/>
        <w:jc w:val="both"/>
      </w:pPr>
      <w:r>
        <w:rPr>
          <w:rFonts w:ascii="Times New Roman"/>
          <w:b w:val="false"/>
          <w:i w:val="false"/>
          <w:color w:val="000000"/>
          <w:sz w:val="28"/>
        </w:rPr>
        <w:t>
      2. Стандарт государственной услуги разработан Министерством по делам государственной службы Республики Казахстан (далее – Министерство).</w:t>
      </w:r>
    </w:p>
    <w:bookmarkEnd w:id="95"/>
    <w:bookmarkStart w:name="z115" w:id="96"/>
    <w:p>
      <w:pPr>
        <w:spacing w:after="0"/>
        <w:ind w:left="0"/>
        <w:jc w:val="both"/>
      </w:pPr>
      <w:r>
        <w:rPr>
          <w:rFonts w:ascii="Times New Roman"/>
          <w:b w:val="false"/>
          <w:i w:val="false"/>
          <w:color w:val="000000"/>
          <w:sz w:val="28"/>
        </w:rPr>
        <w:t>
      3. Государственная услуга оказывается Республиканским государственным казенным предприятием на праве оперативного управления "Академия государственного управления при Президенте Республики Казахстан" (далее – услугодатель).</w:t>
      </w:r>
    </w:p>
    <w:bookmarkEnd w:id="96"/>
    <w:p>
      <w:pPr>
        <w:spacing w:after="0"/>
        <w:ind w:left="0"/>
        <w:jc w:val="both"/>
      </w:pPr>
      <w:r>
        <w:rPr>
          <w:rFonts w:ascii="Times New Roman"/>
          <w:b w:val="false"/>
          <w:i w:val="false"/>
          <w:color w:val="000000"/>
          <w:sz w:val="28"/>
        </w:rPr>
        <w:t>
      Прием заявлений и выдача результатов государственной услуги осуществляется через услугодателя.</w:t>
      </w:r>
    </w:p>
    <w:bookmarkStart w:name="z116" w:id="97"/>
    <w:p>
      <w:pPr>
        <w:spacing w:after="0"/>
        <w:ind w:left="0"/>
        <w:jc w:val="left"/>
      </w:pPr>
      <w:r>
        <w:rPr>
          <w:rFonts w:ascii="Times New Roman"/>
          <w:b/>
          <w:i w:val="false"/>
          <w:color w:val="000000"/>
        </w:rPr>
        <w:t xml:space="preserve"> 2. Порядок оказания государственной услуги</w:t>
      </w:r>
    </w:p>
    <w:bookmarkEnd w:id="97"/>
    <w:bookmarkStart w:name="z117" w:id="98"/>
    <w:p>
      <w:pPr>
        <w:spacing w:after="0"/>
        <w:ind w:left="0"/>
        <w:jc w:val="both"/>
      </w:pPr>
      <w:r>
        <w:rPr>
          <w:rFonts w:ascii="Times New Roman"/>
          <w:b w:val="false"/>
          <w:i w:val="false"/>
          <w:color w:val="000000"/>
          <w:sz w:val="28"/>
        </w:rPr>
        <w:t>
      4. Срок оказания государственной услуги с момента начала курса переподготовки – не менее 120 (ста двадцати) академических часов, семинара повышения квалификации - от 24 (двадцати четырех) до 80 (восьмидесяти) академических часов в зависимости от вида обучения.</w:t>
      </w:r>
    </w:p>
    <w:bookmarkEnd w:id="98"/>
    <w:bookmarkStart w:name="z118" w:id="99"/>
    <w:p>
      <w:pPr>
        <w:spacing w:after="0"/>
        <w:ind w:left="0"/>
        <w:jc w:val="both"/>
      </w:pPr>
      <w:r>
        <w:rPr>
          <w:rFonts w:ascii="Times New Roman"/>
          <w:b w:val="false"/>
          <w:i w:val="false"/>
          <w:color w:val="000000"/>
          <w:sz w:val="28"/>
        </w:rPr>
        <w:t>
      5. Форма оказания государственной услуги: бумажная.</w:t>
      </w:r>
    </w:p>
    <w:bookmarkEnd w:id="99"/>
    <w:bookmarkStart w:name="z119" w:id="100"/>
    <w:p>
      <w:pPr>
        <w:spacing w:after="0"/>
        <w:ind w:left="0"/>
        <w:jc w:val="both"/>
      </w:pPr>
      <w:r>
        <w:rPr>
          <w:rFonts w:ascii="Times New Roman"/>
          <w:b w:val="false"/>
          <w:i w:val="false"/>
          <w:color w:val="000000"/>
          <w:sz w:val="28"/>
        </w:rPr>
        <w:t>
      6. Результат оказания государственной услуги:</w:t>
      </w:r>
    </w:p>
    <w:bookmarkEnd w:id="100"/>
    <w:p>
      <w:pPr>
        <w:spacing w:after="0"/>
        <w:ind w:left="0"/>
        <w:jc w:val="both"/>
      </w:pPr>
      <w:r>
        <w:rPr>
          <w:rFonts w:ascii="Times New Roman"/>
          <w:b w:val="false"/>
          <w:i w:val="false"/>
          <w:color w:val="000000"/>
          <w:sz w:val="28"/>
        </w:rPr>
        <w:t>
      1) документ, подтверждающий завершение переподготовки;</w:t>
      </w:r>
    </w:p>
    <w:p>
      <w:pPr>
        <w:spacing w:after="0"/>
        <w:ind w:left="0"/>
        <w:jc w:val="both"/>
      </w:pPr>
      <w:r>
        <w:rPr>
          <w:rFonts w:ascii="Times New Roman"/>
          <w:b w:val="false"/>
          <w:i w:val="false"/>
          <w:color w:val="000000"/>
          <w:sz w:val="28"/>
        </w:rPr>
        <w:t>
      2) документ, подтверждающий завершение повышения квалификации.</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120" w:id="101"/>
    <w:p>
      <w:pPr>
        <w:spacing w:after="0"/>
        <w:ind w:left="0"/>
        <w:jc w:val="both"/>
      </w:pPr>
      <w:r>
        <w:rPr>
          <w:rFonts w:ascii="Times New Roman"/>
          <w:b w:val="false"/>
          <w:i w:val="false"/>
          <w:color w:val="000000"/>
          <w:sz w:val="28"/>
        </w:rPr>
        <w:t>
      7. Государственная услуга оказывается услугополучателям:</w:t>
      </w:r>
    </w:p>
    <w:bookmarkEnd w:id="101"/>
    <w:p>
      <w:pPr>
        <w:spacing w:after="0"/>
        <w:ind w:left="0"/>
        <w:jc w:val="both"/>
      </w:pPr>
      <w:r>
        <w:rPr>
          <w:rFonts w:ascii="Times New Roman"/>
          <w:b w:val="false"/>
          <w:i w:val="false"/>
          <w:color w:val="000000"/>
          <w:sz w:val="28"/>
        </w:rPr>
        <w:t>
      бесплатно: государственным служащим за счет средств республиканского бюджета.</w:t>
      </w:r>
    </w:p>
    <w:p>
      <w:pPr>
        <w:spacing w:after="0"/>
        <w:ind w:left="0"/>
        <w:jc w:val="both"/>
      </w:pPr>
      <w:r>
        <w:rPr>
          <w:rFonts w:ascii="Times New Roman"/>
          <w:b w:val="false"/>
          <w:i w:val="false"/>
          <w:color w:val="000000"/>
          <w:sz w:val="28"/>
        </w:rPr>
        <w:t xml:space="preserve">
      платно: физическим лицам за счет средств физических и юридических лиц и иных источников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156 Закона Республики Казахстан "О государственном имуществе".</w:t>
      </w:r>
    </w:p>
    <w:bookmarkStart w:name="z121" w:id="102"/>
    <w:p>
      <w:pPr>
        <w:spacing w:after="0"/>
        <w:ind w:left="0"/>
        <w:jc w:val="both"/>
      </w:pPr>
      <w:r>
        <w:rPr>
          <w:rFonts w:ascii="Times New Roman"/>
          <w:b w:val="false"/>
          <w:i w:val="false"/>
          <w:color w:val="000000"/>
          <w:sz w:val="28"/>
        </w:rPr>
        <w:t xml:space="preserve">
      8. График работы в соответствии с программой семинара, с 9:00 до 18:30 часов с обеденным перерывом с 13:00 до 14:00 часов, кроме </w:t>
      </w:r>
      <w:r>
        <w:rPr>
          <w:rFonts w:ascii="Times New Roman"/>
          <w:b w:val="false"/>
          <w:i w:val="false"/>
          <w:color w:val="000000"/>
          <w:sz w:val="28"/>
        </w:rPr>
        <w:t>воскресенья</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xml:space="preserve"> согласно трудовому законодательству Республике Казахстан.</w:t>
      </w:r>
    </w:p>
    <w:bookmarkEnd w:id="102"/>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часов до 17:30 часов, с перерывом на обед с 13:00 до 14:30 часов, в порядке очереди, без предварительной записи и ускоренного обслуживания.</w:t>
      </w:r>
    </w:p>
    <w:bookmarkStart w:name="z122" w:id="103"/>
    <w:p>
      <w:pPr>
        <w:spacing w:after="0"/>
        <w:ind w:left="0"/>
        <w:jc w:val="both"/>
      </w:pPr>
      <w:r>
        <w:rPr>
          <w:rFonts w:ascii="Times New Roman"/>
          <w:b w:val="false"/>
          <w:i w:val="false"/>
          <w:color w:val="000000"/>
          <w:sz w:val="28"/>
        </w:rPr>
        <w:t>
      9. Перечень документов, необходимых для получения государственной услуги:</w:t>
      </w:r>
    </w:p>
    <w:bookmarkEnd w:id="103"/>
    <w:p>
      <w:pPr>
        <w:spacing w:after="0"/>
        <w:ind w:left="0"/>
        <w:jc w:val="both"/>
      </w:pPr>
      <w:r>
        <w:rPr>
          <w:rFonts w:ascii="Times New Roman"/>
          <w:b w:val="false"/>
          <w:i w:val="false"/>
          <w:color w:val="000000"/>
          <w:sz w:val="28"/>
        </w:rPr>
        <w:t>
      1) для государственных служащих:</w:t>
      </w:r>
    </w:p>
    <w:p>
      <w:pPr>
        <w:spacing w:after="0"/>
        <w:ind w:left="0"/>
        <w:jc w:val="both"/>
      </w:pPr>
      <w:r>
        <w:rPr>
          <w:rFonts w:ascii="Times New Roman"/>
          <w:b w:val="false"/>
          <w:i w:val="false"/>
          <w:color w:val="000000"/>
          <w:sz w:val="28"/>
        </w:rPr>
        <w:t xml:space="preserve">
      копия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услугополучателя;</w:t>
      </w:r>
    </w:p>
    <w:p>
      <w:pPr>
        <w:spacing w:after="0"/>
        <w:ind w:left="0"/>
        <w:jc w:val="both"/>
      </w:pPr>
      <w:r>
        <w:rPr>
          <w:rFonts w:ascii="Times New Roman"/>
          <w:b w:val="false"/>
          <w:i w:val="false"/>
          <w:color w:val="000000"/>
          <w:sz w:val="28"/>
        </w:rPr>
        <w:t xml:space="preserve">
      заполненная анкета-заявка на прохождение государственными служащими семинара повышения квалификации (далее – анкета)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список услугополучателей, предоставляемых государственными органами.</w:t>
      </w:r>
    </w:p>
    <w:p>
      <w:pPr>
        <w:spacing w:after="0"/>
        <w:ind w:left="0"/>
        <w:jc w:val="both"/>
      </w:pPr>
      <w:r>
        <w:rPr>
          <w:rFonts w:ascii="Times New Roman"/>
          <w:b w:val="false"/>
          <w:i w:val="false"/>
          <w:color w:val="000000"/>
          <w:sz w:val="28"/>
        </w:rPr>
        <w:t>
      2) для иных физических лиц:</w:t>
      </w:r>
    </w:p>
    <w:p>
      <w:pPr>
        <w:spacing w:after="0"/>
        <w:ind w:left="0"/>
        <w:jc w:val="both"/>
      </w:pPr>
      <w:r>
        <w:rPr>
          <w:rFonts w:ascii="Times New Roman"/>
          <w:b w:val="false"/>
          <w:i w:val="false"/>
          <w:color w:val="000000"/>
          <w:sz w:val="28"/>
        </w:rPr>
        <w:t xml:space="preserve">
      копия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услугополучателя;</w:t>
      </w:r>
    </w:p>
    <w:p>
      <w:pPr>
        <w:spacing w:after="0"/>
        <w:ind w:left="0"/>
        <w:jc w:val="both"/>
      </w:pPr>
      <w:r>
        <w:rPr>
          <w:rFonts w:ascii="Times New Roman"/>
          <w:b w:val="false"/>
          <w:i w:val="false"/>
          <w:color w:val="000000"/>
          <w:sz w:val="28"/>
        </w:rPr>
        <w:t>
      заполненная анкета;</w:t>
      </w:r>
    </w:p>
    <w:p>
      <w:pPr>
        <w:spacing w:after="0"/>
        <w:ind w:left="0"/>
        <w:jc w:val="both"/>
      </w:pPr>
      <w:r>
        <w:rPr>
          <w:rFonts w:ascii="Times New Roman"/>
          <w:b w:val="false"/>
          <w:i w:val="false"/>
          <w:color w:val="000000"/>
          <w:sz w:val="28"/>
        </w:rPr>
        <w:t>
      документ, подтверждающий оплату на оказание государственной услуги.</w:t>
      </w:r>
    </w:p>
    <w:bookmarkStart w:name="z123" w:id="104"/>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услугодателей и (или) их должностных лиц по вопросам оказания</w:t>
      </w:r>
      <w:r>
        <w:br/>
      </w:r>
      <w:r>
        <w:rPr>
          <w:rFonts w:ascii="Times New Roman"/>
          <w:b/>
          <w:i w:val="false"/>
          <w:color w:val="000000"/>
        </w:rPr>
        <w:t>государственных услуг</w:t>
      </w:r>
    </w:p>
    <w:bookmarkEnd w:id="104"/>
    <w:bookmarkStart w:name="z124" w:id="105"/>
    <w:p>
      <w:pPr>
        <w:spacing w:after="0"/>
        <w:ind w:left="0"/>
        <w:jc w:val="both"/>
      </w:pPr>
      <w:r>
        <w:rPr>
          <w:rFonts w:ascii="Times New Roman"/>
          <w:b w:val="false"/>
          <w:i w:val="false"/>
          <w:color w:val="000000"/>
          <w:sz w:val="28"/>
        </w:rPr>
        <w:t>
      10. В случае обжалования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пункте 12 стандарта государственной услуги, либо на имя руководителя Министерства по адресу: 010000, город Астана, улица Абая, 33а, телефон (8-7172) 75-34-06.</w:t>
      </w:r>
    </w:p>
    <w:bookmarkEnd w:id="105"/>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w:t>
      </w:r>
    </w:p>
    <w:p>
      <w:pPr>
        <w:spacing w:after="0"/>
        <w:ind w:left="0"/>
        <w:jc w:val="both"/>
      </w:pPr>
      <w:r>
        <w:rPr>
          <w:rFonts w:ascii="Times New Roman"/>
          <w:b w:val="false"/>
          <w:i w:val="false"/>
          <w:color w:val="000000"/>
          <w:sz w:val="28"/>
        </w:rPr>
        <w:t>
      Жалоба подписывается услугополучателем в которой указывается его фамилия, имя, отчество (при его наличии), почтовый адрес.</w:t>
      </w:r>
    </w:p>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w:t>
      </w:r>
    </w:p>
    <w:p>
      <w:pPr>
        <w:spacing w:after="0"/>
        <w:ind w:left="0"/>
        <w:jc w:val="both"/>
      </w:pPr>
      <w:r>
        <w:rPr>
          <w:rFonts w:ascii="Times New Roman"/>
          <w:b w:val="false"/>
          <w:i w:val="false"/>
          <w:color w:val="000000"/>
          <w:sz w:val="28"/>
        </w:rPr>
        <w:t>
      Ответ о результатах рассмотрения жалобы направляется услугополучателю посредством почтовой связи либо выдается нарочно в канцелярии услугодателя.</w:t>
      </w:r>
    </w:p>
    <w:bookmarkStart w:name="z125" w:id="106"/>
    <w:p>
      <w:pPr>
        <w:spacing w:after="0"/>
        <w:ind w:left="0"/>
        <w:jc w:val="both"/>
      </w:pPr>
      <w:r>
        <w:rPr>
          <w:rFonts w:ascii="Times New Roman"/>
          <w:b w:val="false"/>
          <w:i w:val="false"/>
          <w:color w:val="000000"/>
          <w:sz w:val="28"/>
        </w:rPr>
        <w:t xml:space="preserve">
      11.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106"/>
    <w:bookmarkStart w:name="z126" w:id="107"/>
    <w:p>
      <w:pPr>
        <w:spacing w:after="0"/>
        <w:ind w:left="0"/>
        <w:jc w:val="left"/>
      </w:pPr>
      <w:r>
        <w:rPr>
          <w:rFonts w:ascii="Times New Roman"/>
          <w:b/>
          <w:i w:val="false"/>
          <w:color w:val="000000"/>
        </w:rPr>
        <w:t xml:space="preserve"> 4. Иные требования с учетом особенностей</w:t>
      </w:r>
      <w:r>
        <w:br/>
      </w:r>
      <w:r>
        <w:rPr>
          <w:rFonts w:ascii="Times New Roman"/>
          <w:b/>
          <w:i w:val="false"/>
          <w:color w:val="000000"/>
        </w:rPr>
        <w:t>оказания государственной услуги</w:t>
      </w:r>
    </w:p>
    <w:bookmarkEnd w:id="107"/>
    <w:bookmarkStart w:name="z127" w:id="108"/>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услугодателя: www.kyzmet.gov.kz, раздел "Государственные услуги".</w:t>
      </w:r>
    </w:p>
    <w:bookmarkEnd w:id="108"/>
    <w:bookmarkStart w:name="z128" w:id="109"/>
    <w:p>
      <w:pPr>
        <w:spacing w:after="0"/>
        <w:ind w:left="0"/>
        <w:jc w:val="both"/>
      </w:pPr>
      <w:r>
        <w:rPr>
          <w:rFonts w:ascii="Times New Roman"/>
          <w:b w:val="false"/>
          <w:i w:val="false"/>
          <w:color w:val="000000"/>
          <w:sz w:val="28"/>
        </w:rPr>
        <w:t xml:space="preserve">
      13. 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 </w:t>
      </w:r>
      <w:r>
        <w:rPr>
          <w:rFonts w:ascii="Times New Roman"/>
          <w:b w:val="false"/>
          <w:i w:val="false"/>
          <w:color w:val="000000"/>
          <w:sz w:val="28"/>
        </w:rPr>
        <w:t>Единого контакт-центра</w:t>
      </w:r>
      <w:r>
        <w:rPr>
          <w:rFonts w:ascii="Times New Roman"/>
          <w:b w:val="false"/>
          <w:i w:val="false"/>
          <w:color w:val="000000"/>
          <w:sz w:val="28"/>
        </w:rPr>
        <w:t xml:space="preserve"> по вопросам оказания государственных услуг.</w:t>
      </w:r>
    </w:p>
    <w:bookmarkEnd w:id="109"/>
    <w:bookmarkStart w:name="z129" w:id="110"/>
    <w:p>
      <w:pPr>
        <w:spacing w:after="0"/>
        <w:ind w:left="0"/>
        <w:jc w:val="both"/>
      </w:pPr>
      <w:r>
        <w:rPr>
          <w:rFonts w:ascii="Times New Roman"/>
          <w:b w:val="false"/>
          <w:i w:val="false"/>
          <w:color w:val="000000"/>
          <w:sz w:val="28"/>
        </w:rPr>
        <w:t>
      14. Контактные телефоны справочных служб услугодателя: (8-7172) 75-34-06, Единого контакт-центра по вопросам оказания государственных услуг: 1414, 8 800 080 7777.</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"Обучение по программам</w:t>
            </w:r>
            <w:r>
              <w:br/>
            </w:r>
            <w:r>
              <w:rPr>
                <w:rFonts w:ascii="Times New Roman"/>
                <w:b w:val="false"/>
                <w:i w:val="false"/>
                <w:color w:val="000000"/>
                <w:sz w:val="20"/>
              </w:rPr>
              <w:t>переподготовки и повышения</w:t>
            </w:r>
            <w:r>
              <w:br/>
            </w:r>
            <w:r>
              <w:rPr>
                <w:rFonts w:ascii="Times New Roman"/>
                <w:b w:val="false"/>
                <w:i w:val="false"/>
                <w:color w:val="000000"/>
                <w:sz w:val="20"/>
              </w:rPr>
              <w:t>квалификации в Академии</w:t>
            </w:r>
            <w:r>
              <w:br/>
            </w:r>
            <w:r>
              <w:rPr>
                <w:rFonts w:ascii="Times New Roman"/>
                <w:b w:val="false"/>
                <w:i w:val="false"/>
                <w:color w:val="000000"/>
                <w:sz w:val="20"/>
              </w:rPr>
              <w:t>государственного управления при</w:t>
            </w:r>
            <w:r>
              <w:br/>
            </w:r>
            <w:r>
              <w:rPr>
                <w:rFonts w:ascii="Times New Roman"/>
                <w:b w:val="false"/>
                <w:i w:val="false"/>
                <w:color w:val="000000"/>
                <w:sz w:val="20"/>
              </w:rPr>
              <w:t>Президенте Республики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Академия государственного управления при Президенте Республики Казахстан</w:t>
      </w:r>
    </w:p>
    <w:p>
      <w:pPr>
        <w:spacing w:after="0"/>
        <w:ind w:left="0"/>
        <w:jc w:val="both"/>
      </w:pPr>
      <w:r>
        <w:rPr>
          <w:rFonts w:ascii="Times New Roman"/>
          <w:b w:val="false"/>
          <w:i w:val="false"/>
          <w:color w:val="000000"/>
          <w:sz w:val="28"/>
        </w:rPr>
        <w:t>
      Институт дополнительного образования государственных служащих</w:t>
      </w:r>
    </w:p>
    <w:bookmarkStart w:name="z131" w:id="111"/>
    <w:p>
      <w:pPr>
        <w:spacing w:after="0"/>
        <w:ind w:left="0"/>
        <w:jc w:val="both"/>
      </w:pPr>
      <w:r>
        <w:rPr>
          <w:rFonts w:ascii="Times New Roman"/>
          <w:b w:val="false"/>
          <w:i w:val="false"/>
          <w:color w:val="000000"/>
          <w:sz w:val="28"/>
        </w:rPr>
        <w:t>
      АНКЕТА-ЗАЯВКА</w:t>
      </w:r>
    </w:p>
    <w:bookmarkEnd w:id="111"/>
    <w:p>
      <w:pPr>
        <w:spacing w:after="0"/>
        <w:ind w:left="0"/>
        <w:jc w:val="both"/>
      </w:pPr>
      <w:r>
        <w:rPr>
          <w:rFonts w:ascii="Times New Roman"/>
          <w:b w:val="false"/>
          <w:i w:val="false"/>
          <w:color w:val="000000"/>
          <w:sz w:val="28"/>
        </w:rPr>
        <w:t>
      на прохождение государственными служащими</w:t>
      </w:r>
    </w:p>
    <w:p>
      <w:pPr>
        <w:spacing w:after="0"/>
        <w:ind w:left="0"/>
        <w:jc w:val="both"/>
      </w:pPr>
      <w:r>
        <w:rPr>
          <w:rFonts w:ascii="Times New Roman"/>
          <w:b w:val="false"/>
          <w:i w:val="false"/>
          <w:color w:val="000000"/>
          <w:sz w:val="28"/>
        </w:rPr>
        <w:t>
      семинара повышения квалификации</w:t>
      </w:r>
    </w:p>
    <w:p>
      <w:pPr>
        <w:spacing w:after="0"/>
        <w:ind w:left="0"/>
        <w:jc w:val="both"/>
      </w:pPr>
      <w:r>
        <w:rPr>
          <w:rFonts w:ascii="Times New Roman"/>
          <w:b w:val="false"/>
          <w:i w:val="false"/>
          <w:color w:val="000000"/>
          <w:sz w:val="28"/>
        </w:rPr>
        <w:t>
      1. Наименование семинара_____________________________________________</w:t>
      </w:r>
    </w:p>
    <w:p>
      <w:pPr>
        <w:spacing w:after="0"/>
        <w:ind w:left="0"/>
        <w:jc w:val="both"/>
      </w:pPr>
      <w:r>
        <w:rPr>
          <w:rFonts w:ascii="Times New Roman"/>
          <w:b w:val="false"/>
          <w:i w:val="false"/>
          <w:color w:val="000000"/>
          <w:sz w:val="28"/>
        </w:rPr>
        <w:t>
      2. Сроки проведения обучения по плану-графику________________________</w:t>
      </w:r>
    </w:p>
    <w:p>
      <w:pPr>
        <w:spacing w:after="0"/>
        <w:ind w:left="0"/>
        <w:jc w:val="both"/>
      </w:pPr>
      <w:r>
        <w:rPr>
          <w:rFonts w:ascii="Times New Roman"/>
          <w:b w:val="false"/>
          <w:i w:val="false"/>
          <w:color w:val="000000"/>
          <w:sz w:val="28"/>
        </w:rPr>
        <w:t>
      3. Ф.И.О. кандидата на обучение полностью, печатными буквами,</w:t>
      </w:r>
      <w:r>
        <w:rPr>
          <w:rFonts w:ascii="Times New Roman"/>
          <w:b w:val="false"/>
          <w:i w:val="false"/>
          <w:color w:val="000000"/>
          <w:sz w:val="28"/>
          <w:u w:val="single"/>
        </w:rPr>
        <w:t xml:space="preserve"> по удостоверению личности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4"/>
        <w:gridCol w:w="528"/>
        <w:gridCol w:w="528"/>
        <w:gridCol w:w="528"/>
        <w:gridCol w:w="528"/>
        <w:gridCol w:w="528"/>
        <w:gridCol w:w="528"/>
        <w:gridCol w:w="528"/>
        <w:gridCol w:w="528"/>
        <w:gridCol w:w="528"/>
        <w:gridCol w:w="528"/>
        <w:gridCol w:w="528"/>
        <w:gridCol w:w="528"/>
        <w:gridCol w:w="528"/>
        <w:gridCol w:w="528"/>
        <w:gridCol w:w="529"/>
        <w:gridCol w:w="529"/>
        <w:gridCol w:w="529"/>
        <w:gridCol w:w="529"/>
        <w:gridCol w:w="529"/>
        <w:gridCol w:w="529"/>
      </w:tblGrid>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Число, месяц, год рождения________________________________________</w:t>
      </w:r>
    </w:p>
    <w:p>
      <w:pPr>
        <w:spacing w:after="0"/>
        <w:ind w:left="0"/>
        <w:jc w:val="both"/>
      </w:pPr>
      <w:r>
        <w:rPr>
          <w:rFonts w:ascii="Times New Roman"/>
          <w:b w:val="false"/>
          <w:i w:val="false"/>
          <w:color w:val="000000"/>
          <w:sz w:val="28"/>
        </w:rPr>
        <w:t>
      5. Министерство, ведомство, организация, орган исполнительной власти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Должность ________________________________________________________</w:t>
      </w:r>
    </w:p>
    <w:p>
      <w:pPr>
        <w:spacing w:after="0"/>
        <w:ind w:left="0"/>
        <w:jc w:val="both"/>
      </w:pPr>
      <w:r>
        <w:rPr>
          <w:rFonts w:ascii="Times New Roman"/>
          <w:b w:val="false"/>
          <w:i w:val="false"/>
          <w:color w:val="000000"/>
          <w:sz w:val="28"/>
        </w:rPr>
        <w:t>
      7. Департамент, управление, отдел ___________________________________</w:t>
      </w:r>
    </w:p>
    <w:p>
      <w:pPr>
        <w:spacing w:after="0"/>
        <w:ind w:left="0"/>
        <w:jc w:val="both"/>
      </w:pPr>
      <w:r>
        <w:rPr>
          <w:rFonts w:ascii="Times New Roman"/>
          <w:b w:val="false"/>
          <w:i w:val="false"/>
          <w:color w:val="000000"/>
          <w:sz w:val="28"/>
        </w:rPr>
        <w:t>
                              (полное наименование департамента, управления)</w:t>
      </w:r>
    </w:p>
    <w:p>
      <w:pPr>
        <w:spacing w:after="0"/>
        <w:ind w:left="0"/>
        <w:jc w:val="both"/>
      </w:pPr>
      <w:r>
        <w:rPr>
          <w:rFonts w:ascii="Times New Roman"/>
          <w:b w:val="false"/>
          <w:i w:val="false"/>
          <w:color w:val="000000"/>
          <w:sz w:val="28"/>
        </w:rPr>
        <w:t>
      8. Категория ________________________________________________________</w:t>
      </w:r>
    </w:p>
    <w:p>
      <w:pPr>
        <w:spacing w:after="0"/>
        <w:ind w:left="0"/>
        <w:jc w:val="both"/>
      </w:pPr>
      <w:r>
        <w:rPr>
          <w:rFonts w:ascii="Times New Roman"/>
          <w:b w:val="false"/>
          <w:i w:val="false"/>
          <w:color w:val="000000"/>
          <w:sz w:val="28"/>
        </w:rPr>
        <w:t>
      9. Стаж государственной службы_______________________________________</w:t>
      </w:r>
    </w:p>
    <w:p>
      <w:pPr>
        <w:spacing w:after="0"/>
        <w:ind w:left="0"/>
        <w:jc w:val="both"/>
      </w:pPr>
      <w:r>
        <w:rPr>
          <w:rFonts w:ascii="Times New Roman"/>
          <w:b w:val="false"/>
          <w:i w:val="false"/>
          <w:color w:val="000000"/>
          <w:sz w:val="28"/>
        </w:rPr>
        <w:t>
      10. Стаж работы на этой должности____________________________________</w:t>
      </w:r>
    </w:p>
    <w:p>
      <w:pPr>
        <w:spacing w:after="0"/>
        <w:ind w:left="0"/>
        <w:jc w:val="both"/>
      </w:pPr>
      <w:r>
        <w:rPr>
          <w:rFonts w:ascii="Times New Roman"/>
          <w:b w:val="false"/>
          <w:i w:val="false"/>
          <w:color w:val="000000"/>
          <w:sz w:val="28"/>
        </w:rPr>
        <w:t>
      11. Основные функциональные обязанности______________________________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Дата назначения на должность, № приказа__________________________</w:t>
      </w:r>
    </w:p>
    <w:p>
      <w:pPr>
        <w:spacing w:after="0"/>
        <w:ind w:left="0"/>
        <w:jc w:val="both"/>
      </w:pPr>
      <w:r>
        <w:rPr>
          <w:rFonts w:ascii="Times New Roman"/>
          <w:b w:val="false"/>
          <w:i w:val="false"/>
          <w:color w:val="000000"/>
          <w:sz w:val="28"/>
        </w:rPr>
        <w:t>
      13. Дата последнего прохождения повышения квалификации_______________</w:t>
      </w:r>
    </w:p>
    <w:p>
      <w:pPr>
        <w:spacing w:after="0"/>
        <w:ind w:left="0"/>
        <w:jc w:val="both"/>
      </w:pPr>
      <w:r>
        <w:rPr>
          <w:rFonts w:ascii="Times New Roman"/>
          <w:b w:val="false"/>
          <w:i w:val="false"/>
          <w:color w:val="000000"/>
          <w:sz w:val="28"/>
        </w:rPr>
        <w:t>
      14. Почтовый адрес госоргана ________________________________________</w:t>
      </w:r>
    </w:p>
    <w:p>
      <w:pPr>
        <w:spacing w:after="0"/>
        <w:ind w:left="0"/>
        <w:jc w:val="both"/>
      </w:pPr>
      <w:r>
        <w:rPr>
          <w:rFonts w:ascii="Times New Roman"/>
          <w:b w:val="false"/>
          <w:i w:val="false"/>
          <w:color w:val="000000"/>
          <w:sz w:val="28"/>
        </w:rPr>
        <w:t>
      15. № служебного телефона кандидата на обучение______________________</w:t>
      </w:r>
    </w:p>
    <w:p>
      <w:pPr>
        <w:spacing w:after="0"/>
        <w:ind w:left="0"/>
        <w:jc w:val="both"/>
      </w:pPr>
      <w:r>
        <w:rPr>
          <w:rFonts w:ascii="Times New Roman"/>
          <w:b w:val="false"/>
          <w:i w:val="false"/>
          <w:color w:val="000000"/>
          <w:sz w:val="28"/>
        </w:rPr>
        <w:t>
      16. № телефона кадровой службы_______________________________________</w:t>
      </w:r>
    </w:p>
    <w:p>
      <w:pPr>
        <w:spacing w:after="0"/>
        <w:ind w:left="0"/>
        <w:jc w:val="both"/>
      </w:pPr>
      <w:r>
        <w:rPr>
          <w:rFonts w:ascii="Times New Roman"/>
          <w:b w:val="false"/>
          <w:i w:val="false"/>
          <w:color w:val="000000"/>
          <w:sz w:val="28"/>
        </w:rPr>
        <w:t>
      17. Адрес электронной почты кандидата на обучение____________________</w:t>
      </w:r>
    </w:p>
    <w:p>
      <w:pPr>
        <w:spacing w:after="0"/>
        <w:ind w:left="0"/>
        <w:jc w:val="both"/>
      </w:pPr>
      <w:r>
        <w:rPr>
          <w:rFonts w:ascii="Times New Roman"/>
          <w:b w:val="false"/>
          <w:i w:val="false"/>
          <w:color w:val="000000"/>
          <w:sz w:val="28"/>
        </w:rPr>
        <w:t>
      18. Копия удостоверения личности кандидата на обучение_______________</w:t>
      </w:r>
    </w:p>
    <w:p>
      <w:pPr>
        <w:spacing w:after="0"/>
        <w:ind w:left="0"/>
        <w:jc w:val="both"/>
      </w:pPr>
      <w:r>
        <w:rPr>
          <w:rFonts w:ascii="Times New Roman"/>
          <w:b w:val="false"/>
          <w:i w:val="false"/>
          <w:color w:val="000000"/>
          <w:sz w:val="28"/>
        </w:rPr>
        <w:t>
      19. Краткое эссе по выбранной теме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_______________________________ _____________________________________</w:t>
      </w:r>
    </w:p>
    <w:p>
      <w:pPr>
        <w:spacing w:after="0"/>
        <w:ind w:left="0"/>
        <w:jc w:val="both"/>
      </w:pPr>
      <w:r>
        <w:rPr>
          <w:rFonts w:ascii="Times New Roman"/>
          <w:b w:val="false"/>
          <w:i w:val="false"/>
          <w:color w:val="000000"/>
          <w:sz w:val="28"/>
        </w:rPr>
        <w:t>
      (подпись руководителя кадровой       (подпись непосредственного</w:t>
      </w:r>
    </w:p>
    <w:p>
      <w:pPr>
        <w:spacing w:after="0"/>
        <w:ind w:left="0"/>
        <w:jc w:val="both"/>
      </w:pPr>
      <w:r>
        <w:rPr>
          <w:rFonts w:ascii="Times New Roman"/>
          <w:b w:val="false"/>
          <w:i w:val="false"/>
          <w:color w:val="000000"/>
          <w:sz w:val="28"/>
        </w:rPr>
        <w:t>
      службы государственного органа)             руководителя)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