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983d" w14:textId="5239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с применением образовательных технологий в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марта 2016 года № 57. Зарегистрирован в Министерстве юстиции Республики Казахстан 30 апреля 2016 года № 13672.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с применением образовательных технологий в Академии правоохранительных органов при Генеральной прокуратуре Республики Казахстан (далее – Академия).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Байжанову У.С.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Меркеля И.Д.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с применением образовательных технологий в Академии правоохранительных органов при Генеральной прокуратуре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Генерального Прокурора РК от 03.07.2021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с применением образовательных технологий в Академии правоохранительных органов при Генеральной прокуратуре Республики Казахстан (далее – Правила) разработаны в соответствии с 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организации учебного процесса с применением образовательных технологий в Академии правоохранительных органов при Генеральной прокуратуре Республики Казахстан (далее – Академия).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образовательных технологий в Академии осуществляется по следующим видам: телевизионная технология, сетевая технология и кейс-технология.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термины и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информационно-образовательный портал – системно-организованная взаимосвязанная совокупность информационных ресурсов и сервисов Интернет, содержащая административно-академическую и учебно-методическую информацию, позволяющая организовать образовательный процесс с применением образовательных технологий;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сетевая технология –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кейс-технология – технология, основанная на комплектовании наборов (кейсов) учебно-методических материалов на бумажных, электронных и прочих носителях и рассылке их обучающимся для самостоятельного изучения;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контент – информационное наполнение учебных материалов (тексты, графика, мультимедиа и иное информационно значимое наполнение);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интернет-ресурс организации образования, реализующий учебный процесс с применением образовательных технологий - интернет-ресурс, содержащий административно-академическую информацию для участников образовательного процесса;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мультимедиа – комплекс аппаратных или программных средств, позволяющих пользователю работать в диалоговом режиме с разнородными данными (графикой, текстом, звуком, видео);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учебная программа (силлабус) - программа обучения по дисциплине, содержащая краткое описание и основные характеристики изучаемой дисциплины;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телевизионная технология - технология, базирующаяся на использовании эфирных, кабельных и спутниковых систем телевидения;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тестирующий комплекс - программное средство, предназначенное для определения степени освоения обучающимися учебного материала на всех уровнях образовательного процесса.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учебного процесса с применением образовательных технологий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организации учебного процесса с применением образовательных технологий Академия использует: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портал со страницами, содержащими учебно-методическую и организационно-административную информацию для обучающихся;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оборудование, имеющее выход в телекоммуникационную сеть (Интернет, спутниковое телевидение);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мультимедийные классы и электронные читальные залы;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контент;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тестирующий комплекс;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сетевые системы управления обучением (Learning Management System).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осуществления учебного процесса с применением образовательных технологий Академия: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обучение профессорско-преподавательского состава и сотрудников;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условия для разработки и обновления образовательных ресурсов;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доставляет учебный материал обучающимся посредством информационных технологий либо на бумажных носителях;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проводит консультации;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обратную связь с обучающимися;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учебные достижения обучающихся;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идентифицирует личности обучающихся посредством системы аутентификации.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обучаемых учебно-методическими материалами Академией составляются электронные учебно-методические документы по всем дисциплинам учебного плана, реализуемых с применением образовательных технологий.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электронных учебно-методических документов осуществляется разработчиком курса по утвержденным учебным программам.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Академии создается информационная система управления, содержащая базу данных обучающихся (приказы о зачислении, переводах, восстановлении, сведения о текущей успеваемости обучающихся).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учебного процесса с применением образовательных технологий в Академии осуществляется структурными подразделениями, реализующими соответствующие образовательные программы.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Структурное подразделение, осуществляющее сопровождение учебного процесса с применением образовательных технологий: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консультативную помощь в разработке, приобретении и освоении электронных учебников, мультимедийных курсов, методических пособий;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администрирует тестирующие системы и другие средства контроля знаний;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методику использования информационных ресурсов;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разработке, освоении и поддержке в эксплуатации программных, информационных и технических средств.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учебного процесса с применением образовательных технологий осуществляется с помощью виртуального (синхронного или асинхронного) взаимодействия.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Синхронное взаимодействие предусматривает общение обучающегося и преподавателя в режиме реального времени. Для этого могут использоваться чаты систем образовательной технологии или видеоконференции. 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Асинхронное взаимодействие осуществляется в случае, когда обучающийся и преподаватель не могут общаться в режиме реального времени. Контакт при обучении организуется посредством переписки по электронной почте, с помощью списков рассылок или телеконференций.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Академия при реализации учебного процесса с применением образовательных технологий обеспечивает методическую помощь обучающимся через взаимодействие участников с использованием всех доступных современных телекоммуникационных средств.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