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914c" w14:textId="1129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апреля 2016 года № 353. Зарегистрирован в Министерстве юстиции Республики Казахстан 4 мая 2016 года № 13680. Утратил силу приказом Министра внутренних дел Республики Казахстан от 18 марта 2017 года № 206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18.03.2017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апреля 2015 года № 380 "Об утверждении Методики ежегодной оценки деятельности административных государственных служащих корпуса "Б" Министерства внутренних дел Республики Казахстан" (зарегистрированный в Реестре государственной регистрации нормативных правовых актов за № 11210, опубликованный 3 июля 2015 года в Информационно-правовой системе нормативных правовых актов Республики Казахстан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 № 353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оценки деятельности административных государственных служащих корпуса "Б" Министерства внутренних дел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аппарата Министерства внутренних дел Республики Казахстан, ведомств и территориальных подразделений (далее – служащие корпуса "Б").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Методики.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центрального аппарата Министерства внутренних дел, ведомств и территориальных подразделений,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центральному аппарату Министерства внутренних дел, ведомств и территориальных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Кадровая служба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Кадровая служба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Поощряемые показатели и виды деятельности определяются центральным аппаратом Министерства внутренних дел, ведомствами и территориальными подразделениями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центрального аппарата Министерства внутренних дел, ведомств и территориальных подразделений,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 корпуса "Б".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кадровой службой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кадровую службу в течение двух рабочих дней со дня их получения.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Кадровая служба осуществляет расчет среднего значения круговой оценки.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81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Кадровая служба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кадровой службой при расчете результата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кадровой службы в произвольной форме составляется акт об отказе от ознакомления.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а также подписанный протокол заседания Комиссии хранятся в кадровой службе.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Информация о принятом решении представляется центральным аппаратом Министерства внутренних дел, ведомствами и территориальными подразделениями в течение двух недель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территориальный департамент.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Служащий корпуса "Б" вправе обжаловать результаты оценки в суде.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Результаты оценки являются основаниями для принятия решений по выплате бонусов и обучению.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Бонусы выплачиваются служащим корпуса "Б" с результатами оценки "превосходно" и "эффективно".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80"/>
        <w:gridCol w:w="6620"/>
      </w:tblGrid>
      <w:tr>
        <w:trPr>
          <w:trHeight w:val="30" w:hRule="atLeast"/>
        </w:trPr>
        <w:tc>
          <w:tcPr>
            <w:tcW w:w="5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4724"/>
        <w:gridCol w:w="1930"/>
        <w:gridCol w:w="2626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