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7b32" w14:textId="7847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судебных статистических отчетов в гражданско-правовой сфере и Инструкции по их формированию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30 марта 2016 года № 52. Зарегистрирован в Министерстве юстиции Республики Казахстан 6 мая 2016 года № 13690. Утратил силу приказом Генерального Прокурора Республики Казахстан от 2 ноября 2017 года № 124 (вводится в действие с 01.01.2018).</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02.11.2017 </w:t>
      </w:r>
      <w:r>
        <w:rPr>
          <w:rFonts w:ascii="Times New Roman"/>
          <w:b w:val="false"/>
          <w:i w:val="false"/>
          <w:color w:val="ff0000"/>
          <w:sz w:val="28"/>
        </w:rPr>
        <w:t>№ 124</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от 21 декабря 1995 года "О Прокуратуре",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форму № 2 "Отчет по рассмотрению гражданских дел судами первой инстанции",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2) форму № 7 "Отчет по рассмотрению гражданских дел в апелляционной инстанции",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3) форму № 7-К "Отчет по рассмотрению гражданских дел в кассационной инстанции",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p>
      <w:pPr>
        <w:spacing w:after="0"/>
        <w:ind w:left="0"/>
        <w:jc w:val="both"/>
      </w:pPr>
      <w:r>
        <w:rPr>
          <w:rFonts w:ascii="Times New Roman"/>
          <w:b w:val="false"/>
          <w:i w:val="false"/>
          <w:color w:val="000000"/>
          <w:sz w:val="28"/>
        </w:rPr>
        <w:t xml:space="preserve">
      4) электронные информационные учетные документы (далее – ЭИУД) форм ЭИУД 1, ЭИУД 2, ЭИУД 3, согласно </w:t>
      </w:r>
      <w:r>
        <w:rPr>
          <w:rFonts w:ascii="Times New Roman"/>
          <w:b w:val="false"/>
          <w:i w:val="false"/>
          <w:color w:val="000000"/>
          <w:sz w:val="28"/>
        </w:rPr>
        <w:t>приложениям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Инструкцию о вводе электронных информационных учетных документов в информационную систему судебных органов Республики Казахстан и формировании отчетов в гражданско-правовой сфере,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15 октября 2014 года № 117 "Об утверждении судебных форм отчетов в гражданско-правовой сфере и Инструкции о вводе электронных информационных учетных документов в Единую автоматизированную информационно-аналитическую систему судебных органов Республики Казахстан и формированию отчетов в гражданско-правовой сфере" (зарегистрированный в Реестре государственной регистрации нормативных правовых актов за № 9853, опубликованный в информационно-правовой системе "Әділет" 24 декабря 2014 года). </w:t>
      </w:r>
    </w:p>
    <w:bookmarkEnd w:id="2"/>
    <w:bookmarkStart w:name="z4" w:id="3"/>
    <w:p>
      <w:pPr>
        <w:spacing w:after="0"/>
        <w:ind w:left="0"/>
        <w:jc w:val="both"/>
      </w:pPr>
      <w:r>
        <w:rPr>
          <w:rFonts w:ascii="Times New Roman"/>
          <w:b w:val="false"/>
          <w:i w:val="false"/>
          <w:color w:val="000000"/>
          <w:sz w:val="28"/>
        </w:rPr>
        <w:t xml:space="preserve">
      3. Комитету по правовой статистике и специальным учетам Генеральной прокуратуры Республики Казахстан (далее – Комитет) обеспечить: </w:t>
      </w:r>
    </w:p>
    <w:bookmarkEnd w:id="3"/>
    <w:p>
      <w:pPr>
        <w:spacing w:after="0"/>
        <w:ind w:left="0"/>
        <w:jc w:val="both"/>
      </w:pPr>
      <w:r>
        <w:rPr>
          <w:rFonts w:ascii="Times New Roman"/>
          <w:b w:val="false"/>
          <w:i w:val="false"/>
          <w:color w:val="000000"/>
          <w:sz w:val="28"/>
        </w:rPr>
        <w:t>
      1)1государственную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xml:space="preserve">
      2) официальное опубликование настоящего приказа в периодических печатных изданиях и информационно-правовой системе нормативных правовых актов "Әділет" в течение десяти календарных дней после его государственной регистрации; </w:t>
      </w:r>
    </w:p>
    <w:p>
      <w:pPr>
        <w:spacing w:after="0"/>
        <w:ind w:left="0"/>
        <w:jc w:val="both"/>
      </w:pPr>
      <w:r>
        <w:rPr>
          <w:rFonts w:ascii="Times New Roman"/>
          <w:b w:val="false"/>
          <w:i w:val="false"/>
          <w:color w:val="000000"/>
          <w:sz w:val="28"/>
        </w:rPr>
        <w:t xml:space="preserve">
      3) направление настоящего приказа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в течение пяти рабочих дней после его государственной регистрации; </w:t>
      </w:r>
    </w:p>
    <w:p>
      <w:pPr>
        <w:spacing w:after="0"/>
        <w:ind w:left="0"/>
        <w:jc w:val="both"/>
      </w:pPr>
      <w:r>
        <w:rPr>
          <w:rFonts w:ascii="Times New Roman"/>
          <w:b w:val="false"/>
          <w:i w:val="false"/>
          <w:color w:val="000000"/>
          <w:sz w:val="28"/>
        </w:rPr>
        <w:t xml:space="preserve">
      4) размещение настоящего приказа на интернет-ресурсе Генеральной прокуратуры Республики Казахстан; </w:t>
      </w:r>
    </w:p>
    <w:p>
      <w:pPr>
        <w:spacing w:after="0"/>
        <w:ind w:left="0"/>
        <w:jc w:val="both"/>
      </w:pPr>
      <w:r>
        <w:rPr>
          <w:rFonts w:ascii="Times New Roman"/>
          <w:b w:val="false"/>
          <w:i w:val="false"/>
          <w:color w:val="000000"/>
          <w:sz w:val="28"/>
        </w:rPr>
        <w:t xml:space="preserve">
      5) направление копии настоящего приказа в судебные органы –   субъектам правовой статистики и специальных учетов, территориальным органам Комитета для исполнения. </w:t>
      </w:r>
    </w:p>
    <w:bookmarkStart w:name="z5" w:id="4"/>
    <w:p>
      <w:pPr>
        <w:spacing w:after="0"/>
        <w:ind w:left="0"/>
        <w:jc w:val="both"/>
      </w:pPr>
      <w:r>
        <w:rPr>
          <w:rFonts w:ascii="Times New Roman"/>
          <w:b w:val="false"/>
          <w:i w:val="false"/>
          <w:color w:val="000000"/>
          <w:sz w:val="28"/>
        </w:rPr>
        <w:t xml:space="preserve">
      4.1Контроль за исполнением настоящего приказа возложить на Председателя Комитета.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со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2016 года № 52</w:t>
            </w:r>
          </w:p>
        </w:tc>
      </w:tr>
    </w:tbl>
    <w:p>
      <w:pPr>
        <w:spacing w:after="0"/>
        <w:ind w:left="0"/>
        <w:jc w:val="both"/>
      </w:pPr>
      <w:r>
        <w:rPr>
          <w:rFonts w:ascii="Times New Roman"/>
          <w:b w:val="false"/>
          <w:i w:val="false"/>
          <w:color w:val="000000"/>
          <w:sz w:val="28"/>
        </w:rPr>
        <w:t>
      Форма № 2 Отчет по рассмотрению гражданских дел судами первой инстанции</w:t>
      </w:r>
    </w:p>
    <w:p>
      <w:pPr>
        <w:spacing w:after="0"/>
        <w:ind w:left="0"/>
        <w:jc w:val="both"/>
      </w:pPr>
      <w:r>
        <w:rPr>
          <w:rFonts w:ascii="Times New Roman"/>
          <w:b w:val="false"/>
          <w:i w:val="false"/>
          <w:color w:val="000000"/>
          <w:sz w:val="28"/>
        </w:rPr>
        <w:t>
      Таблица А "Движение и результаты рассмотрения гражданских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473"/>
        <w:gridCol w:w="649"/>
        <w:gridCol w:w="651"/>
        <w:gridCol w:w="2"/>
        <w:gridCol w:w="2510"/>
        <w:gridCol w:w="637"/>
        <w:gridCol w:w="638"/>
        <w:gridCol w:w="470"/>
        <w:gridCol w:w="1423"/>
        <w:gridCol w:w="554"/>
        <w:gridCol w:w="470"/>
        <w:gridCol w:w="639"/>
        <w:gridCol w:w="302"/>
        <w:gridCol w:w="498"/>
        <w:gridCol w:w="526"/>
        <w:gridCol w:w="472"/>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дел на начало отчетного периода</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дел за отчетный период</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производств по делам в связи с отменой первоначальных судебных актов по вновь открывшимся обстоя-</w:t>
            </w:r>
          </w:p>
          <w:p>
            <w:pPr>
              <w:spacing w:after="20"/>
              <w:ind w:left="20"/>
              <w:jc w:val="both"/>
            </w:pPr>
            <w:r>
              <w:rPr>
                <w:rFonts w:ascii="Times New Roman"/>
                <w:b w:val="false"/>
                <w:i w:val="false"/>
                <w:color w:val="000000"/>
                <w:sz w:val="20"/>
              </w:rPr>
              <w:t>
тельствам</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заявлений на начало отчетного периода</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заявлений в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 4 и 5</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заявле-</w:t>
            </w:r>
          </w:p>
          <w:p>
            <w:pPr>
              <w:spacing w:after="20"/>
              <w:ind w:left="20"/>
              <w:jc w:val="both"/>
            </w:pPr>
            <w:r>
              <w:rPr>
                <w:rFonts w:ascii="Times New Roman"/>
                <w:b w:val="false"/>
                <w:i w:val="false"/>
                <w:color w:val="000000"/>
                <w:sz w:val="20"/>
              </w:rPr>
              <w:t>
ний на конец отчетного периода</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заявлений, в принятии которых отказано</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w:t>
            </w:r>
          </w:p>
          <w:p>
            <w:pPr>
              <w:spacing w:after="20"/>
              <w:ind w:left="20"/>
              <w:jc w:val="both"/>
            </w:pPr>
            <w:r>
              <w:rPr>
                <w:rFonts w:ascii="Times New Roman"/>
                <w:b w:val="false"/>
                <w:i w:val="false"/>
                <w:color w:val="000000"/>
                <w:sz w:val="20"/>
              </w:rPr>
              <w:t>
ращено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w:t>
            </w:r>
          </w:p>
          <w:p>
            <w:pPr>
              <w:spacing w:after="20"/>
              <w:ind w:left="20"/>
              <w:jc w:val="both"/>
            </w:pPr>
            <w:r>
              <w:rPr>
                <w:rFonts w:ascii="Times New Roman"/>
                <w:b w:val="false"/>
                <w:i w:val="false"/>
                <w:color w:val="000000"/>
                <w:sz w:val="20"/>
              </w:rPr>
              <w:t>
ния направлены по подсуд-</w:t>
            </w:r>
          </w:p>
          <w:p>
            <w:pPr>
              <w:spacing w:after="20"/>
              <w:ind w:left="20"/>
              <w:jc w:val="both"/>
            </w:pPr>
            <w:r>
              <w:rPr>
                <w:rFonts w:ascii="Times New Roman"/>
                <w:b w:val="false"/>
                <w:i w:val="false"/>
                <w:color w:val="000000"/>
                <w:sz w:val="20"/>
              </w:rPr>
              <w:t>
ности</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w:t>
            </w:r>
          </w:p>
          <w:p>
            <w:pPr>
              <w:spacing w:after="20"/>
              <w:ind w:left="20"/>
              <w:jc w:val="both"/>
            </w:pPr>
            <w:r>
              <w:rPr>
                <w:rFonts w:ascii="Times New Roman"/>
                <w:b w:val="false"/>
                <w:i w:val="false"/>
                <w:color w:val="000000"/>
                <w:sz w:val="20"/>
              </w:rPr>
              <w:t>
дено дел (произ-</w:t>
            </w:r>
          </w:p>
          <w:p>
            <w:pPr>
              <w:spacing w:after="20"/>
              <w:ind w:left="20"/>
              <w:jc w:val="both"/>
            </w:pPr>
            <w:r>
              <w:rPr>
                <w:rFonts w:ascii="Times New Roman"/>
                <w:b w:val="false"/>
                <w:i w:val="false"/>
                <w:color w:val="000000"/>
                <w:sz w:val="20"/>
              </w:rPr>
              <w:t>
водств)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ПРИКАЗНОГО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нотариально удостоверенной сделке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протесте векселя в неплатеже, неакцепте и недатирования акцепта, совершенном нотариусом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 физических лиц недоимки по налогам и другим обязательным платежам в бюджет и пеням, а также задолженности по таможенным платежам, налогам и пеням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взыскании начисленных, но не выплаченных работнику заработной платы и иных платежей, в том числе о перечислении обязательных пенсионных отчислений в Единый накопительный пенсионный фонд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расходов по розыску должника, ответчика и (или) ребенка, заявленных уполномоченными органами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предмета лизинга в соответствии с договором лизинга или законами Республики Казахстан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взыскания на предмет залога по истечении срока возврата кредита, предъявленного ломбардом к должнику- залогодателю</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r>
              <w:rPr>
                <w:rFonts w:ascii="Times New Roman"/>
                <w:b w:val="false"/>
                <w:i w:val="false"/>
                <w:color w:val="000000"/>
                <w:sz w:val="20"/>
              </w:rPr>
              <w:t>Законом</w:t>
            </w:r>
            <w:r>
              <w:rPr>
                <w:rFonts w:ascii="Times New Roman"/>
                <w:b w:val="false"/>
                <w:i w:val="false"/>
                <w:color w:val="000000"/>
                <w:sz w:val="20"/>
              </w:rPr>
              <w:t xml:space="preserve"> РК "О жилищных отношениях", за исключением требований о взыскании дополнительных расходов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РК, до истечения предусмотренного договором срока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возврате в бюжет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арендных платежей ввиду их неуплаты в сроки, установленные договором аренды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 по прекращенным органом уголовного преследования уголовным делам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ПРИКАЗНОГО ПРОИЗВОДСТВА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ИСКОВОГО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споры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 в том числе с  выплатой заработной платы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выплате заработной платы и иных платежей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приказов о наложении дисциплинарных взысканий за совершение коррупционных правонарушений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брачно-семейных отношений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установлением отцовства (материнства)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отцовства (без требования о взыскании алиментов)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время обучения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супруги (супруга)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снижении (увеличении) размера взыскиваемых алиментов, приостановлении взыскания алиментов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лишении родительских прав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родительских прав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(отмене ограничения) родительских прав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местожительства детей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порядка общения с детьми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отмене усыновления (удочерения)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брака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имеющих несовершеннолетних детей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разделе имущества между супругами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брачным договором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по вопросам наследственного права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имущество</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 имущества от ареста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имущества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освободить незаконно занимаемое нежилое помещение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из чужого незаконного владения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права собственности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результатов оценки имущества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незаконном захвате имущества юридических и физических лиц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жилище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жилищных правоотношений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без предоставления другого жилого помещения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с предоставлением другого жилого помещения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вселении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жилища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передвижке в очереди нуждающихся в жилье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обжаловании действий (бездействия) Кооператива собственников квартир Потребительского кооператива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платы за жилье и коммунальные услуги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сносе жилья (построек)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вытекающие из земельных правоотношений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надобностей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(прекращении) сервитута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права собственности на земельный участок и землепользования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заключением, изменением, расторжением договора (сделки) и исполнением договорных обязательств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обращением взыскания на имущество</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между юридическими лицами, гражданами, осуществляющими предпринимательскую деятельность</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квазигосударственного сектора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государственных учреждений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долевым строительством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экономической, технологической, информационной безопасностью</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банковскому договору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ипотекой недвижимого имущества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обращением взыскания на имущество</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займа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взыскании долга по договорам займа между физическими лицами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недропользованием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купли-продажи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поставки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подряда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имущественного найма (аренды)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лизинга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хранения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поручения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комиссии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дарения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мены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страхования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взыскание страховых выплат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перевозки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законодательства в сфере государственных закупок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до заключения договора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относящимся к заключению договора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об исполнении договора (о признании недобросовестным участником государственных закупок и взыскании неустойки)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Конкурсные обязательства и обязательства, возникающие на основе тендера, аукциона и иных форм торгов (в том числе о признании их действительными, недействительными)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лицензионной деятельностью</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отзывом лицензии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приостановлением лицензии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приостановлении деятельности юридических лиц и индивидуальных предпринимателей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лжепредпринимательстве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ценными бумагами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отказом в регистрации или с незаконной регистрацией ценных бумаг</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налогового законодательства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физических лиц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юридических лиц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физических лиц к налоговым органам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к налоговым органам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ликвидации юридического лица (прекращении деятельности индивидуального предпринимателя)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 сфере таможенного законодательства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Таможенного Союза, Всемирной торговой организации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бюджетного законодательства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пенсионного законодательства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пособий, компенсаций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детских пособий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лишении (приостановлении) права управлять автотранспортным средством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 за повреждение здоровья или смерть гражданина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исполнением трудовых обязанностей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связи с нарушением правил дорожного движения и авариями на транспорте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вреда, причиненного незаконными действиями органов дознания, предварительного следствия, прокуратуры, суда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регресса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реабилитации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оправданных в суде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 нарушении гражданских прав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связанным с пытками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 от дорожно-транспортного происшествия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прав потребителя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договоров в сфере торговли, услуг</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качеством медицинских услуг</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защите чести, достоинства и деловой репутации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средствам массовой информации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гражданам и юридическим лицам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о защите деловой репутации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интеллектуальной собственностью</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авторских прав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товарных знаках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охраной окружающей среды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ущерба за нарушение природоохранного законодательства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иски физических лиц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общественных экологических организаций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интернет-ресурсами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признании забастовок незаконными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понуждении (исполнения, требования, предписания)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действием доверенности (прекращение, признание недействительной)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медиативного соглашения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 уничтожении запрещенных предметов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споры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выделении доли, принудительном выкупе доли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протокола общего собрания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исковые дела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ИСКОВОГО ПРОИЗВОДСТВА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искового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 заявлениям о защите избирательных прав граждан и общественных объединений, участвующих в выборах, республиканском референдуме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заявлениям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судебных исполнителей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частных судебных исполнителей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налоговых органов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налоговым органам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индивидуальных предпринимателей к налоговым органам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налоговым органам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таможенных органов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таможенным органам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индивидуальных предпринимателей к таможенным органам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таможенным органам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местных исполнительных органов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законности актов государственных органов по предоставлению земельных участков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вытекающих из приемок объектов в эксплуатацию</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законности нормативных правовых актов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зарегистрированных в органах юстиции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ИСКОВОГО ПРОИЗВОДСТВА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фактов, имеющих юридическое значение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родственных отношений лиц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нахождения лица на иждивении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рождения, усыновления (удочерения), брака, развода и смерти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признания отцовства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правоустанавливающих документов (за исключением воинских документов, паспортов, удостоверения личности и свидетельств, выдаваемых органами записи актов гражданского состояния) лицу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документов, подтверждающих владение, пользование и (или) распоряжение объектами недвижимого имущества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несчастного случая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наследства и места открытия наследства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об усыновлении (удочерении) ребенка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иностранными гражданами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безвестно отсутствующими и об объявлении гражданина умершими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дееспособности гражданина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недееспособным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или о лишении несовершеннолетних в возрасте от 14 до 18 лет права самостоятельно распоряжаться своими доходами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несовершеннолетних полностью дееспособными (эмансипация)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принудительной госпитализации гражданина в психиатрический стационар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гражданина, больного алкоголизмом, наркоманией или токсикоманией, на принудительное лечение в наркологическую организацию</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принудительном лечении гражданина, больного туберкулезом и уклоняющегося от лечения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введении, досрочном завершении и продлении срока временного управления хлебоприемным предприятием или хлопкоперерабатывающей организацией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реабилитации, в том числе об ускоренной реабилитации, о включении (исключении) в реестр требований кредиторов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банкротстве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юридического лица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индивидуального препринимателя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 включении (исключении) в реестр требований кредиторов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движимой вещи бесхозяйной и признании права коммунальной собственности на недвижимое имущество</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неправильностей записей актов гражданского состояния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 на нотариальные действия или на отказ в их совершении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прав по утраченным ценным бумагам на предъявителя и ордерным ценным бумагам (вызывное производство)</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жертвой политических репрессий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наследства выморочным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дела особого производства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ПРОИЗВОДСТВА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участием иностранных лиц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восстановлению утраченного судебного или исполнительного производства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ходатайству об отмене арбитражных решений</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третейских судов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ГРАЖДАНСКИХ ДЕЛ (сумма строк 19, 156, 177, 217, 219-221)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спорам, стороной по которым является крупный инвестор (</w:t>
            </w:r>
            <w:r>
              <w:rPr>
                <w:rFonts w:ascii="Times New Roman"/>
                <w:b w:val="false"/>
                <w:i w:val="false"/>
                <w:color w:val="000000"/>
                <w:sz w:val="20"/>
              </w:rPr>
              <w:t>статья 28</w:t>
            </w:r>
            <w:r>
              <w:rPr>
                <w:rFonts w:ascii="Times New Roman"/>
                <w:b w:val="false"/>
                <w:i w:val="false"/>
                <w:color w:val="000000"/>
                <w:sz w:val="20"/>
              </w:rPr>
              <w:t xml:space="preserve"> ГПК РК)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инвестиционным спорам, рассматриваемым в порядке части 4 </w:t>
            </w:r>
            <w:r>
              <w:rPr>
                <w:rFonts w:ascii="Times New Roman"/>
                <w:b w:val="false"/>
                <w:i w:val="false"/>
                <w:color w:val="000000"/>
                <w:sz w:val="20"/>
              </w:rPr>
              <w:t>статьи 27</w:t>
            </w:r>
            <w:r>
              <w:rPr>
                <w:rFonts w:ascii="Times New Roman"/>
                <w:b w:val="false"/>
                <w:i w:val="false"/>
                <w:color w:val="000000"/>
                <w:sz w:val="20"/>
              </w:rPr>
              <w:t xml:space="preserve"> ГПК РК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иным спорам, вытекающим из правоотношений с участием инвестора, не связанным с инвестиционной деятельностью, а также по спорам с участием инвестора, рассматриваемым в порядке части 5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224-226 с участием иностранных инвесторов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 с другими основными требованиями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упрощенном (письменном) производстве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представления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исполнения решения суда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 способа и порядка исполнения решения суда, в том числе о замене должника  (взыскателя)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изменении способа мирового соглашения сторон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повороте исполнения решения суда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представлению судебного исполнителя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санкционировании постановления судебного исполнителя о наложении ареста на имущество должника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санкционировании постановления судебного исполнителя о наложении ареста на денежные средства, находящихся на расчетном счете должника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санкционировании постановления судебного исполнителя об ограничении выезда гражданина за пределы Республики Казахстан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санкционировании других постановлений судебного исполнителя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(отсрочке, рассрочке) исполнительской санкции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235-240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судебным исполнителем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поручение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лица в розыск</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розыска лица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 по решениям арбитража (третейского суда)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индексации присужденных денежных сумм</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срока предъявления исполнительного листа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представления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 МАТЕРИАЛОВ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инвалидов</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заявленным в интересах несовершеннолетних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лиц женского пола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субъектов малого и среднего предпринимательства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 на государственном языке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 Международный договор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пакт</w:t>
            </w:r>
            <w:r>
              <w:rPr>
                <w:rFonts w:ascii="Times New Roman"/>
                <w:b w:val="false"/>
                <w:i w:val="false"/>
                <w:color w:val="000000"/>
                <w:sz w:val="20"/>
              </w:rPr>
              <w:t xml:space="preserve"> о гражданских о политических правах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ликвидации всех форм дискриминации в отношении женщин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пакт</w:t>
            </w:r>
            <w:r>
              <w:rPr>
                <w:rFonts w:ascii="Times New Roman"/>
                <w:b w:val="false"/>
                <w:i w:val="false"/>
                <w:color w:val="000000"/>
                <w:sz w:val="20"/>
              </w:rPr>
              <w:t xml:space="preserve"> об экономических, социальных и культурных правах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Международная конвенция</w:t>
            </w:r>
            <w:r>
              <w:rPr>
                <w:rFonts w:ascii="Times New Roman"/>
                <w:b w:val="false"/>
                <w:i w:val="false"/>
                <w:color w:val="000000"/>
                <w:sz w:val="20"/>
              </w:rPr>
              <w:t xml:space="preserve"> о ликвидации всех форм рассовой дискриминации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Международная конвенция</w:t>
            </w:r>
            <w:r>
              <w:rPr>
                <w:rFonts w:ascii="Times New Roman"/>
                <w:b w:val="false"/>
                <w:i w:val="false"/>
                <w:color w:val="000000"/>
                <w:sz w:val="20"/>
              </w:rPr>
              <w:t xml:space="preserve"> о правах ребенка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Орхусской конвенции</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859"/>
        <w:gridCol w:w="1015"/>
        <w:gridCol w:w="859"/>
        <w:gridCol w:w="859"/>
        <w:gridCol w:w="1197"/>
        <w:gridCol w:w="1199"/>
        <w:gridCol w:w="1321"/>
        <w:gridCol w:w="860"/>
        <w:gridCol w:w="860"/>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 4 и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дел за отчетный период</w:t>
            </w:r>
          </w:p>
        </w:tc>
      </w:tr>
      <w:tr>
        <w:trPr>
          <w:trHeight w:val="30" w:hRule="atLeast"/>
        </w:trPr>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 принято с нарушением сроков, установленных </w:t>
            </w:r>
            <w:r>
              <w:rPr>
                <w:rFonts w:ascii="Times New Roman"/>
                <w:b w:val="false"/>
                <w:i w:val="false"/>
                <w:color w:val="000000"/>
                <w:sz w:val="20"/>
              </w:rPr>
              <w:t>Гражданским процессуальным кодексом</w:t>
            </w:r>
            <w:r>
              <w:rPr>
                <w:rFonts w:ascii="Times New Roman"/>
                <w:b w:val="false"/>
                <w:i w:val="false"/>
                <w:color w:val="000000"/>
                <w:sz w:val="20"/>
              </w:rPr>
              <w:t xml:space="preserve"> Республики Казахстан  (далее – ГПК РК)</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вынесением приказа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вынесением решения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вынесением определения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  14,15</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14 заочно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отменено судебных приказов по заявлению должников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удовлетворением иска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отказом в иске</w:t>
            </w: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удовлетворением иска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отказом в иске</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869"/>
        <w:gridCol w:w="638"/>
        <w:gridCol w:w="754"/>
        <w:gridCol w:w="754"/>
        <w:gridCol w:w="755"/>
        <w:gridCol w:w="1327"/>
        <w:gridCol w:w="1441"/>
        <w:gridCol w:w="755"/>
        <w:gridCol w:w="4253"/>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заочных решений по заявлению ответчика</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решений вынесенных в порядке упрощенного производства</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направлено по подсудности</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Рассмотрено с прекращением производства по делу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заявлений, оставленных без рассмотрения</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(сумма групп  12,14,15,22,23,28)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отказом от иска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заключением мирового соглашения</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заключением соглашения об урегулировании спора в порядке медиации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заключением соглашения об урегулировании спора в порядке партисипативной процедуры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2123"/>
        <w:gridCol w:w="1522"/>
        <w:gridCol w:w="1118"/>
        <w:gridCol w:w="1118"/>
        <w:gridCol w:w="2124"/>
        <w:gridCol w:w="1119"/>
        <w:gridCol w:w="1122"/>
      </w:tblGrid>
      <w:tr>
        <w:trPr>
          <w:trHeight w:val="30" w:hRule="atLeast"/>
        </w:trPr>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порядке упрощенного (письменного) производства</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том числе с нарушением сроков установленных ГПК РК</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дел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Объединено в одно производство</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рассмотренным в отчетном периоде вынесено частных определений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приостановлено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адрес прокурора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частным определениям  поступило ответов</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9"/>
        <w:gridCol w:w="1312"/>
        <w:gridCol w:w="1909"/>
        <w:gridCol w:w="3234"/>
        <w:gridCol w:w="1512"/>
        <w:gridCol w:w="131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оконченных</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прокурора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подлежащая к взысканию по решению суда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присужденная в пользу оправданных</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присужденная по искам, связанным с пытками</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ущерба при реабилитации (</w:t>
            </w:r>
            <w:r>
              <w:rPr>
                <w:rFonts w:ascii="Times New Roman"/>
                <w:b w:val="false"/>
                <w:i w:val="false"/>
                <w:color w:val="000000"/>
                <w:sz w:val="20"/>
              </w:rPr>
              <w:t>глава 4</w:t>
            </w:r>
            <w:r>
              <w:rPr>
                <w:rFonts w:ascii="Times New Roman"/>
                <w:b w:val="false"/>
                <w:i w:val="false"/>
                <w:color w:val="000000"/>
                <w:sz w:val="20"/>
              </w:rPr>
              <w:t> Уголовно-процессуального кодекса Республики Казахстан</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ущерба при нарушении гражданских прав</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лиц, восстановленных на работе</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2299"/>
        <w:gridCol w:w="1902"/>
        <w:gridCol w:w="1373"/>
        <w:gridCol w:w="1106"/>
        <w:gridCol w:w="1107"/>
        <w:gridCol w:w="1107"/>
        <w:gridCol w:w="11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из числа оконченных</w:t>
            </w:r>
          </w:p>
        </w:tc>
      </w:tr>
      <w:tr>
        <w:trPr>
          <w:trHeight w:val="30" w:hRule="atLeast"/>
        </w:trPr>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присужденная за вынужденный прогул в пользу восстановленных на работе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присужденная с должностных лиц для возмещения по незаконному увольнению </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присужденная государству по незаконным действиям должностных лиц</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применением видео-аудио фиксации</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с применением аудиофиксации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дел по искам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интересах несовершеннолетних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женского пола</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Форма № 2 Отчет по рассмотрению гражданских дел судами первой</w:t>
      </w:r>
    </w:p>
    <w:bookmarkEnd w:id="6"/>
    <w:p>
      <w:pPr>
        <w:spacing w:after="0"/>
        <w:ind w:left="0"/>
        <w:jc w:val="both"/>
      </w:pPr>
      <w:r>
        <w:rPr>
          <w:rFonts w:ascii="Times New Roman"/>
          <w:b w:val="false"/>
          <w:i w:val="false"/>
          <w:color w:val="000000"/>
          <w:sz w:val="28"/>
        </w:rPr>
        <w:t>
      инстанции</w:t>
      </w:r>
    </w:p>
    <w:bookmarkStart w:name="z25" w:id="7"/>
    <w:p>
      <w:pPr>
        <w:spacing w:after="0"/>
        <w:ind w:left="0"/>
        <w:jc w:val="both"/>
      </w:pPr>
      <w:r>
        <w:rPr>
          <w:rFonts w:ascii="Times New Roman"/>
          <w:b w:val="false"/>
          <w:i w:val="false"/>
          <w:color w:val="000000"/>
          <w:sz w:val="28"/>
        </w:rPr>
        <w:t>
      Приложение № 1 "Сведения о государственной пошлине"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317"/>
        <w:gridCol w:w="2520"/>
        <w:gridCol w:w="582"/>
        <w:gridCol w:w="2581"/>
        <w:gridCol w:w="317"/>
        <w:gridCol w:w="1875"/>
        <w:gridCol w:w="670"/>
        <w:gridCol w:w="1112"/>
        <w:gridCol w:w="406"/>
        <w:gridCol w:w="317"/>
        <w:gridCol w:w="494"/>
      </w:tblGrid>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СПОРОВ</w:t>
            </w: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рассмотрено дел из групп 12, 14, 15 таблицы А формы 2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исковых требований при подаче заявления</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госпошлины подлежащая к уплате (сумма гр.3 равна сумме групп 4,5 и минус группы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госпошлины, взысканная по решению суда</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госпошлины, подлежащая возвращению из бюджета по решениям, определениям суда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графы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госпошлины</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 уплаты  (группа 5 равна сумме групп 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искам прокурора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интересах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исковых заявлений имущественного характера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исковых заявлений неимущественного характера</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заявлением о проверке законности и обоснованности</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Форма № 2 Отчет по рассмотрению гражданских дел судами первой</w:t>
      </w:r>
    </w:p>
    <w:bookmarkEnd w:id="8"/>
    <w:p>
      <w:pPr>
        <w:spacing w:after="0"/>
        <w:ind w:left="0"/>
        <w:jc w:val="both"/>
      </w:pPr>
      <w:r>
        <w:rPr>
          <w:rFonts w:ascii="Times New Roman"/>
          <w:b w:val="false"/>
          <w:i w:val="false"/>
          <w:color w:val="000000"/>
          <w:sz w:val="28"/>
        </w:rPr>
        <w:t>
      инстанции</w:t>
      </w:r>
    </w:p>
    <w:bookmarkStart w:name="z27" w:id="9"/>
    <w:p>
      <w:pPr>
        <w:spacing w:after="0"/>
        <w:ind w:left="0"/>
        <w:jc w:val="both"/>
      </w:pPr>
      <w:r>
        <w:rPr>
          <w:rFonts w:ascii="Times New Roman"/>
          <w:b w:val="false"/>
          <w:i w:val="false"/>
          <w:color w:val="000000"/>
          <w:sz w:val="28"/>
        </w:rPr>
        <w:t>
      Приложение № 2 "Работа судов по рассмотрению вопроса об определении</w:t>
      </w:r>
    </w:p>
    <w:bookmarkEnd w:id="9"/>
    <w:p>
      <w:pPr>
        <w:spacing w:after="0"/>
        <w:ind w:left="0"/>
        <w:jc w:val="both"/>
      </w:pPr>
      <w:r>
        <w:rPr>
          <w:rFonts w:ascii="Times New Roman"/>
          <w:b w:val="false"/>
          <w:i w:val="false"/>
          <w:color w:val="000000"/>
          <w:sz w:val="28"/>
        </w:rPr>
        <w:t>
      подсудности" (формируется апелляционной инстанцией)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материалов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Форма № 2 Отчет по рассмотрению гражданских дел судами первой</w:t>
      </w:r>
    </w:p>
    <w:bookmarkEnd w:id="10"/>
    <w:p>
      <w:pPr>
        <w:spacing w:after="0"/>
        <w:ind w:left="0"/>
        <w:jc w:val="both"/>
      </w:pPr>
      <w:r>
        <w:rPr>
          <w:rFonts w:ascii="Times New Roman"/>
          <w:b w:val="false"/>
          <w:i w:val="false"/>
          <w:color w:val="000000"/>
          <w:sz w:val="28"/>
        </w:rPr>
        <w:t>
      инстанции</w:t>
      </w:r>
    </w:p>
    <w:bookmarkStart w:name="z29" w:id="11"/>
    <w:p>
      <w:pPr>
        <w:spacing w:after="0"/>
        <w:ind w:left="0"/>
        <w:jc w:val="both"/>
      </w:pPr>
      <w:r>
        <w:rPr>
          <w:rFonts w:ascii="Times New Roman"/>
          <w:b w:val="false"/>
          <w:i w:val="false"/>
          <w:color w:val="000000"/>
          <w:sz w:val="28"/>
        </w:rPr>
        <w:t>
      Приложение № 3 "Сведения о рассмотрении заявлений по пересмотру</w:t>
      </w:r>
    </w:p>
    <w:bookmarkEnd w:id="11"/>
    <w:p>
      <w:pPr>
        <w:spacing w:after="0"/>
        <w:ind w:left="0"/>
        <w:jc w:val="both"/>
      </w:pPr>
      <w:r>
        <w:rPr>
          <w:rFonts w:ascii="Times New Roman"/>
          <w:b w:val="false"/>
          <w:i w:val="false"/>
          <w:color w:val="000000"/>
          <w:sz w:val="28"/>
        </w:rPr>
        <w:t>
      судебных актов по вновь открывшимся обстоятельствам"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420"/>
        <w:gridCol w:w="907"/>
        <w:gridCol w:w="2168"/>
        <w:gridCol w:w="907"/>
        <w:gridCol w:w="1411"/>
        <w:gridCol w:w="1159"/>
        <w:gridCol w:w="1665"/>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заявлений на начало отчетного периода</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заявлений по вновь открывшимся обстоятельствам в отчетном периоде</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заявлений по вновь открывшимся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определение вышестоящим судом</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заявлений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отказе в пересмотре дела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2016 года № 52</w:t>
            </w:r>
          </w:p>
        </w:tc>
      </w:tr>
    </w:tbl>
    <w:bookmarkStart w:name="z30" w:id="12"/>
    <w:p>
      <w:pPr>
        <w:spacing w:after="0"/>
        <w:ind w:left="0"/>
        <w:jc w:val="both"/>
      </w:pPr>
      <w:r>
        <w:rPr>
          <w:rFonts w:ascii="Times New Roman"/>
          <w:b w:val="false"/>
          <w:i w:val="false"/>
          <w:color w:val="000000"/>
          <w:sz w:val="28"/>
        </w:rPr>
        <w:t>
      Форма № 7 "Отчет по рассмотрению гражданских дел в апелляционной</w:t>
      </w:r>
    </w:p>
    <w:bookmarkEnd w:id="12"/>
    <w:p>
      <w:pPr>
        <w:spacing w:after="0"/>
        <w:ind w:left="0"/>
        <w:jc w:val="both"/>
      </w:pPr>
      <w:r>
        <w:rPr>
          <w:rFonts w:ascii="Times New Roman"/>
          <w:b w:val="false"/>
          <w:i w:val="false"/>
          <w:color w:val="000000"/>
          <w:sz w:val="28"/>
        </w:rPr>
        <w:t>
      инстанции"</w:t>
      </w:r>
    </w:p>
    <w:bookmarkStart w:name="z31" w:id="13"/>
    <w:p>
      <w:pPr>
        <w:spacing w:after="0"/>
        <w:ind w:left="0"/>
        <w:jc w:val="both"/>
      </w:pPr>
      <w:r>
        <w:rPr>
          <w:rFonts w:ascii="Times New Roman"/>
          <w:b w:val="false"/>
          <w:i w:val="false"/>
          <w:color w:val="000000"/>
          <w:sz w:val="28"/>
        </w:rPr>
        <w:t>
      Таблица А "Движение дел в апелляционной инстанции"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2134"/>
        <w:gridCol w:w="940"/>
        <w:gridCol w:w="942"/>
        <w:gridCol w:w="3"/>
        <w:gridCol w:w="3635"/>
        <w:gridCol w:w="923"/>
        <w:gridCol w:w="925"/>
        <w:gridCol w:w="803"/>
        <w:gridCol w:w="438"/>
        <w:gridCol w:w="438"/>
        <w:gridCol w:w="560"/>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дел на начало отчетного периода</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дел за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 и протестам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ПРИКАЗНОГО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нотариально удостоверенной сделке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протесте векселя в неплатеже, неакцепте и недатирования акцепта, совершенном нотариусом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 физических лиц недоимки по налогам и другим обязательным платежам в бюджет и пеням, а также задолженности по таможенным платежам, налогам и пеням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начисленных, но не выплаченных работнику заработной платы и иных платежей, в том числе о перечислении обязательных пенсионных отчислений в Единый накопительный пенсионный фонд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расходов по розыску должника, ответчика и (или) ребенка, заявленных уполномоченными органами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предмета лизинга в соответствии с договором лизинга или законами Республики Казахстан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взыскания на предмет залога по истечении срока возврата кредита, предъявленного ломбардом к должнику-залогодателю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r>
              <w:rPr>
                <w:rFonts w:ascii="Times New Roman"/>
                <w:b w:val="false"/>
                <w:i w:val="false"/>
                <w:color w:val="000000"/>
                <w:sz w:val="20"/>
              </w:rPr>
              <w:t>Законом</w:t>
            </w:r>
            <w:r>
              <w:rPr>
                <w:rFonts w:ascii="Times New Roman"/>
                <w:b w:val="false"/>
                <w:i w:val="false"/>
                <w:color w:val="000000"/>
                <w:sz w:val="20"/>
              </w:rPr>
              <w:t xml:space="preserve"> РК "О жилищных отношениях", за исключением требований о взыскании дополнительных расходов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РК, до истечения предусмотренного договором срока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возврате в бюжет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арендных платежей ввиду их неуплаты в сроки, установленные договором аренды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 по прекращенным органом уголовного преследования уголовным делам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ПРИКАЗНОГО ПРОИЗВОДСТВА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ИСКОВОГО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споры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восстановлении на работе уволенных, в том числе с выплатой заработной платы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выплате заработной платы и иных платежей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приказов о наложении дисциплинарных взысканий за совершение коррупционных правонарушений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брачно-семейных отношений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установлением отцовства (материнства)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отцовства (без требования о взыскании алиментов)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время обучения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супруги (супруга)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снижении (увеличении) размера взыскиваемых алиментов, приостановлении взыскания алиментов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лишении родительских прав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родительских прав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(отмене ограничения) родительских прав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местожительства детей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порядка общения с детьми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отмене усыновления (удочерения)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брака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имеющих несовершеннолетних детей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разделе имущества между супругами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брачным договором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по вопросам наследственного права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имущество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 имущества от ареста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имущества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освободить незаконно занимаемое нежилое помещение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из чужого незаконного владения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права собственности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результатов оценки имущества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незаконном захвате имущества юридических и физических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жилище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жилищных правоотношений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без предоставления другого жилого помещения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с предоставлением другого жилого помещения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вселении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жилища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передвижке в очереди нуждающихся в жилье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обжаловании действий (бездействия) Кооператива собственников квартир Потребительского кооператива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платы за жилье и коммунальные услуги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сносе жилья (построек)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вытекающие из земельных правоотношений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надобностей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(прекращении) сервитута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права собственности на земельный участок и землепользования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заключением, изменением, расторжением договора (сделки) и исполнением договорных обязательств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обращением взыскания на имущество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между юридическими лицами, гражданами, осуществляющими предпринимательскую деятельность</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квазигосударственного сектора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государственных учреждений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долевым строительством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экономической, технологической, информационной безопасностью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банковскому договору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ипотекой недвижимого имущества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обращением взыскания на имущество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займа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физическими лицами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недропользованием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купли-продажи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поставки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подряда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имущественного найма (аренды)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лизинга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хранения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поручения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комиссии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дарения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мены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страхования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страховых выплат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перевозки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законодательства в сфере государственных закупок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до заключения договора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относящимся к заключению договора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об исполнении договора (о признании недобросовестным участником государственных закупок и взыскании неустойки)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Конкурсные обязательства и обязательства, возникающие на основе тендера, аукциона и иных форм торгов (в том числе о признании их действительными, недействительными)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линцензионной деятельностью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отзывом лицензии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приостановлением лицензии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приостановлении деятельности юридических лиц и индивидуальных предпринимателей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лжепредпринимательстве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ценными бумагами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отказом в регистрации или с незаконной регистрацией ценных бумаг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налогового законодательства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физических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юридических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физических лиц к налоговым органам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к налоговым органам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ликвидации юридического лица (прекращении деятельности индивидуального предпринимателя)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 сфере таможенного законодательства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бюджетного законодательства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пенсионного законодательства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пособий, компенсаций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детских пособий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взыскании страховых выплат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лишении (приостановлении) права управлять автотранспортным средством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 за повреждение здоровья или смерть гражданина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исполнением трудовых обязанностей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связи с нарушением правил дорожного движения и авариями на транспорте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вреда, причиненного незаконными действиями органов дознания, предварительного следствия, прокуратуры, суда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регресса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реабилитации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оправданных в суде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 нарушении гражданских прав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связанным с пытками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споры о возмещении ущерба от дорожно-транспортного происшествия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прав потребителя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договоров в сфере торговли, услуг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качеством медицинских услуг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защите чести, достоинства и деловой репутации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средствам массовой информации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гражданам и юридическим лицам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о защите деловой репутации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интеллектуальной собственностью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авторских прав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товарных знаках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охраной окружающей среды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ущерба за нарушение природоохранного законодательства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иски физических лиц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общественных экологических организаций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интернет-ресурсами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признании забастовок незаконными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понуждении (исполнения, требования, предписания)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действием доверенности (прекращение, признание недействительной)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медиативного соглашения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 уничтожении запрещенных предметов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споры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выделении доли, принудительном выкупе доли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протокола общего собрания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исковые дела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ИСКОВОГО ПРОИЗВОДСТВА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искового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 заявлениям о защите избирательных прав граждан и общественных объединений, участвующих в выборах, республиканском референдуме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заявлениям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судебных исполнителей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частных судебных исполнителей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налоговых органов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налоговым органам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заявлений индивидуальных предпринимателей к налоговым органам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налоговым органам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таможенных органов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таможенным органам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индивидуальных предпринимателей к  таможенным органам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таможенным органам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местных исполнительных органов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законности актов государственных органов по предоставлению земельных участков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вытекающих из приемок объектов в эксплуатацию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законности нормативных правовых актов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зарегистрированных в органах юстиции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ИСКОВОГО ПРОИЗВОДСТВА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фактов, имеющих юридическое значение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родственных отношений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нахождения лица на иждивении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рождения, усыновления (удочерения), брака, развода и смерти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признания отцовства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правоустанавливающих документов (за исключением воинских документов, паспортов, удостоверения личности и свидетельств, выдаваемых органами записи актов гражданского состояния) лицу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документов, подтверждающих владение, пользование и (или) распоряжение объектами недвижимого имущества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несчастного случая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наследства и места открытия наследства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об усыновлении (удочерении) ребенка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иностранными гражданами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безвестно отсутствующими и об объявлении гражданина умершими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дееспособности гражданина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недееспособным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или о лишении несовершеннолетних в возрасте от 14 до 18 лет права самостоятельно распоряжаться своими доходами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несовершеннолетних полностью дееспособными (эмансипация)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принудительной госпитализации гражданина в психиатрический стационар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гражданина, больного алкоголизмом, наркоманией или токсикоманией, на принудительное лечение в наркологическую организацию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принудительном лечении гражданина, больного туберкулезом и уклоняющегося от лечения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введении, досрочном завершении и продлении срока временного управления хлебоприемным предприятием или хлопкоперерабатывающей организацией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реабилитации, в том числе об ускоренной реабилитации, о включении (исключении) в реестр требований кредиторов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банкротстве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юридического лица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индивидуального препринимателя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 включении (исключении) в реестр требований кредиторов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движимой вещи бесхозяйной и признании права коммунальной собственности на недвижимое имущество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неправильностей записей актов гражданского состояния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 на нотариальные действия или отказ в их совершении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прав по утраченным ценным бумагам на предъявителя и ордерным ценным бумагам (вызывное производство)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жертвой политических репрессий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наследства выморочным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дела особого производства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ПРОИЗВОДСТВА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восстановлению утраченного судебного или исполнительного производства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ходатайству об отмене арбитражных решений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третейских судов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ГРАЖДАНСКИХ ДЕЛ (сумма строк 19, 156, 177, 217, 219-221)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спорам, стороной по которым является крупный инвестор (</w:t>
            </w:r>
            <w:r>
              <w:rPr>
                <w:rFonts w:ascii="Times New Roman"/>
                <w:b w:val="false"/>
                <w:i w:val="false"/>
                <w:color w:val="000000"/>
                <w:sz w:val="20"/>
              </w:rPr>
              <w:t>статья 28</w:t>
            </w:r>
            <w:r>
              <w:rPr>
                <w:rFonts w:ascii="Times New Roman"/>
                <w:b w:val="false"/>
                <w:i w:val="false"/>
                <w:color w:val="000000"/>
                <w:sz w:val="20"/>
              </w:rPr>
              <w:t xml:space="preserve"> Гражданского процессуального кодекса Республики Казахстан (далее – ГПК РК))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инвестиционным спорам, рассматриваемым в порядке части 4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иным спорам, вытекающим из правоотношений с участием инвестора, не связанным с инвестиционной деятельностью, а также по спорам с участием инвестора, рассматриваемым в порядке части 5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224-226 с участием иностранных инвесторов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 с другими основными требованиями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упрощенном (письменном) производстве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представления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исполнения решения суда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 способа и порядка исполнения решения суда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изменении способа мирового соглашения сторон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повороте исполнения решения суда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представлению судебного исполнителя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санкционировании постановления судебного исполнителя о наложении ареста на имущество должника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 наложении ареста на денежные средства, находящихся на расчетном счете должника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об ограничении выезда гражданина за пределы Республики Казахстан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других постановлений судебного исполнителя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(отсрочке, рассрочке) исполнительской санкции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235-240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судебным исполнителем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поручение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лица в розыск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розыска лица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 по решениям третейского суда (арбитража)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индексации присужденных денежных сумм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срока предъявления исполнительного листа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представления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 МАТЕРИАЛОВ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инвалидов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заявленным в интересах несовершеннолетних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лиц женского пола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субъектов малого и среднего предпринимательства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 на государственном языке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 Международный договор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гражданских о политических правах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ликвидации всех форм дискриминации в отношении женщин</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об экономических, социальных и культурных правах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конвенция о ликвидации всех форм рассовой дискриминации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конвенция о правах ребенка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Орхусской конвенции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729"/>
        <w:gridCol w:w="729"/>
        <w:gridCol w:w="729"/>
        <w:gridCol w:w="1132"/>
        <w:gridCol w:w="1132"/>
        <w:gridCol w:w="3095"/>
        <w:gridCol w:w="1675"/>
        <w:gridCol w:w="1133"/>
      </w:tblGrid>
      <w:tr>
        <w:trPr>
          <w:trHeight w:val="30" w:hRule="atLeast"/>
        </w:trPr>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по заявлениям по вновь открывшимся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дел по которым отозваны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Отозвано из поступивших одновременно по жалобе и протесту </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 после отмены решения (определения)  вышестоящим судом</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производство по жалобе (протесту)</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дел без рассмотрения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протесты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жалобы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 и протестов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009"/>
        <w:gridCol w:w="1009"/>
        <w:gridCol w:w="1009"/>
        <w:gridCol w:w="1010"/>
        <w:gridCol w:w="1193"/>
        <w:gridCol w:w="1010"/>
        <w:gridCol w:w="1010"/>
        <w:gridCol w:w="1010"/>
        <w:gridCol w:w="1010"/>
        <w:gridCol w:w="1010"/>
        <w:gridCol w:w="1011"/>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рассмотрения дел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жалобам и протестам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удовлетворено</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удовлетворено</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рассмотрено по протесту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рассмотрено по жалобе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 одновременно по жалобе, протесту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удовлетворено жалоб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удовлетворено протестов </w:t>
            </w: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удовлетворено по протесту  </w:t>
            </w: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удовлетворено по жалобе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88"/>
        <w:gridCol w:w="678"/>
        <w:gridCol w:w="498"/>
        <w:gridCol w:w="498"/>
        <w:gridCol w:w="498"/>
        <w:gridCol w:w="5364"/>
        <w:gridCol w:w="856"/>
        <w:gridCol w:w="678"/>
        <w:gridCol w:w="498"/>
        <w:gridCol w:w="499"/>
        <w:gridCol w:w="499"/>
      </w:tblGrid>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 и протестам, поступившим одновременно отозвано + рассмотрено</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дел после отмены вышестоящей инстанцией</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в апелляции по вновь открывшимся обстоятельствам</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 частных  определений</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жалоб на решение</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Рассмотрено жалоб на определение </w:t>
            </w:r>
          </w:p>
        </w:tc>
        <w:tc>
          <w:tcPr>
            <w:tcW w:w="5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дел за отчетный период (сумма граф 13,15,17,19,23,25, 28, 29 минус группы 27)</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нарушением сроков, установленных ГПК РК</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дел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дел по искам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инвалидов</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интересах несовершеннолетних</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женского пола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Форма № 7 "Отчет по рассмотрению гражданских дел в апелляционной инстанции"</w:t>
      </w:r>
    </w:p>
    <w:bookmarkEnd w:id="14"/>
    <w:bookmarkStart w:name="z33" w:id="15"/>
    <w:p>
      <w:pPr>
        <w:spacing w:after="0"/>
        <w:ind w:left="0"/>
        <w:jc w:val="both"/>
      </w:pPr>
      <w:r>
        <w:rPr>
          <w:rFonts w:ascii="Times New Roman"/>
          <w:b w:val="false"/>
          <w:i w:val="false"/>
          <w:color w:val="000000"/>
          <w:sz w:val="28"/>
        </w:rPr>
        <w:t>
      Таблица Б "Результаты рассмотрения дел по апелляционным жалобам и</w:t>
      </w:r>
    </w:p>
    <w:bookmarkEnd w:id="15"/>
    <w:p>
      <w:pPr>
        <w:spacing w:after="0"/>
        <w:ind w:left="0"/>
        <w:jc w:val="both"/>
      </w:pPr>
      <w:r>
        <w:rPr>
          <w:rFonts w:ascii="Times New Roman"/>
          <w:b w:val="false"/>
          <w:i w:val="false"/>
          <w:color w:val="000000"/>
          <w:sz w:val="28"/>
        </w:rPr>
        <w:t>
      протестам"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128"/>
        <w:gridCol w:w="1298"/>
        <w:gridCol w:w="2099"/>
        <w:gridCol w:w="545"/>
        <w:gridCol w:w="546"/>
        <w:gridCol w:w="474"/>
        <w:gridCol w:w="906"/>
        <w:gridCol w:w="594"/>
        <w:gridCol w:w="594"/>
        <w:gridCol w:w="402"/>
        <w:gridCol w:w="259"/>
        <w:gridCol w:w="331"/>
        <w:gridCol w:w="475"/>
        <w:gridCol w:w="2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дел на начало отчетного периода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дел за отчетный период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апелляционных производств после отмены первоначальных судебных актов по вновь открывшимся обстоятельствам</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решений (определений) вышестоящим судом</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производств по жалобе (протесту)</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Отозваны апелляционные жалобы и протесты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без рассмотрения</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оставлено без изменения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дел после отмены вышестоящей инстанцией</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отменено (сумма граф 11, 12) за исключением  групп 22, 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ПРИКАЗНОГО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нотариально удостоверенной сделке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протесте векселя в неплатеже, неакцепте и недатирования акцепта, совершенном нотариусом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 физических лиц недоимки по налогам и другим обязательным платежам в бюджет и пеням, а также задолженности по таможенным платежам, налогам и пеням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начисленных, но не выплаченных работнику заработной платы и иных платежей, в том числе о перечислении обязательных пенсионных отчислений в ЕНПФ</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расходов по розыску должника, ответчика и (или) ребенка, заявленных уполномоченными органами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предмета лизинга в соответствии с договором лизинга или законами Республики Казахстан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взыскания на предмет залога по истечении срока возврата кредита, предъявленного ломбардом к должнику-залогодателю</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r>
              <w:rPr>
                <w:rFonts w:ascii="Times New Roman"/>
                <w:b w:val="false"/>
                <w:i w:val="false"/>
                <w:color w:val="000000"/>
                <w:sz w:val="20"/>
              </w:rPr>
              <w:t>Законом</w:t>
            </w:r>
            <w:r>
              <w:rPr>
                <w:rFonts w:ascii="Times New Roman"/>
                <w:b w:val="false"/>
                <w:i w:val="false"/>
                <w:color w:val="000000"/>
                <w:sz w:val="20"/>
              </w:rPr>
              <w:t xml:space="preserve"> РК "О жилищных отношениях", за исключением требований о взыскании дополнительных расходов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задолженности на основании публичных договоров за фактически потребленные услуги (электро-, газо-, тепло-, водобснабжение и другие), а также иных договоров за услуги согласно установленным тарифам, срок оплаты по которым наступил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вызскании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РК, до истечения предусмотренного договором срока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возврате в бюжет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арендных платежей ввиду их неуплаты в сроки, установленные договором аренды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 по прекращенным органом уголовного преследования уголовным делам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ПРИКАЗНОГО ПРОИЗВОДСТВА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споры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 в том числе с выплатой заработной платы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выплате заработной платы и иных платежей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приказов о наложении дисциплинарных взысканий за совершение коррупционных правонарушений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брачно-семейных отношений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установлением отцовства (материнства)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отцовства (без требования о взыскании алиментов)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время обучения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супруги (супруга)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снижении (увеличении) размера взыскиваемых алиментов, приостановлении взыскания алиментов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лишении родительских прав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родительских прав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(отмене ограничения) родительских прав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местожительства детей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порядка общения с детьми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отмене усыновления (удочерения)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брака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имеющих несовершеннолетних детей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разделе имущества между супругами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брачным договором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по вопросам наследственного права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имущество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 имущества от ареста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имущества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освободить незаконно занимаемое нежилое помещение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из чужого незаконного владения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права собственности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результатов оценки имущества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незаконном захвате имущества юридических и физических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жилище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жилищных правоотношений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без предоставления другого жилого помещения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с предоставлением другого жилого помещения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вселении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жилища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передвижке в очереди нуждающихся в жилье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обжаловании действий (бездействия) Кооператива  собственников квартир потребительского кооператива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платы за жилье и коммунальные услуги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сносе жилья (построек)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вытекающие из земельных правоотношений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надобностей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(прекращении) сервитута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права собственности на земельный участок и землепользования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заключением, изменением, расторжением договора (сделки) и исполнением договорных обязательств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обращением взыскания на имущество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между юридическими лицами, гражданами, осуществляющими предпринимательскую деятельность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квазигосу-</w:t>
            </w:r>
          </w:p>
          <w:p>
            <w:pPr>
              <w:spacing w:after="20"/>
              <w:ind w:left="20"/>
              <w:jc w:val="both"/>
            </w:pPr>
            <w:r>
              <w:rPr>
                <w:rFonts w:ascii="Times New Roman"/>
                <w:b w:val="false"/>
                <w:i w:val="false"/>
                <w:color w:val="000000"/>
                <w:sz w:val="20"/>
              </w:rPr>
              <w:t>
дарственного сектора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государственных учреждений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долевым строительством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экономической, технологической, информационной безопасностью</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банковскому договору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ипотекой недвижимого имущества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обращением взыскания на имущество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займа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физическими лицами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недропользованием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купли-продажи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поставки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подряда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имущественного найма (аренды)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лизинга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хранения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поручения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комиссии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дарения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мены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страхования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взыскание страховых выплат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перевозки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законодательства в сфере государственных закупок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до заключения договора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относящимся к заключению договора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об исполнении договора (о признании недобросовестным участником государственных закупок и взыскании неустойки)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Конкурсные обязательства и обязательства, возникающие на основе тендера, аукциона и иных форм торгов (в том числе о признании их действительными, недействительными)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линцензионной деятельностью</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отзывом лицензии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приостановлением лицензии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приостановлении деятельности юридических лиц и индивидуальных предпринимателей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лжепредпринимательстве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ценными бумагами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отказом в регистрации или с незаконной регистрацией ценных бумаг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налогового законодательства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физических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юридических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физических лиц к налоговым органам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к налоговым органам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ликвидации юридического лица (прекращении деятельности индивидуального предпринимателя)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 сфере таможенного законодательства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бюджетного законодательства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пенсионного законодательства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пособий, компенсаций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детских пособий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взыскании страховых выплат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лишении (приостановлении) права управлять автотранспортным средством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 за повреждение здоровья или смерть гражданина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исполнением трудовых обязанностей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связи с нарушением правил дорожного движения и авариями на транспорте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вреда, причиненного незаконными действиями органов дознания, предварительного следствия, прокуратуры, суда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регресса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реабилитации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оправданных в суде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 нарушении гражданских прав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связанным с пытками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 от дорожно-транспортного происшествия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прав потребителя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договоров в сфере торговли, услуг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качеством медицинских услуг</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защите чести, достоинства и деловой репутации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средствам массовой информации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гражданам и юридическим лицам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о защите деловой репутации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интеллектуальной собственностью</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авторских прав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товарных знаках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охраной окружающей среды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ущерба за нарушение природоохранного законодательства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иски физических лиц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общественных экологических организаций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интернет-ресурсами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признании забастовок незаконными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понуждении (исполнения, требования, предписания)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действием доверенности (прекращение, признание недействительной)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медиативного соглашения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 уничтожении запрещенных предметов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споры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принудительном выкупе доли и т.д.</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протокола общего собрания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исковые дела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ИСКОВОГО ПРОИЗВОДСТВА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искового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 заявлениям о защите избирательных прав граждан и общественных объединений, участвующих в выборах, республиканском референдуме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заявлениям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судебных исполнителей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частных судебных исполнителей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налоговых органов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налоговым органам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индивидуальных предпринимателей к налоговым органам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налоговым органам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таможенных органов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таможенным органам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Индивидуальных предпринимателей к таможенным органам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таможенным органам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местных исполнительных органов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законности актов государственных органов по предоставлению земельных участков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вытекающих из приемок объектов в эксплуатацию</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законности нормативных правовых актов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зарегистрированных в органах юстиции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ИСКОВОГО ПРОИЗВОДСТВА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фактов, имеющих юридическое значение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родственных отношений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нахождения лица на иждивении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рождения, усыновления (удочерения), брака, развода и смерти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признания отцовства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правоустанавливающих документов (за исключением воинских документов, паспортов, удостоверения личности и свидетельств, выдаваемых органами записи актов гражданского состояния) лицу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документов, подтверждающих владение, пользование и (или) распоряжение объектами недвижимого имущества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несчастного случая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наследства и места открытия наследства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об усыновлении (удочерении) ребенка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иностранными гражданами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безвестно отсутствующими и об объявлении гражданина умершими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дееспособности гражданина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недееспособным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или о лишении несовершеннолетних в возрасте от 14 до 18 лет права самостоятельно распоряжаться своими доходами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несовершеннолетних полностью дееспособными (эмансипация)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принудительной госпитализации гражданина в психиатрический стационар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гражданина, больного алкоголизмом, наркоманией или токсикоманией, на принудительное лечение в наркологическую организацию</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принудительном лечении гражданина, больного туберкулезом и уклоняющегося от лечения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введении, досрочном завершении и продлении срока временного управления хлебоприемным предприятием или хлопкоперерабатывающей организацией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реабилитации, в том числе об ускоренной реабилитации, о включении (исключении) в реестр требований кредиторов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банкротстве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юридического лица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индивидуального предпринимателя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 включении (исключении) в реестр требований кредиторов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движимой вещи бесхозяйной и признании права коммунальной собственности на недвижимое имущество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неправильностей записей актов гражданского состояния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 на нотариальные действия или отказ в их совершении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прав по утраченным ценным бумагам на предъявителя и ордерным ценным бумагам (вызывное производство)</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жертвой политических репрессий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наследства выморочным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дела особого производства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ПРОИЗВОДСТВА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восстановлению утраченного судебного или исполнительного производства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ходатайству об отмене арбитражных решений</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третейских судов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ГРАЖДАНСКИХ ДЕЛ (сумма строк 19, 156, 177, 217, 219-221)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спорам, стороной по которым является крупный инвестор инвестор (</w:t>
            </w:r>
            <w:r>
              <w:rPr>
                <w:rFonts w:ascii="Times New Roman"/>
                <w:b w:val="false"/>
                <w:i w:val="false"/>
                <w:color w:val="000000"/>
                <w:sz w:val="20"/>
              </w:rPr>
              <w:t>статья 28</w:t>
            </w:r>
            <w:r>
              <w:rPr>
                <w:rFonts w:ascii="Times New Roman"/>
                <w:b w:val="false"/>
                <w:i w:val="false"/>
                <w:color w:val="000000"/>
                <w:sz w:val="20"/>
              </w:rPr>
              <w:t xml:space="preserve"> ГПК РК)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инвестиционным спорам, рассматриваемым в порядке части 4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иным спорам, вытекающим из правоотношений с участием инвестора, не связанным с инвестиционной деятельностью, а также по спорам с участием инвестора, рассматриваемым в порядке части 5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224-226 с участием иностранных инвесторов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 с другими основными требованиями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упрощенном (письменном) производстве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представления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исполнения решения суда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 способа и порядка исполнения решения суда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изменении способа мирового соглашения сторон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повороте исполнения решения суда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представлению судебного исполнителя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санкционировании постановления судебного исполнителя о наложении ареста на имущество должника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 наложении ареста на денежные средства, находящихся на расчетном счете должника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об ограничении выезда гражданина за пределы Республики Казахстан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других постановлений судебного исполнителя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(отсрочке, рассрочке) исполнительской санкции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235-240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судебным исполнителем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поручение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лица в розыск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розыска лица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 по решениям третейского суда (арбитража)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индексации присужденных денежных сумм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срока предъявления исполнительного листа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представления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 МАТЕРИАЛОВ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инвалидов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заявленным в интересах несовершеннолетних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лиц женского пола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субъектов малого и среднего предпринимательства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 на государственном языке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 Международный договор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пакт</w:t>
            </w:r>
            <w:r>
              <w:rPr>
                <w:rFonts w:ascii="Times New Roman"/>
                <w:b w:val="false"/>
                <w:i w:val="false"/>
                <w:color w:val="000000"/>
                <w:sz w:val="20"/>
              </w:rPr>
              <w:t xml:space="preserve"> о гражданских о политических правах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ликвидации всех форм дискриминации в отношении женщин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пакт</w:t>
            </w:r>
            <w:r>
              <w:rPr>
                <w:rFonts w:ascii="Times New Roman"/>
                <w:b w:val="false"/>
                <w:i w:val="false"/>
                <w:color w:val="000000"/>
                <w:sz w:val="20"/>
              </w:rPr>
              <w:t xml:space="preserve"> об экономических, социальных и культурных правах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Международная конвенция</w:t>
            </w:r>
            <w:r>
              <w:rPr>
                <w:rFonts w:ascii="Times New Roman"/>
                <w:b w:val="false"/>
                <w:i w:val="false"/>
                <w:color w:val="000000"/>
                <w:sz w:val="20"/>
              </w:rPr>
              <w:t xml:space="preserve"> о ликвидации всех форм рассовой дискриминации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Международная конвенция</w:t>
            </w:r>
            <w:r>
              <w:rPr>
                <w:rFonts w:ascii="Times New Roman"/>
                <w:b w:val="false"/>
                <w:i w:val="false"/>
                <w:color w:val="000000"/>
                <w:sz w:val="20"/>
              </w:rPr>
              <w:t xml:space="preserve"> о правах ребенка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Орхусской конвенции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4"/>
        <w:gridCol w:w="564"/>
        <w:gridCol w:w="566"/>
        <w:gridCol w:w="564"/>
        <w:gridCol w:w="566"/>
        <w:gridCol w:w="566"/>
        <w:gridCol w:w="667"/>
        <w:gridCol w:w="564"/>
        <w:gridCol w:w="566"/>
        <w:gridCol w:w="3630"/>
        <w:gridCol w:w="2352"/>
        <w:gridCol w:w="567"/>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по жалобе и протесту</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протестам прокурора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направлением дела на новое рассмотрение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вынесением нового решения</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оставлением заявления без рассмотрения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прекращением производства по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полным удовлетворением доводов протеста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частичным удовлетворением доводов протеста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подпунктов  2), 3), 9), 10) </w:t>
            </w:r>
            <w:r>
              <w:rPr>
                <w:rFonts w:ascii="Times New Roman"/>
                <w:b w:val="false"/>
                <w:i w:val="false"/>
                <w:color w:val="000000"/>
                <w:sz w:val="20"/>
              </w:rPr>
              <w:t>статьи 279</w:t>
            </w:r>
            <w:r>
              <w:rPr>
                <w:rFonts w:ascii="Times New Roman"/>
                <w:b w:val="false"/>
                <w:i w:val="false"/>
                <w:color w:val="000000"/>
                <w:sz w:val="20"/>
              </w:rPr>
              <w:t xml:space="preserve"> ГПК РК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основании подпунктов  4), 5) </w:t>
            </w:r>
            <w:r>
              <w:rPr>
                <w:rFonts w:ascii="Times New Roman"/>
                <w:b w:val="false"/>
                <w:i w:val="false"/>
                <w:color w:val="000000"/>
                <w:sz w:val="20"/>
              </w:rPr>
              <w:t>статьи 279</w:t>
            </w:r>
            <w:r>
              <w:rPr>
                <w:rFonts w:ascii="Times New Roman"/>
                <w:b w:val="false"/>
                <w:i w:val="false"/>
                <w:color w:val="000000"/>
                <w:sz w:val="20"/>
              </w:rPr>
              <w:t xml:space="preserve"> ГПК РК</w:t>
            </w: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82"/>
        <w:gridCol w:w="1172"/>
        <w:gridCol w:w="1294"/>
        <w:gridCol w:w="1417"/>
        <w:gridCol w:w="1823"/>
        <w:gridCol w:w="1539"/>
        <w:gridCol w:w="129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неправильное определение и выяснение круга обстоятельств, имеющих значение для дела</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недоказанность установленных судом 1-ой инстанции обстоятельств, имеющих значение для дела</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выводов суда первой инстанции, изложенных в решении, обстоятельствам дела</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или неправильное применение норм материального или норм процессуального права</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деле отсутствует протокол судебного заседания, отдельного процессуального действия, когда обязанность его ведения, предусмотрена </w:t>
            </w:r>
            <w:r>
              <w:rPr>
                <w:rFonts w:ascii="Times New Roman"/>
                <w:b w:val="false"/>
                <w:i w:val="false"/>
                <w:color w:val="000000"/>
                <w:sz w:val="20"/>
              </w:rPr>
              <w:t>ГПК</w:t>
            </w:r>
            <w:r>
              <w:rPr>
                <w:rFonts w:ascii="Times New Roman"/>
                <w:b w:val="false"/>
                <w:i w:val="false"/>
                <w:color w:val="000000"/>
                <w:sz w:val="20"/>
              </w:rPr>
              <w:t xml:space="preserve"> РК</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отказом от иска</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утверждением мирового соглашения</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заключением соглашения об урегулировании спора в порядке медиации</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заключением соглашения об урегулировании спора в порядке партисипативной процедуры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816"/>
        <w:gridCol w:w="814"/>
        <w:gridCol w:w="816"/>
        <w:gridCol w:w="816"/>
        <w:gridCol w:w="1545"/>
        <w:gridCol w:w="5865"/>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изменено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по вновь открывшимся обстоятельствам на судебные акты апелляционной инстанции</w:t>
            </w:r>
          </w:p>
        </w:tc>
        <w:tc>
          <w:tcPr>
            <w:tcW w:w="5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дел за отчетный период (сумма граф 5, 8, 9, 11, 12, 33)</w:t>
            </w:r>
          </w:p>
        </w:tc>
      </w:tr>
      <w:tr>
        <w:trPr>
          <w:trHeight w:val="30" w:hRule="atLeast"/>
        </w:trPr>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жалобе</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по жалобе и протесту</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протесту прокурора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полным удовлетворением доводов протеста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частичным удовлетворением доводов протеста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522"/>
        <w:gridCol w:w="1522"/>
        <w:gridCol w:w="2071"/>
        <w:gridCol w:w="1522"/>
        <w:gridCol w:w="1523"/>
        <w:gridCol w:w="1523"/>
      </w:tblGrid>
      <w:tr>
        <w:trPr>
          <w:trHeight w:val="3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 нарушением сроков, установленных ГПК РК</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 частных определений</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дел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дел по искам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инвалидов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интересах несовершеннолетних</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женского пола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Форма № 7 "Отчет по рассмотрению гражданских дел в апелляционной инстанции"</w:t>
      </w:r>
    </w:p>
    <w:bookmarkEnd w:id="16"/>
    <w:bookmarkStart w:name="z35" w:id="17"/>
    <w:p>
      <w:pPr>
        <w:spacing w:after="0"/>
        <w:ind w:left="0"/>
        <w:jc w:val="both"/>
      </w:pPr>
      <w:r>
        <w:rPr>
          <w:rFonts w:ascii="Times New Roman"/>
          <w:b w:val="false"/>
          <w:i w:val="false"/>
          <w:color w:val="000000"/>
          <w:sz w:val="28"/>
        </w:rPr>
        <w:t>
      Таблица В "Результаты рассмотрения дел по частным жалобам и протестам"</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4"/>
        <w:gridCol w:w="1247"/>
        <w:gridCol w:w="463"/>
        <w:gridCol w:w="466"/>
        <w:gridCol w:w="476"/>
        <w:gridCol w:w="4"/>
        <w:gridCol w:w="2322"/>
        <w:gridCol w:w="600"/>
        <w:gridCol w:w="601"/>
        <w:gridCol w:w="522"/>
        <w:gridCol w:w="998"/>
        <w:gridCol w:w="364"/>
        <w:gridCol w:w="654"/>
        <w:gridCol w:w="443"/>
        <w:gridCol w:w="285"/>
        <w:gridCol w:w="443"/>
        <w:gridCol w:w="522"/>
        <w:gridCol w:w="15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дел на начало отчетного периода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дел за отчетный период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апелляционных производств после отмены первоначальных судебных актов по вновь открывшимся обстоятельствам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определений вышестоящим судом</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производств по жалобе (протесту)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Отозвано частных жалоб и протестов</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без рассмотрения</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Определений, оставленных без изменения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дел после отмены вышестоящей инстанцией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отменено  определений (сумма граф 11,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ПРИКАЗНОГО ПРОИЗВОДСТВА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нотариально удостоверенной сделке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протесте векселя в неплатеже, неакцепте и недатирования акцепта, совершенном нотариусом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 физических лиц недоимки по налогам и другим обязательным платежам в бюджет и пеням, а также задолженности по таможенным платежам, налогам и пеням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взыскании начисленных, но не выплаченных работнику заработной платы и иных платежей, в том числе о перечислении обязательных пенсионных отчислений в Единый накопительный пенсионный фонд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расходов по розыску должника, ответчика и (или) ребенка, заявленных уполномоченными органами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предмета лизинга в соответствии с договором лизинга или законами Республики Казахстан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взыскания на предмет залога по истечении срока возврата кредита, предъявленного ломбардом к должнику-залогодателю</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РК "О жилищных отношениях", за исключением требований о взыскании дополнительных расходов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РК, до истечения предусмотренного договором срока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возврате в бюджет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арендных платежей ввиду их неуплаты в сроки, установленные договором аренды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 по прекращенным органом уголовного преследования уголовным делам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ПРИКАЗНОГО ПРОИЗВОДСТВА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ИСКОВОГО ПРОИЗВОДСТВА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споры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 в том числе с выплатой заработной платы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выплате заработной платы и иных платежей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приказов о наложении дисциплинарных взысканий за совершение коррупционных правонарушений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брачно-семейных отношений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установлением отцовства (материнства)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отцовства (без требования о взыскании алиментов)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время обучения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супруги (супруга)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снижении (увеличении) размера взыскиваемых алиментов, приостановлении взыскания алиментов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лишении родительских прав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родительских прав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(отмене ограничения) родительских прав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местожительства детей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порядка общения с детьми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отмене усыновления (удочерения)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брака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имеющих несовершеннолетних детей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разделе имущества между супругами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брачным договором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по вопросам наследственного права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имущество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 имущества от ареста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имущества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освободить незаконно занимаемое нежилое помещение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из чужого незаконного владения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права собственности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результатов оценки имущества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незаконном захвате имущества юридических и физических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жилище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жилищных правоотношений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без предоставления другого жилого помещения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с предоставлением другого жилого помещения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вселении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жилища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передвижке в очереди нуждающихся в жилье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обжаловании действий (бездействия) Кооператива  собственников квартир Потребительского кооператива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платы за жилье и коммунальные услуги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сносе жилья (построек)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вытекающие из земельных правоотношений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надобностей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(прекращении) сервитута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права собственности на земельный участок и землепользования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заключением, изменением, расторжением договора (сделки) и исполнением договорных обязательств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обращением взыскания на имущество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между юридическими лицами, гражданами, осуществляющими предпринимательскую деятельность</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квазигосударственного сектора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государственных учреждений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долевым строительством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экономической, технологической, информационной безопасностью</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банковскому договору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ипотекой недвижимого имущества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обращением взыскания на имущество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займа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физическими лицами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недропользованием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купли-продажи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поставки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подряда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имущественного найма (аренды)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лизинга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хранения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поручения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комиссии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дарения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мены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страхования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страховых выплат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перевозки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законодательства в сфере государственных закупок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до заключения договора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относящимся к заключению договора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об исполнении договора (о признании недобросовестным участником государственных закупок и взыскании неустойки)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Конкурсные обязательства и обязательства, возникающие на основе тендера, аукциона и иных форм торгов (в том числе о признании их действительными, недействительными)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линцензионной деятельностью</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отзывом лицензии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приостановлением лицензии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приостановлении деятельности юридических лиц и индивидуальных предпринимателей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лжепредпринимательстве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ценными бумагами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отказом в регистрации или с незаконной регистрацией ценных бумаг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налогового законодательства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физических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юридических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физических лиц к налоговым органам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к налоговым органам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ликвидации юридического лица (прекращении деятельности индивидуального предпринимателя)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 сфере таможенного законодательства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бюджетного законодательства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пенсионного законодательства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пособий,  компенсаций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детских пособий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взыскании страховых выплат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лишении (приостановлении) права управлять автотранспортным средством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 за повреждение здоровья или смерть гражданина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исполнением трудовых обязанностей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связи с нарушением правил дорожного движения и авариями на транспорте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вреда, причиненного незаконными действиями органов дознания, предварительного следствия, прокуратуры, суда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регресса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реабилитации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оправданных в суде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 нарушении гражданских прав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связанным с пытками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 от дорожно-транспортного происшествия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прав потребителя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договоров в сфере торговли, услуг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качеством медицинских услуг</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защите чести, достоинства и деловой репутации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средствам массовой информации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гражданам и юридическим лицам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о защите деловой репутации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интеллектуальной собственностью</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авторских прав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товарных знаках</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охраной окружающей среды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ущерба за нарушение природоохранного законодательства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иски физических лиц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общественных экологических организаций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интернет-ресурсами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признании забастовок незаконными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понуждении (исполнения, требования, предписания)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действием доверенности (прекращение, признание недействительной)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медиативного соглашения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 уничтожении запрещенных предметов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споры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выделении доли, принудительном выкупе доли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протокола общего собрания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исковые дела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ИСКОВОГО ПРОИЗВОДСТВА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искового производства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 заявлениям о защите избирательных прав граждан и общественных объединений, участвующих в выборах, республиканском референдуме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заявлениям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судебных исполнителей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частных судебных исполнителей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налоговых органов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налоговым органам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индивидуальных предпринимателей к налоговым органам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налоговым органам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таможенных органов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таможенным органам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заявлений индивидуальных предпринимателей к таможенным органам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таможенным органам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местных исполнительных органов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законности актов государственных органов по предоставлению земельных участков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вытекающих из приемок объектов в эксплуатацию</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законности нормативных правовых актов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зарегистрированных в органах юстиции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ИСКОВОГО ПРОИЗВОДСТВА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производства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фактов, имеющих юридическое значение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родственных отношений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нахождения лица на иждивении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рождения, усыновления (удочерения), брака, развода и смерти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признания отцовства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правоустанавливающих документов (за исключением воинских документов, паспортов, удостоверения личности и свидетельств, выдаваемых органами записи актов гражданского состояния) лицу</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документов, подтверждающих владение, пользование и (или) распоряжение объектами недвижимого имущества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несчастного случая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наследства и места открытия наследства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об усыновлении (удочерении) ребенка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иностранными гражданами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безвестно отсутствующими и об объявлении гражданина умершими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дееспособности гражданина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недееспособным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или о лишении несовершеннолетних в возрасте от 14 до 18 лет права самостоятельно распоряжаться своими доходами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несовершеннолетних полностью дееспособными (эмансипация)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принудительной госпитализации гражданина в психиатрический стационар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гражданина, больного алкоголизмом, наркоманией или токсикоманией, на принудительное лечение в наркологическую организацию</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принудительном лечении гражданина, больного туберкулезом и уклоняющегося от лечения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введении, досрочном завершении и продлении срока временного управления хлебоприемным предприятием или хлопкопере-</w:t>
            </w:r>
          </w:p>
          <w:p>
            <w:pPr>
              <w:spacing w:after="20"/>
              <w:ind w:left="20"/>
              <w:jc w:val="both"/>
            </w:pPr>
            <w:r>
              <w:rPr>
                <w:rFonts w:ascii="Times New Roman"/>
                <w:b w:val="false"/>
                <w:i w:val="false"/>
                <w:color w:val="000000"/>
                <w:sz w:val="20"/>
              </w:rPr>
              <w:t>
рабатывающей организацией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реабилитации, в том числе об ускоренной реабилитации, о включении (исключении) в реестр требований кредиторов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банкротстве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юридического лица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индивидуального предпринимателя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 включении (исключении) в реестр требований кредиторов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движимой вещи бесхозяйной и признании права коммунальной собственности на недвижимое имущество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неправильностей записей актов гражданского состояния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 на нотариальные действия или отказ в их совершении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прав по утраченным ценным бумагам на предъявителя и ордерным ценным бумагам (вызывное производство)</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жертвой политических репрессий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наследства выморочным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дела особого производства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ПРОИЗВОДСТВА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восстановлению утраченного судебного или исполнительного производства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ходатайству об отмене арбитражных решений</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третейских судов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ГРАЖДАНСКИХ ДЕЛ (сумма строк 19, 156, 177, 217, 219-221)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спорам, стороной по которым является крупный инвестор (</w:t>
            </w:r>
            <w:r>
              <w:rPr>
                <w:rFonts w:ascii="Times New Roman"/>
                <w:b w:val="false"/>
                <w:i w:val="false"/>
                <w:color w:val="000000"/>
                <w:sz w:val="20"/>
              </w:rPr>
              <w:t>статья 28</w:t>
            </w:r>
            <w:r>
              <w:rPr>
                <w:rFonts w:ascii="Times New Roman"/>
                <w:b w:val="false"/>
                <w:i w:val="false"/>
                <w:color w:val="000000"/>
                <w:sz w:val="20"/>
              </w:rPr>
              <w:t xml:space="preserve"> ГПК РК)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инвестиционным спорам, рассматриваемым в порядке части 4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иным спорам, вытекающим из правоотношений с участием инвестора, не связанным с инвестиционной деятельностью, а также по спорам с участием инвестора, рассматриваемым в порядке части 5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224-226 с участием иностранных инвесторов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 с другими основными требованиями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упрощенном (письменном) производстве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представления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исполнения решения суда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 способа и порядка исполнения решения суда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изменении способа мирового соглашения сторон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повороте исполнения решения суда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представлению судебного исполнителя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санкционировании постановления судебного исполнителя о наложении ареста на имущество должника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 наложении ареста на денежные средства, находящихся на расчетном счете должника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об ограничении выезда гражданина за пределы Республики Казахстан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других постановлений судебного исполнителя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(отсрочке, рассрочке) исполнительской санкции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235-240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судебным исполнителем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поручение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лица в розыск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розыска лица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 по решениям третейского суда (арбитража)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индексации присужденных денежных сумм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срока предъявления исполнительного листа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представления</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 МАТЕРИАЛОВ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инвалидов</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заявленным в интересах несовершеннолетних</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лиц женского пола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субъектов малого и среднего предпринимательства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 на государственном языке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 Международный договор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гражданских о политических правах</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ликвидации всех форм дискриминации в отношении женщин</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об экономических, социальных и культурных правах</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конвенция о ликвидации всех форм рассовой дискриминации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конвенция о правах ребенка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Орхусской конвенции</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206"/>
        <w:gridCol w:w="1206"/>
        <w:gridCol w:w="1210"/>
        <w:gridCol w:w="1207"/>
        <w:gridCol w:w="1210"/>
        <w:gridCol w:w="1210"/>
        <w:gridCol w:w="1426"/>
        <w:gridCol w:w="1207"/>
        <w:gridCol w:w="12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отменено</w:t>
            </w:r>
          </w:p>
        </w:tc>
      </w:tr>
      <w:tr>
        <w:trPr>
          <w:trHeight w:val="3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жалобе</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по жалобе и протесту</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протесту прокурора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направлением дела на новое рассмотрение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вынесением нового решения</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оставлением заявления без рассмотрения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полным удовлетворением доводов протеста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частичным удовлетворением доводов протеста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69"/>
        <w:gridCol w:w="1369"/>
        <w:gridCol w:w="2354"/>
        <w:gridCol w:w="2600"/>
        <w:gridCol w:w="1864"/>
        <w:gridCol w:w="13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отменено</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отменено с разрешением вопроса по существу</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изменено</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прекращением производства по делу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отказом  от иска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утверждением мирового соглашения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заключением соглашения об урегулировании спора в порядке медиации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заключением соглашения об урегулировании спора в порядке партисипативной процедуры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5"/>
        <w:gridCol w:w="943"/>
        <w:gridCol w:w="946"/>
        <w:gridCol w:w="946"/>
        <w:gridCol w:w="1791"/>
        <w:gridCol w:w="57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по вновь открывшимся обстоятельствам на судебные акты апелляционной инстанции</w:t>
            </w:r>
          </w:p>
        </w:tc>
        <w:tc>
          <w:tcPr>
            <w:tcW w:w="5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дел за отчетный период (сумма граф 5, 8, 9, 10, 27)</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по жалобе и протесту</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протестам прокурора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полным удовлетворением доводов протеста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частичным удовлетворением доводов протеста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592"/>
        <w:gridCol w:w="1593"/>
        <w:gridCol w:w="2168"/>
        <w:gridCol w:w="1593"/>
        <w:gridCol w:w="1593"/>
        <w:gridCol w:w="1594"/>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 частных определений</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дел на конец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дел по искам</w:t>
            </w:r>
          </w:p>
        </w:tc>
      </w:tr>
      <w:tr>
        <w:trPr>
          <w:trHeight w:val="30" w:hRule="atLeast"/>
        </w:trPr>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сроков, установленных ГПК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инвалидов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интересах несовершеннолетних</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женского пола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ответов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Форма № 7 "Отчет по рассмотрению гражданских дел в апелляционной инстанции"</w:t>
      </w:r>
    </w:p>
    <w:bookmarkEnd w:id="18"/>
    <w:bookmarkStart w:name="z37" w:id="19"/>
    <w:p>
      <w:pPr>
        <w:spacing w:after="0"/>
        <w:ind w:left="0"/>
        <w:jc w:val="both"/>
      </w:pPr>
      <w:r>
        <w:rPr>
          <w:rFonts w:ascii="Times New Roman"/>
          <w:b w:val="false"/>
          <w:i w:val="false"/>
          <w:color w:val="000000"/>
          <w:sz w:val="28"/>
        </w:rPr>
        <w:t>
      Приложение "Сведения о рассмотрении заявлений по пересмотру судебных</w:t>
      </w:r>
    </w:p>
    <w:bookmarkEnd w:id="19"/>
    <w:p>
      <w:pPr>
        <w:spacing w:after="0"/>
        <w:ind w:left="0"/>
        <w:jc w:val="both"/>
      </w:pPr>
      <w:r>
        <w:rPr>
          <w:rFonts w:ascii="Times New Roman"/>
          <w:b w:val="false"/>
          <w:i w:val="false"/>
          <w:color w:val="000000"/>
          <w:sz w:val="28"/>
        </w:rPr>
        <w:t>
      актов по вновь открывшимся обстоятельствам"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420"/>
        <w:gridCol w:w="907"/>
        <w:gridCol w:w="2168"/>
        <w:gridCol w:w="907"/>
        <w:gridCol w:w="1411"/>
        <w:gridCol w:w="1159"/>
        <w:gridCol w:w="1665"/>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заявлений на начало отчетного периода</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заявлений по вновь открывшимся обстоятельствам в отчетном периоде</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заявлений по вновь открывшимся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рассмотрения</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определений вышестоящим судом</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заявлений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отказе в пересмотре дела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2016 года № 52</w:t>
            </w:r>
          </w:p>
        </w:tc>
      </w:tr>
    </w:tbl>
    <w:bookmarkStart w:name="z38" w:id="20"/>
    <w:p>
      <w:pPr>
        <w:spacing w:after="0"/>
        <w:ind w:left="0"/>
        <w:jc w:val="both"/>
      </w:pPr>
      <w:r>
        <w:rPr>
          <w:rFonts w:ascii="Times New Roman"/>
          <w:b w:val="false"/>
          <w:i w:val="false"/>
          <w:color w:val="000000"/>
          <w:sz w:val="28"/>
        </w:rPr>
        <w:t>
      Форма № 7К "Отчет по рассмотрению гражданских дел в кассационной инстанции"</w:t>
      </w:r>
    </w:p>
    <w:bookmarkEnd w:id="20"/>
    <w:bookmarkStart w:name="z39" w:id="21"/>
    <w:p>
      <w:pPr>
        <w:spacing w:after="0"/>
        <w:ind w:left="0"/>
        <w:jc w:val="both"/>
      </w:pPr>
      <w:r>
        <w:rPr>
          <w:rFonts w:ascii="Times New Roman"/>
          <w:b w:val="false"/>
          <w:i w:val="false"/>
          <w:color w:val="000000"/>
          <w:sz w:val="28"/>
        </w:rPr>
        <w:t>
      Таблица А "Движение ходатайств"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014"/>
        <w:gridCol w:w="888"/>
        <w:gridCol w:w="889"/>
        <w:gridCol w:w="3"/>
        <w:gridCol w:w="3431"/>
        <w:gridCol w:w="871"/>
        <w:gridCol w:w="758"/>
        <w:gridCol w:w="643"/>
        <w:gridCol w:w="643"/>
        <w:gridCol w:w="413"/>
        <w:gridCol w:w="121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ходатайств на начало отчетного периода</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ходатайств в отчетном периоде</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с разъяснениями</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отозвано из граф 1, 2</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частным определениям, постановлениям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ПРИКАЗНОГО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нотариально удостоверенной сделке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протесте векселя в неплатеже, неакцепте и недатирования акцепта, совершенном нотариусом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 физических лиц недоимки по налогам и другим обязательным платежам в бюджет и пеням, а также задолженности по таможенным платежам, налогам и пеням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начисленных, но не выплаченных работнику заработной платы и иных платежей, в том числе о перечислении обязательных пенсионных отчислений в Единый накопительный пенсионный фонд</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расходов по розыску должника, ответчика и (или) ребенка, заявленных уполномоченными органами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предмета лизинга в соответствии с договором лизинга или законами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взыскания на предмет залога по истечении срока возврата кредита, предъявленного ломбардом к должнику-залогодателю</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r>
              <w:rPr>
                <w:rFonts w:ascii="Times New Roman"/>
                <w:b w:val="false"/>
                <w:i w:val="false"/>
                <w:color w:val="000000"/>
                <w:sz w:val="20"/>
              </w:rPr>
              <w:t>Законом</w:t>
            </w:r>
            <w:r>
              <w:rPr>
                <w:rFonts w:ascii="Times New Roman"/>
                <w:b w:val="false"/>
                <w:i w:val="false"/>
                <w:color w:val="000000"/>
                <w:sz w:val="20"/>
              </w:rPr>
              <w:t xml:space="preserve"> РК "О жилищных отношениях", за исключением требований о взыскании дополнительных расходов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Республики Казахстан, до истечения предусмотренного договором срока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возврате в бюжет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арендных платежей ввиду их неуплаты в сроки, установленные договором аренды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 по прекращенным органом уголовного преследования уголовным делам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ПРИКАЗНОГО ПРОИЗВОДСТВА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ИСКОВОГО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споры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 в том числе с выплатой заработной платы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выплате заработной платы и иных платежей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приказов о наложении дисциплинарных взысканий за совершение коррупционных правонарушений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брачно-семейных отношений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установлением отцовства (материнства)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отцовства (без требования о взыскании алиментов)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время обучения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супруги (супруга)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снижении (увеличении) размера взыскиваемых алиментов, приостановлении взыскания алиментов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лишении родительских прав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родительских прав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(отмене ограничения) родительских прав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местожительства детей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порядка общения с детьми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отмене усыновления (удочерения)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брака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имеющих несовершеннолетних детей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разделе имущества между супругами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брачным договором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по вопросам наследственного права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имущество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 имущества от ареста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имущества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освободить незаконно занимаемое нежилое помещение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из чужого незаконного владения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права собственности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результатов оценки имущества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незаконном захвате имущества юридических и физических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жилище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жилищных правоотношений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без предоставления другого жилого помещения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с предоставлением другого жилого помещения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вселении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жилища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передвижке в очереди нуждающихся в жилье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обжаловании действий (бездействия) Кооператива  собственников квартир потребительского  кооператива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платы за жилье и коммунальные услуги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сносе жилья (построек)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вытекающие из земельных правоотношений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надобностей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(прекращении) сервитута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права собственности на земельный участок и землепользования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заключением, изменением, расторжением договора (сделки) и исполнением договорных обязательств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обращением взыскания на имущество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между юридическими лицами, гражданами, осуществляющими предпринимательскую деятельность</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квазигосударственного сектора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государственных учреждений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долевым строительством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экономической, технологической, информационной безопасностью</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применением банковского законодательства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вопросам, связанным с ипотекой недвижимого имущества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обращением взыскания на имущество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займа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взыскании долга по договорам займа между физическими лицами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недропользованием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купли-продажи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поставки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подряда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имущественного найма (аренды)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лизинга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хранения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поручения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комиссии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дарения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мены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страхования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страховых выплат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перевозки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законодательства в сфере государственных закупок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до заключения договора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относящимся к заключению договора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об исполнении договора (о признании недобросовестным участником государственных закупок и взыскании неустойки)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Конкурсные обязательства и обязательства, возникающие на основе тендера, аукциона и иных форм торгов (в том числе о признании их действительными, недействительными)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линцензионной деятельностью</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отзывом лицензии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приостановлением лицензии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приостановлении деятельности юридических лиц и индивидуальных предпринимателей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лжепредпринимательстве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ценными бумагами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отказом в регистрации или с незаконной регистрацией ценных бумаг</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налогового законодательства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физических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юридических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физических лиц к налоговым органам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к налоговым органам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ликвидации юридического лица (прекращении деятельности индивидуального предпринимателя)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 сфере таможенного законодательства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бюджетного законодательства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пенсионного законодательства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пособий, компенсаций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детских пособий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взыскании страховых выплат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лишении (приостановлении) права управлять автотранспортным средством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 за повреждение здоровья или смерть гражданина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исполнением трудовых обязанностей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связи с нарушением правил дорожного движения и авариями на транспорте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вреда, причиненного незаконными действиями органов дознания, предварительного следствия, прокуратуры, суда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регресса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реабилитации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оправданных в суде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 нарушении гражданских прав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связанным с пытками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 от дорожно-транспортного происшествия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прав потребителя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договоров в сфере торговли, услуг</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качеством медицинских услуг</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защите чести, достоинства и деловой репутации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средствам массовой информации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гражданам и юридическим лицам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о защите деловой репутации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интеллектуальной собственностью</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авторских прав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товарных знаках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охраной окружающей среды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ущерба за нарушение природоохранного законодательства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иски физических лиц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общественных экологических организаций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интернет-ресурсами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признании забастовок незаконными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понуждении (исполнения, требования, предписания)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действием доверенности (прекращение, признание недействительной)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медиативного соглашения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 уничтожении запрещенных предметов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споры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выделении доли, принудительном выкупе доли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протокола общего собрания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исковые дела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ИСКОВОГО ПРОИЗВОДСТВА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искового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 заявлениям о защите избирательных прав граждан и общественных объединений, участвующих в выборах, республиканском референдуме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заявлениям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судебных исполнителей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частных судебных исполнителей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налоговых органов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налоговым органам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индивидуальных предпринимателей к налоговым органам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налоговым органам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таможенных органов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таможенным органам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индивидуальных предпринимателей к таможенным органам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таможенным органам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местных исполнительных органов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законности актов государственных органов по предоставлению земельных участков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вытекающих из приемок объектов в эксплуатацию</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законности нормативных правовых актов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зарегистрированных в органах юстиции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ИСКОВОГО ПРОИЗВОДСТВА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фактов, имеющих юридическое значение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родственных отношений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нахождения лица на иждивении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рождения, усыновления (удочерения), брака, развода и смерти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признания отцовства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правоустанавливающих документов (за исключением воинских документов, паспортов, удостоверения личности и свидетельств, выдаваемых органами записи актов гражданского состояния) лицу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документов, подтверждающих владение, пользование и (или) распоряжение объектами недвижимого имущества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несчастного случая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наследства и места открытия наследства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об усыновлении (удочерении) ребенка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иностранными гражданами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безвестно отсутствующими и об объявлении гражданина умершими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дееспособности гражданина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недееспособным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или о лишении несовершеннолетних в возрасте от 14 до 18 лет права самостоятельно распоряжаться своими доходами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несовершеннолетних полностью дееспособных (эмансипация)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принудительной госпитализации гражданина в психиатрический стационар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гражданина, больного алкоголизмом, наркоманией или токсикоманией, на принудительное лечение в наркологическую организацию</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принудительном лечении гражданина, больного туберкулезом и уклоняющегося от лечения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введении, досрочном завершении и продлении срока временного управления хлебоприемным предприятием или хлопкоперерабатывающей организацией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реабилитации, в том числе об ускоренной реабилитации, о включении (исключении) в реестр требований кредиторов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банкротстве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юридического лица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индивидуального предпринимателя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 включении (исключении) в реестр требований кредиторов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движимой вещи бесхозяйной и признании права коммунальной собственности на недвижимое имущество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неправильностей записей актов гражданского состояния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 на нотариальные действия или отказ в их совершении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прав по утраченным ценным бумагам на предъявителя и ордерным ценным бумагам (вызывное производство)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жертвой политических репрессий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наследства выморочным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дела особого производства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ПРОИЗВОДСТВА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восстановлению утраченного судебного или исполнительного производства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ходатайству об отмене арбитражных решений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третейских судов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ГРАЖДАНСКИХ ДЕЛ (сумма строк 19, 156, 177, 217, 219-221)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спорам, стороной по которым является крупный инвестор (</w:t>
            </w:r>
            <w:r>
              <w:rPr>
                <w:rFonts w:ascii="Times New Roman"/>
                <w:b w:val="false"/>
                <w:i w:val="false"/>
                <w:color w:val="000000"/>
                <w:sz w:val="20"/>
              </w:rPr>
              <w:t>статья 28</w:t>
            </w:r>
            <w:r>
              <w:rPr>
                <w:rFonts w:ascii="Times New Roman"/>
                <w:b w:val="false"/>
                <w:i w:val="false"/>
                <w:color w:val="000000"/>
                <w:sz w:val="20"/>
              </w:rPr>
              <w:t xml:space="preserve"> ГПК РК)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инвестиционным спорам, рассматриваемым в порядке части 4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иным спорам, вытекающим из правоотношений с участием инвестора, не связанным с инвестиционной деятельностью, а также по спорам с участием инвестора, рассматриваемым в порядке части 5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224-226 с участием иностранных инвесторов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 с другими основными требованиями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упрощенном (письменном) производстве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представления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исполнения решения суда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 способа и порядка исполнения решения суда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изменении способа мирового соглашения сторон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повороте исполнения решения суда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представлению судебного исполнителя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санкционировании постановления судебного исполнителя о наложении ареста на имущество должника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 наложении ареста на денежные средства, находящихся на расчетном счете должника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об ограничении выезда гражданина за пределы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других постановлений судебного исполнителя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(отсрочке, рассрочке) исполнительской санкции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235-240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судебным исполнителем</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поручение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лица в розыск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розыска лица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 по решениям третейского суда (арбитража)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индексации присужденных денежных сумм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срока предъявления исполнительного листа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представления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 МАТЕРИАЛОВ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инвалидов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заявленным в интересах несовершеннолетних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лиц женского пола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субъектов малого и среднего предпринимательства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 на государственном языке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 Международный договор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пакт</w:t>
            </w:r>
            <w:r>
              <w:rPr>
                <w:rFonts w:ascii="Times New Roman"/>
                <w:b w:val="false"/>
                <w:i w:val="false"/>
                <w:color w:val="000000"/>
                <w:sz w:val="20"/>
              </w:rPr>
              <w:t xml:space="preserve"> о гражданских о политических правах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ликвидации всех форм дискриминации в отношении женщин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пакт</w:t>
            </w:r>
            <w:r>
              <w:rPr>
                <w:rFonts w:ascii="Times New Roman"/>
                <w:b w:val="false"/>
                <w:i w:val="false"/>
                <w:color w:val="000000"/>
                <w:sz w:val="20"/>
              </w:rPr>
              <w:t xml:space="preserve"> об экономических, социальных и культурных правах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Международная конвенция</w:t>
            </w:r>
            <w:r>
              <w:rPr>
                <w:rFonts w:ascii="Times New Roman"/>
                <w:b w:val="false"/>
                <w:i w:val="false"/>
                <w:color w:val="000000"/>
                <w:sz w:val="20"/>
              </w:rPr>
              <w:t xml:space="preserve"> о ликвидации всех форм рассовой дискриминации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Международная конвенция</w:t>
            </w:r>
            <w:r>
              <w:rPr>
                <w:rFonts w:ascii="Times New Roman"/>
                <w:b w:val="false"/>
                <w:i w:val="false"/>
                <w:color w:val="000000"/>
                <w:sz w:val="20"/>
              </w:rPr>
              <w:t xml:space="preserve"> о правах ребенка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Орхусской конвенции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627"/>
        <w:gridCol w:w="504"/>
        <w:gridCol w:w="2138"/>
        <w:gridCol w:w="926"/>
        <w:gridCol w:w="2702"/>
        <w:gridCol w:w="1066"/>
        <w:gridCol w:w="784"/>
        <w:gridCol w:w="10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по результатам предварительного рассмотрения ходатайств</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рассмотрено ходатайств </w:t>
            </w:r>
          </w:p>
          <w:p>
            <w:pPr>
              <w:spacing w:after="20"/>
              <w:ind w:left="20"/>
              <w:jc w:val="both"/>
            </w:pPr>
            <w:r>
              <w:rPr>
                <w:rFonts w:ascii="Times New Roman"/>
                <w:b w:val="false"/>
                <w:i w:val="false"/>
                <w:color w:val="000000"/>
                <w:sz w:val="20"/>
              </w:rPr>
              <w:t>
(сумма групп  6,7 и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9</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нерассмотренных ходатайств на конец отчетного периода</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объединенных ходатайств </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Рассмотрено ходатайств на решения судов первой инстанции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передаче ходатайства для рассмотрения в судебном заседании кассационной инстанции</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отказе передаче ходатайства для рассмотрения в судебном заседании кассационной инстанции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возвращении ходатайства</w:t>
            </w: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ходатайств разрешенных с истребованием дел</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нарушением сроков, установленных </w:t>
            </w:r>
            <w:r>
              <w:rPr>
                <w:rFonts w:ascii="Times New Roman"/>
                <w:b w:val="false"/>
                <w:i w:val="false"/>
                <w:color w:val="000000"/>
                <w:sz w:val="20"/>
              </w:rPr>
              <w:t>Гражданским процессуальным  кодексом</w:t>
            </w:r>
            <w:r>
              <w:rPr>
                <w:rFonts w:ascii="Times New Roman"/>
                <w:b w:val="false"/>
                <w:i w:val="false"/>
                <w:color w:val="000000"/>
                <w:sz w:val="20"/>
              </w:rPr>
              <w:t xml:space="preserve"> Республики Казахстан  (далее – ГПК РК)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2140"/>
        <w:gridCol w:w="1127"/>
        <w:gridCol w:w="1127"/>
        <w:gridCol w:w="1131"/>
        <w:gridCol w:w="1131"/>
        <w:gridCol w:w="1128"/>
        <w:gridCol w:w="1128"/>
        <w:gridCol w:w="11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14</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Рассмотрено ходатайств </w:t>
            </w:r>
          </w:p>
          <w:p>
            <w:pPr>
              <w:spacing w:after="20"/>
              <w:ind w:left="20"/>
              <w:jc w:val="both"/>
            </w:pPr>
            <w:r>
              <w:rPr>
                <w:rFonts w:ascii="Times New Roman"/>
                <w:b w:val="false"/>
                <w:i w:val="false"/>
                <w:color w:val="000000"/>
                <w:sz w:val="20"/>
              </w:rPr>
              <w:t>
на апелляционные постановления</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Рассмотрено ходатайств </w:t>
            </w:r>
          </w:p>
          <w:p>
            <w:pPr>
              <w:spacing w:after="20"/>
              <w:ind w:left="20"/>
              <w:jc w:val="both"/>
            </w:pPr>
            <w:r>
              <w:rPr>
                <w:rFonts w:ascii="Times New Roman"/>
                <w:b w:val="false"/>
                <w:i w:val="false"/>
                <w:color w:val="000000"/>
                <w:sz w:val="20"/>
              </w:rPr>
              <w:t>
на кассационные постановления</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ходатайств  на апелляционные определения</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ходатайств на кассационные определения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9 (по искам)</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рассмотренное в апелляционном порядке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рассмотренное в кассационном порядке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ходатайств на судебные акты специализированной судебной коллегии Верховного Суда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инвалидов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интересах несовершеннолетних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женского пола</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22"/>
    <w:p>
      <w:pPr>
        <w:spacing w:after="0"/>
        <w:ind w:left="0"/>
        <w:jc w:val="both"/>
      </w:pPr>
      <w:r>
        <w:rPr>
          <w:rFonts w:ascii="Times New Roman"/>
          <w:b w:val="false"/>
          <w:i w:val="false"/>
          <w:color w:val="000000"/>
          <w:sz w:val="28"/>
        </w:rPr>
        <w:t>
      Форма № 7К "Отчет по рассмотрению гражданских дел в кассационной инстанции"</w:t>
      </w:r>
    </w:p>
    <w:bookmarkEnd w:id="22"/>
    <w:bookmarkStart w:name="z41" w:id="23"/>
    <w:p>
      <w:pPr>
        <w:spacing w:after="0"/>
        <w:ind w:left="0"/>
        <w:jc w:val="both"/>
      </w:pPr>
      <w:r>
        <w:rPr>
          <w:rFonts w:ascii="Times New Roman"/>
          <w:b w:val="false"/>
          <w:i w:val="false"/>
          <w:color w:val="000000"/>
          <w:sz w:val="28"/>
        </w:rPr>
        <w:t>
      Таблица Б "Результаты рассмотрения дел"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1609"/>
        <w:gridCol w:w="709"/>
        <w:gridCol w:w="712"/>
        <w:gridCol w:w="2"/>
        <w:gridCol w:w="2739"/>
        <w:gridCol w:w="696"/>
        <w:gridCol w:w="605"/>
        <w:gridCol w:w="330"/>
        <w:gridCol w:w="330"/>
        <w:gridCol w:w="330"/>
        <w:gridCol w:w="330"/>
        <w:gridCol w:w="330"/>
        <w:gridCol w:w="1156"/>
        <w:gridCol w:w="606"/>
        <w:gridCol w:w="881"/>
        <w:gridCol w:w="514"/>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дел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надзорных производств после отмены первоначальных судебных актов по вновь открывшимся обстоятельствам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4</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ходатайству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протесту</w:t>
            </w: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ходатайству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протесту</w:t>
            </w:r>
          </w:p>
        </w:tc>
        <w:tc>
          <w:tcPr>
            <w:tcW w:w="0" w:type="auto"/>
            <w:vMerge/>
            <w:tcBorders>
              <w:top w:val="nil"/>
              <w:left w:val="single" w:color="cfcfcf" w:sz="5"/>
              <w:bottom w:val="single" w:color="cfcfcf" w:sz="5"/>
              <w:right w:val="single" w:color="cfcfcf" w:sz="5"/>
            </w:tcBorders>
          </w:tc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решения суда первой инстанции</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решения суда первой инстанции и апелляционного постановления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апелляционного решения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ПРИКАЗНОГО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нотариально удостоверенной сделке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исполнении обязательства, основанного на протесте векселя в неплатеже, неакцепте и недатирования акцепта, совершенном нотариусом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с физических лиц недоимки по налогам и другим обязательным платежам в бюджет и пеням, а также задолженности по таможенным платежам, налогам и пеням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начисленных, но не выплаченных работнику заработной платы и иных платежей, в том числе о перечислении обязательных пенсионных отчислений в Единый накопительный пенсионный фонд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расходов по розыску должника, ответчика и (или) ребенка, заявленных уполномоченными органами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предмета лизинга в соответствии с договором лизинга или законами Республики Казахстан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обращении взыскания на предмет залога по истечении срока возврата кредита, предъявленного ломбардом к должнику-залогодателю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взыскании задолженности с собственников помещений (квартир), уклоняющихся от участия в обязательных расходах на содержание общего имущества объекта кондоминиума, утвержденных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отношлениях", за исключением требований о взыскании дополнительных расходов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задолженности на основании публичных договоров за фактически потребленные услуги (электро-, газо-, тепло-, водобснобжение и другие), а также иных договоров за услуги согласно установленным тарифам, срок оплаты по которым наступил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взыскании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Республики Казахстан, до истечения предусмотренного договором срока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возврате в бюжет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арендных платежей ввиду их неуплаты в сроки, установленные договором аренды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 по прекращенным органом уголовного преследования уголовным делам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ПРИКАЗНОГО ПРОИЗВОДСТВА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ИСКОВОГО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споры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на работе уволенных, в том числе с выплатой заработной платы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выплате заработной платы и иных платежей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приказов о наложении дисциплинарных взысканий за совершение коррупционных правонарушений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брачно-семейных отношений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несовершеннолетних детей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установлением отцовства (материнства)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отцовства (без требования о взыскании алиментов)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время обучения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супруги (супруга)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снижении (увеличении) размера взыскиваемых алиментов, приостановлении взыскания алиментов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лишении родительских прав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родительских прав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(отмене ограничения) родительских прав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местожительства детей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порядка общения с детьми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отмене усыновления (удочерения)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брака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имеющих несовершеннолетних детей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разделе имущества между супругами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брачным договором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по вопросам наследственного права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имущество</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освобождении имущества от ареста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имущества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освободить незаконно занимаемое нежилое помещение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истребовании из чужого незаконного владения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права собственности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результатов оценки имущества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незаконном захвате имущества юридических и физических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праве собственности на жилище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возникающие из жилищных правоотношений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без предоставления другого жилого помещения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выселении граждан из жилища с предоставлением другого жилого помещения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вселении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выделении доли из жилища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передвижке в очереди нуждающихся в жилье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обжаловании действий (бездействия) Кооператива  собственников квартир потребительского кооператива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платы за жилье и коммунальные услуги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сносе жилья (построек)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вытекающие из земельных правоотношений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земельных участков для государственных надобностей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(прекращении) сервитута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права собственности на земельный участок и землепользования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заключением, изменением, расторжением договора (сделки) и исполнением договорных обязательств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с обращением взыскания на имущество</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между юридическими лицами, гражданами, осуществляющими предпринимательскую деятельность</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квазигосударственного сектора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государственных учреждений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долевым строительством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экономической, технологической, информационной безопасностью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банковскому договору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ипотекой недвижимого имущества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обращением взыскания на имущество</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займа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 физическими лицами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недропользованием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купли-продажи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поставки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подряда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имущественного найма (аренды)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лизинга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хранения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поручения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комиссии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дарения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мены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страхования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страховых выплат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 перевозки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законодательства в сфере государственных закупок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до заключения договора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относящимся к заключению договора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спорам об исполнении договора (о признании недобросовестным участником государственных закупок и взыскании неустойки)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Конкурсные обязательства и обязательства, возникающие на основе тендера, аукциона и иных форм торгов (в том числе о признании их действительными, недействительными)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линцензионной деятельностью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отзывом лицензии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приостановлением лицензии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приостановлении деятельности юридических лиц и индивидуальных предпринимателей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лжепредпринимательстве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ценными бумагами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отказом в регистрации или с незаконной регистрацией ценных бумаг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налогового законодательства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физических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налоговых органов о взыскании налогов и сборов с юридических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физических лиц к налоговым органам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к налоговым органам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ликвидации юридического лица (прекращении деятельности индивидуального предпринимателя)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в сфере таможенного законодательства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бюджетного законодательства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нарушением пенсионного законодательства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пособий, компенсаций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детских пособий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взыскании страховых выплат</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лишении (приостановлении) права управлять автотранспортным средством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вреда за повреждение здоровья или смерть гражданина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исполнением трудовых обязанностей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связи с нарушением правил дорожного движения и авариями на транспорте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вреда, причиненного незаконными действиями органов дознания, предварительного следствия, прокуратуры, суда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регресса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реабилитации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оправданных в суде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о нарушении гражданских прав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связанным с пытками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о возмещении ущерба от дорожно-транспортного происшествия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прав потребителя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договоров в сфере торговли, услуг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качеством медицинских услуг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защите чести, достоинства и деловой репутации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средствам массовой информации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гражданам и юридическим лицам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юридических лиц о защите деловой репутации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интеллектуальной собственностью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защите авторских прав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товарных знаках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охраной окружающей среды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ущерба за нарушение природоохранного законодательства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иски физических лиц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общественных экологических организаций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связанные с интернет-ресурсами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 признании забастовок незаконными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обязании, понуждении (исполнения, требования, предписания)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связанные с действием доверенности (прекращение, признание недействительной)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процессуальных издержек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расторжении медиативного соглашения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Иски об уничтожении запрещенных предметов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споры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выделении доли, принудительном выкупе доли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протокола общего собрания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исковые дела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ИСКОВОГО ПРОИЗВОДСТВА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искового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 заявлениям о защите избирательных прав граждан и общественных объединений, участвующих в выборах, республиканском референдуме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заявлениям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судебных исполнителей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частных судебных исполнителей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налоговых органов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налоговым органам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индивидуальных предпринимателей к налоговым органам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налоговым органам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таможенных органов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юридических лиц к таможенным органам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заявлений индивидуальных предпринимателей </w:t>
            </w:r>
          </w:p>
          <w:p>
            <w:pPr>
              <w:spacing w:after="20"/>
              <w:ind w:left="20"/>
              <w:jc w:val="both"/>
            </w:pPr>
            <w:r>
              <w:rPr>
                <w:rFonts w:ascii="Times New Roman"/>
                <w:b w:val="false"/>
                <w:i w:val="false"/>
                <w:color w:val="000000"/>
                <w:sz w:val="20"/>
              </w:rPr>
              <w:t>
к таможенным органам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заявлений физических лиц к таможенным органам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действий (бездействия) и решений местных исполнительных органов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оспаривании законности актов государственных органов по предоставлению земельных участков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вытекающих из приемок объектов в эксплуатацию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Обжалование актов проверки, действий уполномоченных органов по результатам проверок  соблюдения законодательства в сфере государственных закупок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делам об оспаривании законности нормативных правовых актов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зарегистрированных в органах юстиции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ИСКОВОГО ПРОИЗВОДСТВА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 особого производства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фактов, имеющих юридическое значение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родственных отношений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нахождения лица на иждивении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регистрации рождения, усыновления (удочерения), брака, развода и смерти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признания отцовства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правоустанавливающих документов (за исключением воинских документов, паспортов, удостоверения личности и свидетельств, выдаваемых органами записи актов гражданского состояния) лицу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документов, подтверждающих владение, пользование и (или) распоряжение объектами недвижимого имущества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несчастного случая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принятия наследства и места открытия наследства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об усыновлении (удочерении) ребенка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иностранными гражданами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безвестно отсутствующим и об объявлении гражданина умершим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дееспособности гражданина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недееспособным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ограничении или о лишении несовершеннолетних в возрасте от 14 до 18 лет права самостоятельно распоряжаться своими доходами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несовершеннолетних полностью дееспособными (эмансипация)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принудительной госпитализации гражданина в психиатрический стационар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направлении гражданина, больного алкоголизмом, наркоманией или токсикоманией, на принудительное лечение в наркологическую организацию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принудительном лечении гражданина, больного туберкулезом и уклоняющегося от лечения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введении, досрочном завершении и продлении срока временного управления хлебоприемным предприятием или хлопкоперерабатывающей организацией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реабилитации, в том числе об ускоренной реабилитации, о включении (исключении) в реестр требований кредиторов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банкротстве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юридического лица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индивидуального предпринимателя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 включении (исключении) в реестр требований кредиторов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движимой вещи бесхозяйной и признании права коммунальной собственности на недвижимое имущество</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установлении неправильностей записей актов гражданского состояния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жалобам на нотариальные действия или отказ в их совершении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прав по утраченным ценным бумагам на предъявителя и ордерным ценным бумагам (вызывное производство)</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признании интернет-казино,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законам Республики Казахстан, незаконными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гражданина жертвой политических репрессий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наследства выморочным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дела особого производства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ОСОБОГО ПРОИЗВОДСТВА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восстановлению утраченного судебного или исполнительного производства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ходатайству об отмене арбитражных решений</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третейских судов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ГРАЖДАНСКИХ ДЕЛ (сумма строк 19, 156, 177, 217, 219-221)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инвестиционным спорам, стороной по которым является крупный инвестор (</w:t>
            </w:r>
            <w:r>
              <w:rPr>
                <w:rFonts w:ascii="Times New Roman"/>
                <w:b w:val="false"/>
                <w:i w:val="false"/>
                <w:color w:val="000000"/>
                <w:sz w:val="20"/>
              </w:rPr>
              <w:t>статья 28</w:t>
            </w:r>
            <w:r>
              <w:rPr>
                <w:rFonts w:ascii="Times New Roman"/>
                <w:b w:val="false"/>
                <w:i w:val="false"/>
                <w:color w:val="000000"/>
                <w:sz w:val="20"/>
              </w:rPr>
              <w:t xml:space="preserve"> ГПК РК)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инвестиционным спорам, рассматриваемым в порядке части 4 </w:t>
            </w:r>
            <w:r>
              <w:rPr>
                <w:rFonts w:ascii="Times New Roman"/>
                <w:b w:val="false"/>
                <w:i w:val="false"/>
                <w:color w:val="000000"/>
                <w:sz w:val="20"/>
              </w:rPr>
              <w:t>статьи 27</w:t>
            </w:r>
            <w:r>
              <w:rPr>
                <w:rFonts w:ascii="Times New Roman"/>
                <w:b w:val="false"/>
                <w:i w:val="false"/>
                <w:color w:val="000000"/>
                <w:sz w:val="20"/>
              </w:rPr>
              <w:t xml:space="preserve"> ГПК РК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иным спорам, вытекающим из правоотношений с участием инвестора, не связанным с инвестиционной деятельностью, а также по спорам с участием инвестора, рассматриваемым в порядке части 5 </w:t>
            </w:r>
            <w:r>
              <w:rPr>
                <w:rFonts w:ascii="Times New Roman"/>
                <w:b w:val="false"/>
                <w:i w:val="false"/>
                <w:color w:val="000000"/>
                <w:sz w:val="20"/>
              </w:rPr>
              <w:t>статьи 27</w:t>
            </w:r>
            <w:r>
              <w:rPr>
                <w:rFonts w:ascii="Times New Roman"/>
                <w:b w:val="false"/>
                <w:i w:val="false"/>
                <w:color w:val="000000"/>
                <w:sz w:val="20"/>
              </w:rPr>
              <w:t xml:space="preserve"> ГПК РК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224-226 с участием иностранных инвесторов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возмещении морального вреда с другими основными требованиями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упрощенном (письменном) производстве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представления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исполнения решения суда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изменении способа и порядка исполнения решения суда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отсрочке, рассрочке, изменении способа мирового соглашения сторон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повороте исполнения решения суда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представлению судебного исполнителя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санкционировании постановления судебного исполнителя о наложении ареста на имущество должника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 наложении ареста на денежные средства, находящихся на расчетном счете должника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постановления судебного исполнителя об ограничении выезда гражданина за пределы Республики Казахстан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санкционировании других постановлений судебного исполнителя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(отсрочке, рассрочке) исполнительской санкции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 235-240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частным судебным исполнителем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поручение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объявлении лица в розыск</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розыска лица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выдаче исполнительного листа (дубликата) по решениям третейского суда (арбитража)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индексации присужденных денежных сумм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восстановлении срока предъявления исполнительного листа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представления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ДЕЛ И МАТЕРИАЛОВ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инвалидов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заявленным в интересах несовершеннолетних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искам лиц женского пола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иностранных лиц</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участием субъектов малого и среднего предпринимательства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 на государственном языке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 Международный договор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гражданских о политических правах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 ликвидации всех форм дискриминации в отношении женщин</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пакт об экономических, социальных и культурных правах</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конвенция о ликвидации всех форм рассовой дискриминации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конвенция о правах ребенка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Орхусской конвенции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864"/>
        <w:gridCol w:w="2253"/>
        <w:gridCol w:w="1282"/>
        <w:gridCol w:w="1085"/>
        <w:gridCol w:w="1085"/>
        <w:gridCol w:w="1085"/>
        <w:gridCol w:w="1085"/>
        <w:gridCol w:w="14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4</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дел без рассмотрения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рассмотрено дел по ходатайствам и протестам</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апелляционного постановления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решения суда первой инстанции и кассационного постановления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решения суда первой инстанции, апелляционного и кассационного постановлений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апелляционного и кассационного постановления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пересмотру кассационного постановления</w:t>
            </w: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ходатайству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протесту</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49"/>
        <w:gridCol w:w="1287"/>
        <w:gridCol w:w="749"/>
        <w:gridCol w:w="749"/>
        <w:gridCol w:w="1824"/>
        <w:gridCol w:w="749"/>
        <w:gridCol w:w="749"/>
        <w:gridCol w:w="1019"/>
        <w:gridCol w:w="885"/>
        <w:gridCol w:w="1020"/>
        <w:gridCol w:w="1020"/>
        <w:gridCol w:w="7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дел, по которым удовлетворены ходатайства, протесты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дел, по которым отказано в пересмотре в связи с отсутствием оснований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Оставлено без изменения решений суда первой инстанции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Оставлено без изменения решений апелляционной инстанции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Оставлено без изменения постановлений суда апелляционной инстанции  </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Оставлено без изменения постановлений суда кассационной инстанции  </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отменено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ходатайству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протесту</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протесты</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ходатайству</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020"/>
        <w:gridCol w:w="1020"/>
        <w:gridCol w:w="1020"/>
        <w:gridCol w:w="1020"/>
        <w:gridCol w:w="1936"/>
        <w:gridCol w:w="1388"/>
        <w:gridCol w:w="1754"/>
        <w:gridCol w:w="193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отменены</w:t>
            </w:r>
          </w:p>
        </w:tc>
      </w:tr>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направлением дела на новое рассмотрение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прекращением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суд первой инстанции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суд апелляционной инстанции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суд кассационной инстанции</w:t>
            </w:r>
          </w:p>
        </w:tc>
        <w:tc>
          <w:tcPr>
            <w:tcW w:w="0" w:type="auto"/>
            <w:vMerge/>
            <w:tcBorders>
              <w:top w:val="nil"/>
              <w:left w:val="single" w:color="cfcfcf" w:sz="5"/>
              <w:bottom w:val="single" w:color="cfcfcf" w:sz="5"/>
              <w:right w:val="single" w:color="cfcfcf" w:sz="5"/>
            </w:tcBorders>
          </w:tcP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связи с прекращением в виду отказа истца от иска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в связи с утверждением мирового соглашения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заключением соглашения об урегулировании спора в порядке медиации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заключением соглашения об урегулировании спора в порядке партисипативной процедуры</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714"/>
        <w:gridCol w:w="889"/>
        <w:gridCol w:w="577"/>
        <w:gridCol w:w="577"/>
        <w:gridCol w:w="577"/>
        <w:gridCol w:w="2129"/>
        <w:gridCol w:w="2129"/>
        <w:gridCol w:w="21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отменены</w:t>
            </w:r>
          </w:p>
        </w:tc>
      </w:tr>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оставлением иска без рассмотрения </w:t>
            </w:r>
          </w:p>
        </w:tc>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основании подпунктов 4), 5)  </w:t>
            </w:r>
            <w:r>
              <w:rPr>
                <w:rFonts w:ascii="Times New Roman"/>
                <w:b w:val="false"/>
                <w:i w:val="false"/>
                <w:color w:val="000000"/>
                <w:sz w:val="20"/>
              </w:rPr>
              <w:t>статьи 279</w:t>
            </w:r>
            <w:r>
              <w:rPr>
                <w:rFonts w:ascii="Times New Roman"/>
                <w:b w:val="false"/>
                <w:i w:val="false"/>
                <w:color w:val="000000"/>
                <w:sz w:val="20"/>
              </w:rPr>
              <w:t> ГПК РК</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оставлением в силе одного из вынесенных решений</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вынесением нового решения</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протесту прокурора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удовлетворением доводов протеста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отменено решений суда первой инстанции за исключением граф 37, 43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отменено решений суда апелляционной инстанции за исключением граф 37, 43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отменено постановлений суда апелляционной инстанции за исключением граф 37, 43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923"/>
        <w:gridCol w:w="1094"/>
        <w:gridCol w:w="1923"/>
        <w:gridCol w:w="1923"/>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отменены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отменено постановлений суда кассационной инстанции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восстановлением первоначального решения суда первой инстанции ранее отмененного апелляционной инстанцией</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восстановлением первоначального решения суда первой инстанции ранее измененного апелляционной инстанцией</w:t>
            </w: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восстановлением первоначального решения суда первой инстанции ранее отмененного кассационной инстанцией</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восстановлением первоначального решения суда первой инстанции ранее измененного кассационной инстанцией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восстановлением постановления суда апелляционной инстанции ранее отмененного кассационной инстанцией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восстановлением постановления суда апелляционной инстанции ранее измененного кассационной инстанцией</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439"/>
        <w:gridCol w:w="1440"/>
        <w:gridCol w:w="1440"/>
        <w:gridCol w:w="1959"/>
        <w:gridCol w:w="1440"/>
        <w:gridCol w:w="1702"/>
        <w:gridCol w:w="1441"/>
      </w:tblGrid>
      <w:tr>
        <w:trPr>
          <w:trHeight w:val="30" w:hRule="atLeast"/>
        </w:trPr>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изменено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решений суда первой инстанции</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решений суда апелляционной инстанции</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постановлений суда апелляционной инстанции</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постановлений суда кассационной инстанции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восстановлением первоначального решения суда первой инстанции </w:t>
            </w: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восстановлением  решения суда первой инстанции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восстановлением апелляционного постановления</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1829"/>
        <w:gridCol w:w="1829"/>
        <w:gridCol w:w="1829"/>
        <w:gridCol w:w="2162"/>
        <w:gridCol w:w="2162"/>
      </w:tblGrid>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Отменены и изменены определения судов первой инстанции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Вынесены другие постановления </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рассмотренным частным определениям</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дел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апелляционное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кассационное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7К "Отчет по рассмотрению гражданских дел в кассационной</w:t>
      </w:r>
    </w:p>
    <w:p>
      <w:pPr>
        <w:spacing w:after="0"/>
        <w:ind w:left="0"/>
        <w:jc w:val="both"/>
      </w:pPr>
      <w:r>
        <w:rPr>
          <w:rFonts w:ascii="Times New Roman"/>
          <w:b w:val="false"/>
          <w:i w:val="false"/>
          <w:color w:val="000000"/>
          <w:sz w:val="28"/>
        </w:rPr>
        <w:t>
      инстанции"</w:t>
      </w:r>
    </w:p>
    <w:bookmarkStart w:name="z42" w:id="24"/>
    <w:p>
      <w:pPr>
        <w:spacing w:after="0"/>
        <w:ind w:left="0"/>
        <w:jc w:val="both"/>
      </w:pPr>
      <w:r>
        <w:rPr>
          <w:rFonts w:ascii="Times New Roman"/>
          <w:b w:val="false"/>
          <w:i w:val="false"/>
          <w:color w:val="000000"/>
          <w:sz w:val="28"/>
        </w:rPr>
        <w:t>
      Таблица В "Движение дел с протестами"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006"/>
        <w:gridCol w:w="874"/>
        <w:gridCol w:w="1007"/>
        <w:gridCol w:w="874"/>
        <w:gridCol w:w="874"/>
        <w:gridCol w:w="476"/>
        <w:gridCol w:w="477"/>
        <w:gridCol w:w="477"/>
        <w:gridCol w:w="1890"/>
        <w:gridCol w:w="1933"/>
        <w:gridCol w:w="1141"/>
      </w:tblGrid>
      <w:tr>
        <w:trPr>
          <w:trHeight w:val="30"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нерассмотренных дел с протестами на начало отчетного периода</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дел  с протестами в отчетном периоде</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одновременно по ходатайству</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по которым протесты отозваны</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оставленных без рассмотрения</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возвращенных без рассмотрения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Рассмотрено дел с протестами</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графы 10 с нарушением сроков, установленных </w:t>
            </w:r>
            <w:r>
              <w:rPr>
                <w:rFonts w:ascii="Times New Roman"/>
                <w:b w:val="false"/>
                <w:i w:val="false"/>
                <w:color w:val="000000"/>
                <w:sz w:val="20"/>
              </w:rPr>
              <w:t>ГПК</w:t>
            </w:r>
            <w:r>
              <w:rPr>
                <w:rFonts w:ascii="Times New Roman"/>
                <w:b w:val="false"/>
                <w:i w:val="false"/>
                <w:color w:val="000000"/>
                <w:sz w:val="20"/>
              </w:rPr>
              <w:t xml:space="preserve"> РК</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нерассмот-</w:t>
            </w:r>
          </w:p>
          <w:p>
            <w:pPr>
              <w:spacing w:after="20"/>
              <w:ind w:left="20"/>
              <w:jc w:val="both"/>
            </w:pPr>
            <w:r>
              <w:rPr>
                <w:rFonts w:ascii="Times New Roman"/>
                <w:b w:val="false"/>
                <w:i w:val="false"/>
                <w:color w:val="000000"/>
                <w:sz w:val="20"/>
              </w:rPr>
              <w:t>
ренных дел с протестами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удовлетворением протеста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частично</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удовлетворения протеста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рассмотрено (сумма граф 7 и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7К "Отчет по рассмотрению гражданских дел в кассационной</w:t>
      </w:r>
    </w:p>
    <w:p>
      <w:pPr>
        <w:spacing w:after="0"/>
        <w:ind w:left="0"/>
        <w:jc w:val="both"/>
      </w:pPr>
      <w:r>
        <w:rPr>
          <w:rFonts w:ascii="Times New Roman"/>
          <w:b w:val="false"/>
          <w:i w:val="false"/>
          <w:color w:val="000000"/>
          <w:sz w:val="28"/>
        </w:rPr>
        <w:t>
      инстанции"</w:t>
      </w:r>
    </w:p>
    <w:bookmarkStart w:name="z43" w:id="25"/>
    <w:p>
      <w:pPr>
        <w:spacing w:after="0"/>
        <w:ind w:left="0"/>
        <w:jc w:val="both"/>
      </w:pPr>
      <w:r>
        <w:rPr>
          <w:rFonts w:ascii="Times New Roman"/>
          <w:b w:val="false"/>
          <w:i w:val="false"/>
          <w:color w:val="000000"/>
          <w:sz w:val="28"/>
        </w:rPr>
        <w:t>
      Таблица Д "Движение дел с постановлениями о пересмотре обжалуемого</w:t>
      </w:r>
    </w:p>
    <w:bookmarkEnd w:id="25"/>
    <w:p>
      <w:pPr>
        <w:spacing w:after="0"/>
        <w:ind w:left="0"/>
        <w:jc w:val="both"/>
      </w:pPr>
      <w:r>
        <w:rPr>
          <w:rFonts w:ascii="Times New Roman"/>
          <w:b w:val="false"/>
          <w:i w:val="false"/>
          <w:color w:val="000000"/>
          <w:sz w:val="28"/>
        </w:rPr>
        <w:t>
      судебного акта в кассационной инстанции"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024"/>
        <w:gridCol w:w="1024"/>
        <w:gridCol w:w="1620"/>
        <w:gridCol w:w="428"/>
        <w:gridCol w:w="547"/>
        <w:gridCol w:w="428"/>
        <w:gridCol w:w="1699"/>
        <w:gridCol w:w="1502"/>
        <w:gridCol w:w="786"/>
        <w:gridCol w:w="1622"/>
      </w:tblGrid>
      <w:tr>
        <w:trPr>
          <w:trHeight w:val="30" w:hRule="atLeast"/>
        </w:trPr>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нерассмот-</w:t>
            </w:r>
          </w:p>
          <w:p>
            <w:pPr>
              <w:spacing w:after="20"/>
              <w:ind w:left="20"/>
              <w:jc w:val="both"/>
            </w:pPr>
            <w:r>
              <w:rPr>
                <w:rFonts w:ascii="Times New Roman"/>
                <w:b w:val="false"/>
                <w:i w:val="false"/>
                <w:color w:val="000000"/>
                <w:sz w:val="20"/>
              </w:rPr>
              <w:t>
ренных дел на начало отчетного периода с постановлениями о пересмотре обжалуемых судебных актов</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дел с постановлениями о пересмотре судебных актов</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Объединено дел с постановлениями о пересмотре судебных актов</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дел с постановлениями о пересмотре судебных актов, по которым ходатайства отозваны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Рассмотрено дел с постановлениями о пересмотре судебных актов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графы 8  рассмотрены с нарушением сроков установленных </w:t>
            </w:r>
            <w:r>
              <w:rPr>
                <w:rFonts w:ascii="Times New Roman"/>
                <w:b w:val="false"/>
                <w:i w:val="false"/>
                <w:color w:val="000000"/>
                <w:sz w:val="20"/>
              </w:rPr>
              <w:t>ГПК</w:t>
            </w:r>
            <w:r>
              <w:rPr>
                <w:rFonts w:ascii="Times New Roman"/>
                <w:b w:val="false"/>
                <w:i w:val="false"/>
                <w:color w:val="000000"/>
                <w:sz w:val="20"/>
              </w:rPr>
              <w:t xml:space="preserve"> РК</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решения, принимаемые кассационной инстанцией</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нерассмотренных дел на конец отчетного периода с постановлениями о пересмотре судебных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удовлетворением ходатайств</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частично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удовлетворения  ходатайств</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рассмотрено (сумма граф 5 и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7К "Отчет по рассмотрению гражданских дел в кассационной</w:t>
      </w:r>
    </w:p>
    <w:p>
      <w:pPr>
        <w:spacing w:after="0"/>
        <w:ind w:left="0"/>
        <w:jc w:val="both"/>
      </w:pPr>
      <w:r>
        <w:rPr>
          <w:rFonts w:ascii="Times New Roman"/>
          <w:b w:val="false"/>
          <w:i w:val="false"/>
          <w:color w:val="000000"/>
          <w:sz w:val="28"/>
        </w:rPr>
        <w:t>
      инстанции"</w:t>
      </w:r>
    </w:p>
    <w:bookmarkStart w:name="z44" w:id="26"/>
    <w:p>
      <w:pPr>
        <w:spacing w:after="0"/>
        <w:ind w:left="0"/>
        <w:jc w:val="both"/>
      </w:pPr>
      <w:r>
        <w:rPr>
          <w:rFonts w:ascii="Times New Roman"/>
          <w:b w:val="false"/>
          <w:i w:val="false"/>
          <w:color w:val="000000"/>
          <w:sz w:val="28"/>
        </w:rPr>
        <w:t>
      Приложение "Сведения о рассмотрении заявлений по пересмотру судебных</w:t>
      </w:r>
    </w:p>
    <w:bookmarkEnd w:id="26"/>
    <w:p>
      <w:pPr>
        <w:spacing w:after="0"/>
        <w:ind w:left="0"/>
        <w:jc w:val="both"/>
      </w:pPr>
      <w:r>
        <w:rPr>
          <w:rFonts w:ascii="Times New Roman"/>
          <w:b w:val="false"/>
          <w:i w:val="false"/>
          <w:color w:val="000000"/>
          <w:sz w:val="28"/>
        </w:rPr>
        <w:t>
      актов по вновь открывшимся обстоятельствам"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2672"/>
        <w:gridCol w:w="1001"/>
        <w:gridCol w:w="2393"/>
        <w:gridCol w:w="1001"/>
        <w:gridCol w:w="1559"/>
        <w:gridCol w:w="1838"/>
      </w:tblGrid>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заявлений на начало отчетного периода</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заявлений по вновь открывшимся обстоятельствам в отчетном периоде</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заявлений по вновь открывшимся обстоятельствам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рассмотрения</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заявлений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отказе в пересмотре дела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2016 года № 52</w:t>
            </w:r>
          </w:p>
        </w:tc>
      </w:tr>
    </w:tbl>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ЭИУД 1 на гражданское дело (заявление), рассмотренное судом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первой инстанции</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Раздел 1. Сведения о поступлении заявления</w:t>
                  </w:r>
                </w:p>
                <w:p>
                  <w:pPr>
                    <w:spacing w:after="20"/>
                    <w:ind w:left="20"/>
                    <w:jc w:val="both"/>
                  </w:pPr>
                  <w:r>
                    <w:rPr>
                      <w:rFonts w:ascii="Times New Roman"/>
                      <w:b w:val="false"/>
                      <w:i w:val="false"/>
                      <w:color w:val="000000"/>
                      <w:sz w:val="20"/>
                    </w:rPr>
                    <w:t>
1.Суд (наименование суда отражается в автоматическом режиме)</w:t>
                  </w:r>
                </w:p>
                <w:p>
                  <w:pPr>
                    <w:spacing w:after="20"/>
                    <w:ind w:left="20"/>
                    <w:jc w:val="both"/>
                  </w:pPr>
                  <w:r>
                    <w:rPr>
                      <w:rFonts w:ascii="Times New Roman"/>
                      <w:b w:val="false"/>
                      <w:i w:val="false"/>
                      <w:color w:val="000000"/>
                      <w:sz w:val="20"/>
                    </w:rPr>
                    <w:t>
2.№ дела [текст]</w:t>
                  </w:r>
                </w:p>
                <w:p>
                  <w:pPr>
                    <w:spacing w:after="20"/>
                    <w:ind w:left="20"/>
                    <w:jc w:val="both"/>
                  </w:pPr>
                  <w:r>
                    <w:rPr>
                      <w:rFonts w:ascii="Times New Roman"/>
                      <w:b w:val="false"/>
                      <w:i w:val="false"/>
                      <w:color w:val="000000"/>
                      <w:sz w:val="20"/>
                    </w:rPr>
                    <w:t xml:space="preserve">
3.Поступило в электронном порядке [словарный реквизит] </w:t>
                  </w:r>
                </w:p>
                <w:p>
                  <w:pPr>
                    <w:spacing w:after="20"/>
                    <w:ind w:left="20"/>
                    <w:jc w:val="both"/>
                  </w:pPr>
                  <w:r>
                    <w:rPr>
                      <w:rFonts w:ascii="Times New Roman"/>
                      <w:b w:val="false"/>
                      <w:i w:val="false"/>
                      <w:color w:val="000000"/>
                      <w:sz w:val="20"/>
                    </w:rPr>
                    <w:t>
4.Вид производства [словарный реквизит]</w:t>
                  </w:r>
                </w:p>
                <w:p>
                  <w:pPr>
                    <w:spacing w:after="20"/>
                    <w:ind w:left="20"/>
                    <w:jc w:val="both"/>
                  </w:pPr>
                  <w:r>
                    <w:rPr>
                      <w:rFonts w:ascii="Times New Roman"/>
                      <w:b w:val="false"/>
                      <w:i w:val="false"/>
                      <w:color w:val="000000"/>
                      <w:sz w:val="20"/>
                    </w:rPr>
                    <w:t>
5. Количество томов ... [текст]</w:t>
                  </w:r>
                </w:p>
                <w:p>
                  <w:pPr>
                    <w:spacing w:after="20"/>
                    <w:ind w:left="20"/>
                    <w:jc w:val="both"/>
                  </w:pPr>
                  <w:r>
                    <w:rPr>
                      <w:rFonts w:ascii="Times New Roman"/>
                      <w:b w:val="false"/>
                      <w:i w:val="false"/>
                      <w:color w:val="000000"/>
                      <w:sz w:val="20"/>
                    </w:rPr>
                    <w:t>
6. Характер заявления ... [словарный реквизит]</w:t>
                  </w:r>
                </w:p>
                <w:p>
                  <w:pPr>
                    <w:spacing w:after="20"/>
                    <w:ind w:left="20"/>
                    <w:jc w:val="both"/>
                  </w:pPr>
                  <w:r>
                    <w:rPr>
                      <w:rFonts w:ascii="Times New Roman"/>
                      <w:b w:val="false"/>
                      <w:i w:val="false"/>
                      <w:color w:val="000000"/>
                      <w:sz w:val="20"/>
                    </w:rPr>
                    <w:t>
7.Порядок поступления [словарный реквизит]</w:t>
                  </w:r>
                </w:p>
                <w:p>
                  <w:pPr>
                    <w:spacing w:after="20"/>
                    <w:ind w:left="20"/>
                    <w:jc w:val="both"/>
                  </w:pPr>
                  <w:r>
                    <w:rPr>
                      <w:rFonts w:ascii="Times New Roman"/>
                      <w:b w:val="false"/>
                      <w:i w:val="false"/>
                      <w:color w:val="000000"/>
                      <w:sz w:val="20"/>
                    </w:rPr>
                    <w:t>
8. Заявление подал ... [словарный реквизит]</w:t>
                  </w:r>
                </w:p>
                <w:p>
                  <w:pPr>
                    <w:spacing w:after="20"/>
                    <w:ind w:left="20"/>
                    <w:jc w:val="both"/>
                  </w:pPr>
                  <w:r>
                    <w:rPr>
                      <w:rFonts w:ascii="Times New Roman"/>
                      <w:b w:val="false"/>
                      <w:i w:val="false"/>
                      <w:color w:val="000000"/>
                      <w:sz w:val="20"/>
                    </w:rPr>
                    <w:t>
9. Сущность заявленного требования (иска) [текст]</w:t>
                  </w:r>
                </w:p>
                <w:p>
                  <w:pPr>
                    <w:spacing w:after="20"/>
                    <w:ind w:left="20"/>
                    <w:jc w:val="both"/>
                  </w:pPr>
                  <w:r>
                    <w:rPr>
                      <w:rFonts w:ascii="Times New Roman"/>
                      <w:b w:val="false"/>
                      <w:i w:val="false"/>
                      <w:color w:val="000000"/>
                      <w:sz w:val="20"/>
                    </w:rPr>
                    <w:t>
10. Категория дела (для статистического отчета) [словарный реквизит]</w:t>
                  </w:r>
                </w:p>
                <w:p>
                  <w:pPr>
                    <w:spacing w:after="20"/>
                    <w:ind w:left="20"/>
                    <w:jc w:val="both"/>
                  </w:pPr>
                  <w:r>
                    <w:rPr>
                      <w:rFonts w:ascii="Times New Roman"/>
                      <w:b w:val="false"/>
                      <w:i w:val="false"/>
                      <w:color w:val="000000"/>
                      <w:sz w:val="20"/>
                    </w:rPr>
                    <w:t>
11. Дополнение к категории дела (для статистического отчета) [словарный реквизит]</w:t>
                  </w:r>
                </w:p>
                <w:p>
                  <w:pPr>
                    <w:spacing w:after="20"/>
                    <w:ind w:left="20"/>
                    <w:jc w:val="both"/>
                  </w:pPr>
                  <w:r>
                    <w:rPr>
                      <w:rFonts w:ascii="Times New Roman"/>
                      <w:b w:val="false"/>
                      <w:i w:val="false"/>
                      <w:color w:val="000000"/>
                      <w:sz w:val="20"/>
                    </w:rPr>
                    <w:t>
12. Язык судопроизводства [словарный реквизит]</w:t>
                  </w:r>
                </w:p>
                <w:p>
                  <w:pPr>
                    <w:spacing w:after="20"/>
                    <w:ind w:left="20"/>
                    <w:jc w:val="both"/>
                  </w:pPr>
                  <w:r>
                    <w:rPr>
                      <w:rFonts w:ascii="Times New Roman"/>
                      <w:b w:val="false"/>
                      <w:i w:val="false"/>
                      <w:color w:val="000000"/>
                      <w:sz w:val="20"/>
                    </w:rPr>
                    <w:t>
13. Сложность дела [словарный реквизит]</w:t>
                  </w:r>
                </w:p>
                <w:p>
                  <w:pPr>
                    <w:spacing w:after="20"/>
                    <w:ind w:left="20"/>
                    <w:jc w:val="both"/>
                  </w:pPr>
                  <w:r>
                    <w:rPr>
                      <w:rFonts w:ascii="Times New Roman"/>
                      <w:b w:val="false"/>
                      <w:i w:val="false"/>
                      <w:color w:val="000000"/>
                      <w:sz w:val="20"/>
                    </w:rPr>
                    <w:t>
14. Секретное дело [словарный реквизит]</w:t>
                  </w:r>
                </w:p>
                <w:p>
                  <w:pPr>
                    <w:spacing w:after="20"/>
                    <w:ind w:left="20"/>
                    <w:jc w:val="both"/>
                  </w:pPr>
                  <w:r>
                    <w:rPr>
                      <w:rFonts w:ascii="Times New Roman"/>
                      <w:b w:val="false"/>
                      <w:i w:val="false"/>
                      <w:color w:val="000000"/>
                      <w:sz w:val="20"/>
                    </w:rPr>
                    <w:t>
15. Остаток принят к производству до начала отчетного периода [словарный реквизит]</w:t>
                  </w:r>
                </w:p>
                <w:p>
                  <w:pPr>
                    <w:spacing w:after="20"/>
                    <w:ind w:left="20"/>
                    <w:jc w:val="both"/>
                  </w:pPr>
                  <w:r>
                    <w:rPr>
                      <w:rFonts w:ascii="Times New Roman"/>
                      <w:b w:val="false"/>
                      <w:i w:val="false"/>
                      <w:color w:val="000000"/>
                      <w:sz w:val="20"/>
                    </w:rPr>
                    <w:t>
16. Остаток прошлого года [словарный реквизит]</w:t>
                  </w:r>
                </w:p>
                <w:p>
                  <w:pPr>
                    <w:spacing w:after="20"/>
                    <w:ind w:left="20"/>
                    <w:jc w:val="both"/>
                  </w:pPr>
                  <w:r>
                    <w:rPr>
                      <w:rFonts w:ascii="Times New Roman"/>
                      <w:b w:val="false"/>
                      <w:i w:val="false"/>
                      <w:color w:val="000000"/>
                      <w:sz w:val="20"/>
                    </w:rPr>
                    <w:t>
17. Судебный акт прошлого года вступил в законную силу в текущем году  [словарный реквизит]</w:t>
                  </w:r>
                </w:p>
                <w:p>
                  <w:pPr>
                    <w:spacing w:after="20"/>
                    <w:ind w:left="20"/>
                    <w:jc w:val="both"/>
                  </w:pPr>
                  <w:r>
                    <w:rPr>
                      <w:rFonts w:ascii="Times New Roman"/>
                      <w:b w:val="false"/>
                      <w:i w:val="false"/>
                      <w:color w:val="000000"/>
                      <w:sz w:val="20"/>
                    </w:rPr>
                    <w:t>
18. Резонанс, актуальность дела [словарный реквизит]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Сведения о суммах, заявленных в требованиях к ответчику</w:t>
                  </w:r>
                </w:p>
                <w:p>
                  <w:pPr>
                    <w:spacing w:after="20"/>
                    <w:ind w:left="20"/>
                    <w:jc w:val="both"/>
                  </w:pPr>
                  <w:r>
                    <w:rPr>
                      <w:rFonts w:ascii="Times New Roman"/>
                      <w:b w:val="false"/>
                      <w:i w:val="false"/>
                      <w:color w:val="000000"/>
                      <w:sz w:val="20"/>
                    </w:rPr>
                    <w:t>
1. Общая сумма споров [текст]</w:t>
                  </w:r>
                </w:p>
                <w:p>
                  <w:pPr>
                    <w:spacing w:after="20"/>
                    <w:ind w:left="20"/>
                    <w:jc w:val="both"/>
                  </w:pPr>
                  <w:r>
                    <w:rPr>
                      <w:rFonts w:ascii="Times New Roman"/>
                      <w:b w:val="false"/>
                      <w:i w:val="false"/>
                      <w:color w:val="000000"/>
                      <w:sz w:val="20"/>
                    </w:rPr>
                    <w:t>
2. Цена иска согласно </w:t>
                  </w:r>
                  <w:r>
                    <w:rPr>
                      <w:rFonts w:ascii="Times New Roman"/>
                      <w:b w:val="false"/>
                      <w:i w:val="false"/>
                      <w:color w:val="000000"/>
                      <w:sz w:val="20"/>
                    </w:rPr>
                    <w:t>статье 104</w:t>
                  </w:r>
                  <w:r>
                    <w:rPr>
                      <w:rFonts w:ascii="Times New Roman"/>
                      <w:b w:val="false"/>
                      <w:i w:val="false"/>
                      <w:color w:val="000000"/>
                      <w:sz w:val="20"/>
                    </w:rPr>
                    <w:t xml:space="preserve"> Гражданского процессуального кодекса Республики Казахстан [текст]</w:t>
                  </w:r>
                </w:p>
                <w:p>
                  <w:pPr>
                    <w:spacing w:after="20"/>
                    <w:ind w:left="20"/>
                    <w:jc w:val="both"/>
                  </w:pPr>
                  <w:r>
                    <w:rPr>
                      <w:rFonts w:ascii="Times New Roman"/>
                      <w:b w:val="false"/>
                      <w:i w:val="false"/>
                      <w:color w:val="000000"/>
                      <w:sz w:val="20"/>
                    </w:rPr>
                    <w:t>
3. Штрафные санкции [текст]</w:t>
                  </w:r>
                </w:p>
                <w:p>
                  <w:pPr>
                    <w:spacing w:after="20"/>
                    <w:ind w:left="20"/>
                    <w:jc w:val="both"/>
                  </w:pPr>
                  <w:r>
                    <w:rPr>
                      <w:rFonts w:ascii="Times New Roman"/>
                      <w:b w:val="false"/>
                      <w:i w:val="false"/>
                      <w:color w:val="000000"/>
                      <w:sz w:val="20"/>
                    </w:rPr>
                    <w:t>
4. Моральный вред [текст]</w:t>
                  </w:r>
                </w:p>
                <w:p>
                  <w:pPr>
                    <w:spacing w:after="20"/>
                    <w:ind w:left="20"/>
                    <w:jc w:val="both"/>
                  </w:pPr>
                  <w:r>
                    <w:rPr>
                      <w:rFonts w:ascii="Times New Roman"/>
                      <w:b w:val="false"/>
                      <w:i w:val="false"/>
                      <w:color w:val="000000"/>
                      <w:sz w:val="20"/>
                    </w:rPr>
                    <w:t>
5. Недоимка [текст]</w:t>
                  </w:r>
                </w:p>
                <w:p>
                  <w:pPr>
                    <w:spacing w:after="20"/>
                    <w:ind w:left="20"/>
                    <w:jc w:val="both"/>
                  </w:pPr>
                  <w:r>
                    <w:rPr>
                      <w:rFonts w:ascii="Times New Roman"/>
                      <w:b w:val="false"/>
                      <w:i w:val="false"/>
                      <w:color w:val="000000"/>
                      <w:sz w:val="20"/>
                    </w:rPr>
                    <w:t>
6. Пеня [текст]</w:t>
                  </w:r>
                </w:p>
                <w:p>
                  <w:pPr>
                    <w:spacing w:after="20"/>
                    <w:ind w:left="20"/>
                    <w:jc w:val="both"/>
                  </w:pPr>
                  <w:r>
                    <w:rPr>
                      <w:rFonts w:ascii="Times New Roman"/>
                      <w:b w:val="false"/>
                      <w:i w:val="false"/>
                      <w:color w:val="000000"/>
                      <w:sz w:val="20"/>
                    </w:rPr>
                    <w:t>
7. Неустойка [текст]</w:t>
                  </w:r>
                </w:p>
                <w:p>
                  <w:pPr>
                    <w:spacing w:after="20"/>
                    <w:ind w:left="20"/>
                    <w:jc w:val="both"/>
                  </w:pPr>
                  <w:r>
                    <w:rPr>
                      <w:rFonts w:ascii="Times New Roman"/>
                      <w:b w:val="false"/>
                      <w:i w:val="false"/>
                      <w:color w:val="000000"/>
                      <w:sz w:val="20"/>
                    </w:rPr>
                    <w:t>
8. Оплата помощи представителя [текст]</w:t>
                  </w:r>
                </w:p>
                <w:p>
                  <w:pPr>
                    <w:spacing w:after="20"/>
                    <w:ind w:left="20"/>
                    <w:jc w:val="both"/>
                  </w:pPr>
                  <w:r>
                    <w:rPr>
                      <w:rFonts w:ascii="Times New Roman"/>
                      <w:b w:val="false"/>
                      <w:i w:val="false"/>
                      <w:color w:val="000000"/>
                      <w:sz w:val="20"/>
                    </w:rPr>
                    <w:t>
9. Убытки [текст]</w:t>
                  </w:r>
                </w:p>
                <w:p>
                  <w:pPr>
                    <w:spacing w:after="20"/>
                    <w:ind w:left="20"/>
                    <w:jc w:val="both"/>
                  </w:pPr>
                  <w:r>
                    <w:rPr>
                      <w:rFonts w:ascii="Times New Roman"/>
                      <w:b w:val="false"/>
                      <w:i w:val="false"/>
                      <w:color w:val="000000"/>
                      <w:sz w:val="20"/>
                    </w:rPr>
                    <w:t>
10. Упущенная выгода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Сведения о взыскании судебных издержек и госпошлины</w:t>
                  </w:r>
                </w:p>
                <w:p>
                  <w:pPr>
                    <w:spacing w:after="20"/>
                    <w:ind w:left="20"/>
                    <w:jc w:val="both"/>
                  </w:pPr>
                  <w:r>
                    <w:rPr>
                      <w:rFonts w:ascii="Times New Roman"/>
                      <w:b w:val="false"/>
                      <w:i w:val="false"/>
                      <w:color w:val="000000"/>
                      <w:sz w:val="20"/>
                    </w:rPr>
                    <w:t>
</w:t>
                  </w:r>
                  <w:r>
                    <w:rPr>
                      <w:rFonts w:ascii="Times New Roman"/>
                      <w:b/>
                      <w:i w:val="false"/>
                      <w:color w:val="000000"/>
                      <w:sz w:val="20"/>
                    </w:rPr>
                    <w:t>(суммарная по объединенным делам для основного производства)</w:t>
                  </w:r>
                </w:p>
                <w:p>
                  <w:pPr>
                    <w:spacing w:after="20"/>
                    <w:ind w:left="20"/>
                    <w:jc w:val="both"/>
                  </w:pPr>
                  <w:r>
                    <w:rPr>
                      <w:rFonts w:ascii="Times New Roman"/>
                      <w:b w:val="false"/>
                      <w:i w:val="false"/>
                      <w:color w:val="000000"/>
                      <w:sz w:val="20"/>
                    </w:rPr>
                    <w:t>
1. Подлежащая к уплате госпошлина [текст]</w:t>
                  </w:r>
                </w:p>
                <w:p>
                  <w:pPr>
                    <w:spacing w:after="20"/>
                    <w:ind w:left="20"/>
                    <w:jc w:val="both"/>
                  </w:pPr>
                  <w:r>
                    <w:rPr>
                      <w:rFonts w:ascii="Times New Roman"/>
                      <w:b w:val="false"/>
                      <w:i w:val="false"/>
                      <w:color w:val="000000"/>
                      <w:sz w:val="20"/>
                    </w:rPr>
                    <w:t>
2. Основание освобождения от уплаты госпошлины [словарный реквизит]</w:t>
                  </w:r>
                </w:p>
                <w:p>
                  <w:pPr>
                    <w:spacing w:after="20"/>
                    <w:ind w:left="20"/>
                    <w:jc w:val="both"/>
                  </w:pPr>
                  <w:r>
                    <w:rPr>
                      <w:rFonts w:ascii="Times New Roman"/>
                      <w:b w:val="false"/>
                      <w:i w:val="false"/>
                      <w:color w:val="000000"/>
                      <w:sz w:val="20"/>
                    </w:rPr>
                    <w:t>
3. Сумма уплаченной госпошлины [текст]</w:t>
                  </w:r>
                </w:p>
                <w:p>
                  <w:pPr>
                    <w:spacing w:after="20"/>
                    <w:ind w:left="20"/>
                    <w:jc w:val="both"/>
                  </w:pPr>
                  <w:r>
                    <w:rPr>
                      <w:rFonts w:ascii="Times New Roman"/>
                      <w:b w:val="false"/>
                      <w:i w:val="false"/>
                      <w:color w:val="000000"/>
                      <w:sz w:val="20"/>
                    </w:rPr>
                    <w:t>
4. Определенная судом доплата госпошлины [текст]</w:t>
                  </w:r>
                </w:p>
                <w:p>
                  <w:pPr>
                    <w:spacing w:after="20"/>
                    <w:ind w:left="20"/>
                    <w:jc w:val="both"/>
                  </w:pPr>
                  <w:r>
                    <w:rPr>
                      <w:rFonts w:ascii="Times New Roman"/>
                      <w:b w:val="false"/>
                      <w:i w:val="false"/>
                      <w:color w:val="000000"/>
                      <w:sz w:val="20"/>
                    </w:rPr>
                    <w:t>
5. Отсрочка уплаты госпошлины [словарный реквизит]</w:t>
                  </w:r>
                </w:p>
                <w:p>
                  <w:pPr>
                    <w:spacing w:after="20"/>
                    <w:ind w:left="20"/>
                    <w:jc w:val="both"/>
                  </w:pPr>
                  <w:r>
                    <w:rPr>
                      <w:rFonts w:ascii="Times New Roman"/>
                      <w:b w:val="false"/>
                      <w:i w:val="false"/>
                      <w:color w:val="000000"/>
                      <w:sz w:val="20"/>
                    </w:rPr>
                    <w:t>
6. Госпошлина, взысканная по решению суда в бюджет [текст]</w:t>
                  </w:r>
                </w:p>
                <w:p>
                  <w:pPr>
                    <w:spacing w:after="20"/>
                    <w:ind w:left="20"/>
                    <w:jc w:val="both"/>
                  </w:pPr>
                  <w:r>
                    <w:rPr>
                      <w:rFonts w:ascii="Times New Roman"/>
                      <w:b w:val="false"/>
                      <w:i w:val="false"/>
                      <w:color w:val="000000"/>
                      <w:sz w:val="20"/>
                    </w:rPr>
                    <w:t>
7. Сумма госпошлины, подлежащая возврату из бюджета [текст]</w:t>
                  </w:r>
                </w:p>
                <w:p>
                  <w:pPr>
                    <w:spacing w:after="20"/>
                    <w:ind w:left="20"/>
                    <w:jc w:val="both"/>
                  </w:pPr>
                  <w:r>
                    <w:rPr>
                      <w:rFonts w:ascii="Times New Roman"/>
                      <w:b w:val="false"/>
                      <w:i w:val="false"/>
                      <w:color w:val="000000"/>
                      <w:sz w:val="20"/>
                    </w:rPr>
                    <w:t>
8. Дата определения о возврате госпошлины [дата]</w:t>
                  </w:r>
                </w:p>
                <w:p>
                  <w:pPr>
                    <w:spacing w:after="20"/>
                    <w:ind w:left="20"/>
                    <w:jc w:val="both"/>
                  </w:pPr>
                  <w:r>
                    <w:rPr>
                      <w:rFonts w:ascii="Times New Roman"/>
                      <w:b w:val="false"/>
                      <w:i w:val="false"/>
                      <w:color w:val="000000"/>
                      <w:sz w:val="20"/>
                    </w:rPr>
                    <w:t>
9. Сумма госпошлины, принятая без уплаты [текст]</w:t>
                  </w:r>
                </w:p>
                <w:p>
                  <w:pPr>
                    <w:spacing w:after="20"/>
                    <w:ind w:left="20"/>
                    <w:jc w:val="both"/>
                  </w:pPr>
                  <w:r>
                    <w:rPr>
                      <w:rFonts w:ascii="Times New Roman"/>
                      <w:b w:val="false"/>
                      <w:i w:val="false"/>
                      <w:color w:val="000000"/>
                      <w:sz w:val="20"/>
                    </w:rPr>
                    <w:t>
10. Принято без уплаты по искам прокурора [текст]</w:t>
                  </w:r>
                </w:p>
                <w:p>
                  <w:pPr>
                    <w:spacing w:after="20"/>
                    <w:ind w:left="20"/>
                    <w:jc w:val="both"/>
                  </w:pPr>
                  <w:r>
                    <w:rPr>
                      <w:rFonts w:ascii="Times New Roman"/>
                      <w:b w:val="false"/>
                      <w:i w:val="false"/>
                      <w:color w:val="000000"/>
                      <w:sz w:val="20"/>
                    </w:rPr>
                    <w:t>
11. Принято без уплаты по искам прокурора в интересах государства [текст]</w:t>
                  </w:r>
                </w:p>
                <w:p>
                  <w:pPr>
                    <w:spacing w:after="20"/>
                    <w:ind w:left="20"/>
                    <w:jc w:val="both"/>
                  </w:pPr>
                  <w:r>
                    <w:rPr>
                      <w:rFonts w:ascii="Times New Roman"/>
                      <w:b w:val="false"/>
                      <w:i w:val="false"/>
                      <w:color w:val="000000"/>
                      <w:sz w:val="20"/>
                    </w:rPr>
                    <w:t>
12. Определенная судом сумма судеб. издержек [текст]</w:t>
                  </w:r>
                </w:p>
                <w:p>
                  <w:pPr>
                    <w:spacing w:after="20"/>
                    <w:ind w:left="20"/>
                    <w:jc w:val="both"/>
                  </w:pPr>
                  <w:r>
                    <w:rPr>
                      <w:rFonts w:ascii="Times New Roman"/>
                      <w:b w:val="false"/>
                      <w:i w:val="false"/>
                      <w:color w:val="000000"/>
                      <w:sz w:val="20"/>
                    </w:rPr>
                    <w:t>
13. Выплаченные судебные издержки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Сведения об обеспечении иска</w:t>
                  </w:r>
                </w:p>
                <w:p>
                  <w:pPr>
                    <w:spacing w:after="20"/>
                    <w:ind w:left="20"/>
                    <w:jc w:val="both"/>
                  </w:pPr>
                  <w:r>
                    <w:rPr>
                      <w:rFonts w:ascii="Times New Roman"/>
                      <w:b w:val="false"/>
                      <w:i w:val="false"/>
                      <w:color w:val="000000"/>
                      <w:sz w:val="20"/>
                    </w:rPr>
                    <w:t>
1. Дата подачи заявления об обеспечении иска [дата]</w:t>
                  </w:r>
                </w:p>
                <w:p>
                  <w:pPr>
                    <w:spacing w:after="20"/>
                    <w:ind w:left="20"/>
                    <w:jc w:val="both"/>
                  </w:pPr>
                  <w:r>
                    <w:rPr>
                      <w:rFonts w:ascii="Times New Roman"/>
                      <w:b w:val="false"/>
                      <w:i w:val="false"/>
                      <w:color w:val="000000"/>
                      <w:sz w:val="20"/>
                    </w:rPr>
                    <w:t>
2. Дата рассмотрения заявления [дата]</w:t>
                  </w:r>
                </w:p>
                <w:p>
                  <w:pPr>
                    <w:spacing w:after="20"/>
                    <w:ind w:left="20"/>
                    <w:jc w:val="both"/>
                  </w:pPr>
                  <w:r>
                    <w:rPr>
                      <w:rFonts w:ascii="Times New Roman"/>
                      <w:b w:val="false"/>
                      <w:i w:val="false"/>
                      <w:color w:val="000000"/>
                      <w:sz w:val="20"/>
                    </w:rPr>
                    <w:t>
3. Заявление удовлетворено [словарный реквизит]</w:t>
                  </w:r>
                </w:p>
                <w:p>
                  <w:pPr>
                    <w:spacing w:after="20"/>
                    <w:ind w:left="20"/>
                    <w:jc w:val="both"/>
                  </w:pPr>
                  <w:r>
                    <w:rPr>
                      <w:rFonts w:ascii="Times New Roman"/>
                      <w:b w:val="false"/>
                      <w:i w:val="false"/>
                      <w:color w:val="000000"/>
                      <w:sz w:val="20"/>
                    </w:rPr>
                    <w:t>
4. Дата обжалования определения [дата]</w:t>
                  </w:r>
                </w:p>
                <w:p>
                  <w:pPr>
                    <w:spacing w:after="20"/>
                    <w:ind w:left="20"/>
                    <w:jc w:val="both"/>
                  </w:pPr>
                  <w:r>
                    <w:rPr>
                      <w:rFonts w:ascii="Times New Roman"/>
                      <w:b w:val="false"/>
                      <w:i w:val="false"/>
                      <w:color w:val="000000"/>
                      <w:sz w:val="20"/>
                    </w:rPr>
                    <w:t>
5. Определение суда оставлено в силе [словарный реквизит]</w:t>
                  </w:r>
                </w:p>
                <w:p>
                  <w:pPr>
                    <w:spacing w:after="20"/>
                    <w:ind w:left="20"/>
                    <w:jc w:val="both"/>
                  </w:pPr>
                  <w:r>
                    <w:rPr>
                      <w:rFonts w:ascii="Times New Roman"/>
                      <w:b w:val="false"/>
                      <w:i w:val="false"/>
                      <w:color w:val="000000"/>
                      <w:sz w:val="20"/>
                    </w:rPr>
                    <w:t>
6. Принятые меры по обеспечению иска [текст]</w:t>
                  </w:r>
                </w:p>
                <w:p>
                  <w:pPr>
                    <w:spacing w:after="20"/>
                    <w:ind w:left="20"/>
                    <w:jc w:val="both"/>
                  </w:pPr>
                  <w:r>
                    <w:rPr>
                      <w:rFonts w:ascii="Times New Roman"/>
                      <w:b w:val="false"/>
                      <w:i w:val="false"/>
                      <w:color w:val="000000"/>
                      <w:sz w:val="20"/>
                    </w:rPr>
                    <w:t>
7. Дополнительная информация о принятии мер по обеспечению иска [текст]</w:t>
                  </w:r>
                </w:p>
                <w:p>
                  <w:pPr>
                    <w:spacing w:after="20"/>
                    <w:ind w:left="20"/>
                    <w:jc w:val="both"/>
                  </w:pPr>
                  <w:r>
                    <w:rPr>
                      <w:rFonts w:ascii="Times New Roman"/>
                      <w:b w:val="false"/>
                      <w:i w:val="false"/>
                      <w:color w:val="000000"/>
                      <w:sz w:val="20"/>
                    </w:rPr>
                    <w:t>
8. Дата исполнения мер по обеспечению иска [дата]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Сведения об индексации присужденных денежных сумм</w:t>
                  </w:r>
                </w:p>
                <w:p>
                  <w:pPr>
                    <w:spacing w:after="20"/>
                    <w:ind w:left="20"/>
                    <w:jc w:val="both"/>
                  </w:pPr>
                  <w:r>
                    <w:rPr>
                      <w:rFonts w:ascii="Times New Roman"/>
                      <w:b w:val="false"/>
                      <w:i w:val="false"/>
                      <w:color w:val="000000"/>
                      <w:sz w:val="20"/>
                    </w:rPr>
                    <w:t>
1. Дата подачи заявления [дата]</w:t>
                  </w:r>
                </w:p>
                <w:p>
                  <w:pPr>
                    <w:spacing w:after="20"/>
                    <w:ind w:left="20"/>
                    <w:jc w:val="both"/>
                  </w:pPr>
                  <w:r>
                    <w:rPr>
                      <w:rFonts w:ascii="Times New Roman"/>
                      <w:b w:val="false"/>
                      <w:i w:val="false"/>
                      <w:color w:val="000000"/>
                      <w:sz w:val="20"/>
                    </w:rPr>
                    <w:t>
2. Дата рассмотрения заявления [дата]</w:t>
                  </w:r>
                </w:p>
                <w:p>
                  <w:pPr>
                    <w:spacing w:after="20"/>
                    <w:ind w:left="20"/>
                    <w:jc w:val="both"/>
                  </w:pPr>
                  <w:r>
                    <w:rPr>
                      <w:rFonts w:ascii="Times New Roman"/>
                      <w:b w:val="false"/>
                      <w:i w:val="false"/>
                      <w:color w:val="000000"/>
                      <w:sz w:val="20"/>
                    </w:rPr>
                    <w:t>
3. Заявление удовлетворено [словарный реквизит]</w:t>
                  </w:r>
                </w:p>
                <w:p>
                  <w:pPr>
                    <w:spacing w:after="20"/>
                    <w:ind w:left="20"/>
                    <w:jc w:val="both"/>
                  </w:pPr>
                  <w:r>
                    <w:rPr>
                      <w:rFonts w:ascii="Times New Roman"/>
                      <w:b w:val="false"/>
                      <w:i w:val="false"/>
                      <w:color w:val="000000"/>
                      <w:sz w:val="20"/>
                    </w:rPr>
                    <w:t>
4. Дата направления копии определения [дата]</w:t>
                  </w:r>
                </w:p>
                <w:p>
                  <w:pPr>
                    <w:spacing w:after="20"/>
                    <w:ind w:left="20"/>
                    <w:jc w:val="both"/>
                  </w:pPr>
                  <w:r>
                    <w:rPr>
                      <w:rFonts w:ascii="Times New Roman"/>
                      <w:b w:val="false"/>
                      <w:i w:val="false"/>
                      <w:color w:val="000000"/>
                      <w:sz w:val="20"/>
                    </w:rPr>
                    <w:t>
5. Дата направления исполнительного листа [дата]</w:t>
                  </w:r>
                </w:p>
                <w:p>
                  <w:pPr>
                    <w:spacing w:after="20"/>
                    <w:ind w:left="20"/>
                    <w:jc w:val="both"/>
                  </w:pPr>
                  <w:r>
                    <w:rPr>
                      <w:rFonts w:ascii="Times New Roman"/>
                      <w:b w:val="false"/>
                      <w:i w:val="false"/>
                      <w:color w:val="000000"/>
                      <w:sz w:val="20"/>
                    </w:rPr>
                    <w:t>
6. Дата обжалования определения [дата]</w:t>
                  </w:r>
                </w:p>
                <w:p>
                  <w:pPr>
                    <w:spacing w:after="20"/>
                    <w:ind w:left="20"/>
                    <w:jc w:val="both"/>
                  </w:pPr>
                  <w:r>
                    <w:rPr>
                      <w:rFonts w:ascii="Times New Roman"/>
                      <w:b w:val="false"/>
                      <w:i w:val="false"/>
                      <w:color w:val="000000"/>
                      <w:sz w:val="20"/>
                    </w:rPr>
                    <w:t>
7. Определение суда оставлено в силе [словарный реквизит]</w:t>
                  </w:r>
                </w:p>
                <w:p>
                  <w:pPr>
                    <w:spacing w:after="20"/>
                    <w:ind w:left="20"/>
                    <w:jc w:val="both"/>
                  </w:pPr>
                  <w:r>
                    <w:rPr>
                      <w:rFonts w:ascii="Times New Roman"/>
                      <w:b w:val="false"/>
                      <w:i w:val="false"/>
                      <w:color w:val="000000"/>
                      <w:sz w:val="20"/>
                    </w:rPr>
                    <w:t>
8. Дата исполнения [дата]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Сведения о суммах, подлежащих к взысканию по решению</w:t>
                  </w:r>
                </w:p>
                <w:p>
                  <w:pPr>
                    <w:spacing w:after="20"/>
                    <w:ind w:left="20"/>
                    <w:jc w:val="both"/>
                  </w:pPr>
                  <w:r>
                    <w:rPr>
                      <w:rFonts w:ascii="Times New Roman"/>
                      <w:b w:val="false"/>
                      <w:i w:val="false"/>
                      <w:color w:val="000000"/>
                      <w:sz w:val="20"/>
                    </w:rPr>
                    <w:t>
</w:t>
                  </w:r>
                  <w:r>
                    <w:rPr>
                      <w:rFonts w:ascii="Times New Roman"/>
                      <w:b/>
                      <w:i w:val="false"/>
                      <w:color w:val="000000"/>
                      <w:sz w:val="20"/>
                    </w:rPr>
                    <w:t>суда</w:t>
                  </w:r>
                </w:p>
                <w:p>
                  <w:pPr>
                    <w:spacing w:after="20"/>
                    <w:ind w:left="20"/>
                    <w:jc w:val="both"/>
                  </w:pPr>
                  <w:r>
                    <w:rPr>
                      <w:rFonts w:ascii="Times New Roman"/>
                      <w:b w:val="false"/>
                      <w:i w:val="false"/>
                      <w:color w:val="000000"/>
                      <w:sz w:val="20"/>
                    </w:rPr>
                    <w:t>
1. Общая сумма требований, подлежащая к взысканию по решению суда [текст]</w:t>
                  </w:r>
                </w:p>
                <w:p>
                  <w:pPr>
                    <w:spacing w:after="20"/>
                    <w:ind w:left="20"/>
                    <w:jc w:val="both"/>
                  </w:pPr>
                  <w:r>
                    <w:rPr>
                      <w:rFonts w:ascii="Times New Roman"/>
                      <w:b w:val="false"/>
                      <w:i w:val="false"/>
                      <w:color w:val="000000"/>
                      <w:sz w:val="20"/>
                    </w:rPr>
                    <w:t>
2. Общая сумма требований, взысканная в бюджет (в интересах государства) [текст]</w:t>
                  </w:r>
                </w:p>
                <w:p>
                  <w:pPr>
                    <w:spacing w:after="20"/>
                    <w:ind w:left="20"/>
                    <w:jc w:val="both"/>
                  </w:pPr>
                  <w:r>
                    <w:rPr>
                      <w:rFonts w:ascii="Times New Roman"/>
                      <w:b w:val="false"/>
                      <w:i w:val="false"/>
                      <w:color w:val="000000"/>
                      <w:sz w:val="20"/>
                    </w:rPr>
                    <w:t>
3. Сумма, взысканная по искам, связанным с пытками [текст]</w:t>
                  </w:r>
                </w:p>
                <w:p>
                  <w:pPr>
                    <w:spacing w:after="20"/>
                    <w:ind w:left="20"/>
                    <w:jc w:val="both"/>
                  </w:pPr>
                  <w:r>
                    <w:rPr>
                      <w:rFonts w:ascii="Times New Roman"/>
                      <w:b w:val="false"/>
                      <w:i w:val="false"/>
                      <w:color w:val="000000"/>
                      <w:sz w:val="20"/>
                    </w:rPr>
                    <w:t>
4. Сумма, взысканная по искам о возмещении ущерба при реабилитации по уголовному делу (</w:t>
                  </w:r>
                  <w:r>
                    <w:rPr>
                      <w:rFonts w:ascii="Times New Roman"/>
                      <w:b w:val="false"/>
                      <w:i w:val="false"/>
                      <w:color w:val="000000"/>
                      <w:sz w:val="20"/>
                    </w:rPr>
                    <w:t>гл</w:t>
                  </w: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xml:space="preserve"> УПК РК) [текст]</w:t>
                  </w:r>
                </w:p>
                <w:p>
                  <w:pPr>
                    <w:spacing w:after="20"/>
                    <w:ind w:left="20"/>
                    <w:jc w:val="both"/>
                  </w:pPr>
                  <w:r>
                    <w:rPr>
                      <w:rFonts w:ascii="Times New Roman"/>
                      <w:b w:val="false"/>
                      <w:i w:val="false"/>
                      <w:color w:val="000000"/>
                      <w:sz w:val="20"/>
                    </w:rPr>
                    <w:t>
5. Сумма, взысканная по искам о возмещении ущерба, связанного с нарушением гражданских прав [текст]</w:t>
                  </w:r>
                </w:p>
                <w:p>
                  <w:pPr>
                    <w:spacing w:after="20"/>
                    <w:ind w:left="20"/>
                    <w:jc w:val="both"/>
                  </w:pPr>
                  <w:r>
                    <w:rPr>
                      <w:rFonts w:ascii="Times New Roman"/>
                      <w:b w:val="false"/>
                      <w:i w:val="false"/>
                      <w:color w:val="000000"/>
                      <w:sz w:val="20"/>
                    </w:rPr>
                    <w:t>
6. Сумма, взысканная в пользу оправданных в суде [текст]</w:t>
                  </w:r>
                </w:p>
                <w:p>
                  <w:pPr>
                    <w:spacing w:after="20"/>
                    <w:ind w:left="20"/>
                    <w:jc w:val="both"/>
                  </w:pPr>
                  <w:r>
                    <w:rPr>
                      <w:rFonts w:ascii="Times New Roman"/>
                      <w:b w:val="false"/>
                      <w:i w:val="false"/>
                      <w:color w:val="000000"/>
                      <w:sz w:val="20"/>
                    </w:rPr>
                    <w:t>
7. Сумма, присужденная за вынужденный прогул в пользу восстановленных на работе [текст]</w:t>
                  </w:r>
                </w:p>
                <w:p>
                  <w:pPr>
                    <w:spacing w:after="20"/>
                    <w:ind w:left="20"/>
                    <w:jc w:val="both"/>
                  </w:pPr>
                  <w:r>
                    <w:rPr>
                      <w:rFonts w:ascii="Times New Roman"/>
                      <w:b w:val="false"/>
                      <w:i w:val="false"/>
                      <w:color w:val="000000"/>
                      <w:sz w:val="20"/>
                    </w:rPr>
                    <w:t>
8. Сумма, присужденная с должностных лиц в возмещение ущерба в связи с незаконным увольнением [текст]</w:t>
                  </w:r>
                </w:p>
                <w:p>
                  <w:pPr>
                    <w:spacing w:after="20"/>
                    <w:ind w:left="20"/>
                    <w:jc w:val="both"/>
                  </w:pPr>
                  <w:r>
                    <w:rPr>
                      <w:rFonts w:ascii="Times New Roman"/>
                      <w:b w:val="false"/>
                      <w:i w:val="false"/>
                      <w:color w:val="000000"/>
                      <w:sz w:val="20"/>
                    </w:rPr>
                    <w:t>
9. Сумма, присужденная государству в связи с незаконными действиями должностных лиц гос. органов (тенге)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7. Стороны</w:t>
                  </w:r>
                </w:p>
                <w:p>
                  <w:pPr>
                    <w:spacing w:after="20"/>
                    <w:ind w:left="20"/>
                    <w:jc w:val="both"/>
                  </w:pPr>
                  <w:r>
                    <w:rPr>
                      <w:rFonts w:ascii="Times New Roman"/>
                      <w:b w:val="false"/>
                      <w:i w:val="false"/>
                      <w:color w:val="000000"/>
                      <w:sz w:val="20"/>
                    </w:rPr>
                    <w:t>
1. Тип [словарный реквизит]</w:t>
                  </w:r>
                </w:p>
                <w:p>
                  <w:pPr>
                    <w:spacing w:after="20"/>
                    <w:ind w:left="20"/>
                    <w:jc w:val="both"/>
                  </w:pPr>
                  <w:r>
                    <w:rPr>
                      <w:rFonts w:ascii="Times New Roman"/>
                      <w:b w:val="false"/>
                      <w:i w:val="false"/>
                      <w:color w:val="000000"/>
                      <w:sz w:val="20"/>
                    </w:rPr>
                    <w:t>
2. ИИН/БИН [текст]</w:t>
                  </w:r>
                </w:p>
                <w:p>
                  <w:pPr>
                    <w:spacing w:after="20"/>
                    <w:ind w:left="20"/>
                    <w:jc w:val="both"/>
                  </w:pPr>
                  <w:r>
                    <w:rPr>
                      <w:rFonts w:ascii="Times New Roman"/>
                      <w:b w:val="false"/>
                      <w:i w:val="false"/>
                      <w:color w:val="000000"/>
                      <w:sz w:val="20"/>
                    </w:rPr>
                    <w:t>
3. Ф.И.О. (при его наличии) /Наименование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8. Сведения о динамике производства (ознакомление)</w:t>
                  </w:r>
                </w:p>
                <w:p>
                  <w:pPr>
                    <w:spacing w:after="20"/>
                    <w:ind w:left="20"/>
                    <w:jc w:val="both"/>
                  </w:pPr>
                  <w:r>
                    <w:rPr>
                      <w:rFonts w:ascii="Times New Roman"/>
                      <w:b w:val="false"/>
                      <w:i w:val="false"/>
                      <w:color w:val="000000"/>
                      <w:sz w:val="20"/>
                    </w:rPr>
                    <w:t>
1. Дата беседы [дата]</w:t>
                  </w:r>
                </w:p>
                <w:p>
                  <w:pPr>
                    <w:spacing w:after="20"/>
                    <w:ind w:left="20"/>
                    <w:jc w:val="both"/>
                  </w:pPr>
                  <w:r>
                    <w:rPr>
                      <w:rFonts w:ascii="Times New Roman"/>
                      <w:b w:val="false"/>
                      <w:i w:val="false"/>
                      <w:color w:val="000000"/>
                      <w:sz w:val="20"/>
                    </w:rPr>
                    <w:t>
2. Время беседы [дата]</w:t>
                  </w:r>
                </w:p>
                <w:p>
                  <w:pPr>
                    <w:spacing w:after="20"/>
                    <w:ind w:left="20"/>
                    <w:jc w:val="both"/>
                  </w:pPr>
                  <w:r>
                    <w:rPr>
                      <w:rFonts w:ascii="Times New Roman"/>
                      <w:b w:val="false"/>
                      <w:i w:val="false"/>
                      <w:color w:val="000000"/>
                      <w:sz w:val="20"/>
                    </w:rPr>
                    <w:t>
3. Дата передачи судье [дата]</w:t>
                  </w:r>
                </w:p>
                <w:p>
                  <w:pPr>
                    <w:spacing w:after="20"/>
                    <w:ind w:left="20"/>
                    <w:jc w:val="both"/>
                  </w:pPr>
                  <w:r>
                    <w:rPr>
                      <w:rFonts w:ascii="Times New Roman"/>
                      <w:b w:val="false"/>
                      <w:i w:val="false"/>
                      <w:color w:val="000000"/>
                      <w:sz w:val="20"/>
                    </w:rPr>
                    <w:t>
4. Ф.И.О. (при его наличии) судьи, рассматривающего дело в данный момент [текст]</w:t>
                  </w:r>
                </w:p>
                <w:p>
                  <w:pPr>
                    <w:spacing w:after="20"/>
                    <w:ind w:left="20"/>
                    <w:jc w:val="both"/>
                  </w:pPr>
                  <w:r>
                    <w:rPr>
                      <w:rFonts w:ascii="Times New Roman"/>
                      <w:b w:val="false"/>
                      <w:i w:val="false"/>
                      <w:color w:val="000000"/>
                      <w:sz w:val="20"/>
                    </w:rPr>
                    <w:t xml:space="preserve">
5. Дата принятия к производству [дата] </w:t>
                  </w:r>
                </w:p>
                <w:p>
                  <w:pPr>
                    <w:spacing w:after="20"/>
                    <w:ind w:left="20"/>
                    <w:jc w:val="both"/>
                  </w:pPr>
                  <w:r>
                    <w:rPr>
                      <w:rFonts w:ascii="Times New Roman"/>
                      <w:b w:val="false"/>
                      <w:i w:val="false"/>
                      <w:color w:val="000000"/>
                      <w:sz w:val="20"/>
                    </w:rPr>
                    <w:t>
6. Принято в порядке упрощенного производства [словарный реквизит]</w:t>
                  </w:r>
                </w:p>
                <w:p>
                  <w:pPr>
                    <w:spacing w:after="20"/>
                    <w:ind w:left="20"/>
                    <w:jc w:val="both"/>
                  </w:pPr>
                  <w:r>
                    <w:rPr>
                      <w:rFonts w:ascii="Times New Roman"/>
                      <w:b w:val="false"/>
                      <w:i w:val="false"/>
                      <w:color w:val="000000"/>
                      <w:sz w:val="20"/>
                    </w:rPr>
                    <w:t>
7. Дата отказа в принятии [дата]</w:t>
                  </w:r>
                </w:p>
                <w:p>
                  <w:pPr>
                    <w:spacing w:after="20"/>
                    <w:ind w:left="20"/>
                    <w:jc w:val="both"/>
                  </w:pPr>
                  <w:r>
                    <w:rPr>
                      <w:rFonts w:ascii="Times New Roman"/>
                      <w:b w:val="false"/>
                      <w:i w:val="false"/>
                      <w:color w:val="000000"/>
                      <w:sz w:val="20"/>
                    </w:rPr>
                    <w:t>
8. Дата возврата [дата]</w:t>
                  </w:r>
                </w:p>
                <w:p>
                  <w:pPr>
                    <w:spacing w:after="20"/>
                    <w:ind w:left="20"/>
                    <w:jc w:val="both"/>
                  </w:pPr>
                  <w:r>
                    <w:rPr>
                      <w:rFonts w:ascii="Times New Roman"/>
                      <w:b w:val="false"/>
                      <w:i w:val="false"/>
                      <w:color w:val="000000"/>
                      <w:sz w:val="20"/>
                    </w:rPr>
                    <w:t>
9. Основание отказа в принятии или возврате [словарный реквизит]</w:t>
                  </w:r>
                </w:p>
                <w:p>
                  <w:pPr>
                    <w:spacing w:after="20"/>
                    <w:ind w:left="20"/>
                    <w:jc w:val="both"/>
                  </w:pPr>
                  <w:r>
                    <w:rPr>
                      <w:rFonts w:ascii="Times New Roman"/>
                      <w:b w:val="false"/>
                      <w:i w:val="false"/>
                      <w:color w:val="000000"/>
                      <w:sz w:val="20"/>
                    </w:rPr>
                    <w:t>
10. Дата передачи по подсудности [дата]</w:t>
                  </w:r>
                </w:p>
                <w:p>
                  <w:pPr>
                    <w:spacing w:after="20"/>
                    <w:ind w:left="20"/>
                    <w:jc w:val="both"/>
                  </w:pPr>
                  <w:r>
                    <w:rPr>
                      <w:rFonts w:ascii="Times New Roman"/>
                      <w:b w:val="false"/>
                      <w:i w:val="false"/>
                      <w:color w:val="000000"/>
                      <w:sz w:val="20"/>
                    </w:rPr>
                    <w:t>
11. Куда передано [текст]</w:t>
                  </w:r>
                </w:p>
                <w:p>
                  <w:pPr>
                    <w:spacing w:after="20"/>
                    <w:ind w:left="20"/>
                    <w:jc w:val="both"/>
                  </w:pPr>
                  <w:r>
                    <w:rPr>
                      <w:rFonts w:ascii="Times New Roman"/>
                      <w:b w:val="false"/>
                      <w:i w:val="false"/>
                      <w:color w:val="000000"/>
                      <w:sz w:val="20"/>
                    </w:rPr>
                    <w:t>
12. Дата определения об отмене решения и возобновлении производства [дата]</w:t>
                  </w:r>
                </w:p>
                <w:p>
                  <w:pPr>
                    <w:spacing w:after="20"/>
                    <w:ind w:left="20"/>
                    <w:jc w:val="both"/>
                  </w:pPr>
                  <w:r>
                    <w:rPr>
                      <w:rFonts w:ascii="Times New Roman"/>
                      <w:b w:val="false"/>
                      <w:i w:val="false"/>
                      <w:color w:val="000000"/>
                      <w:sz w:val="20"/>
                    </w:rPr>
                    <w:t>
13. Дата определения о подготовке дела к судебному разбирательству [дата]</w:t>
                  </w:r>
                </w:p>
                <w:p>
                  <w:pPr>
                    <w:spacing w:after="20"/>
                    <w:ind w:left="20"/>
                    <w:jc w:val="both"/>
                  </w:pPr>
                  <w:r>
                    <w:rPr>
                      <w:rFonts w:ascii="Times New Roman"/>
                      <w:b w:val="false"/>
                      <w:i w:val="false"/>
                      <w:color w:val="000000"/>
                      <w:sz w:val="20"/>
                    </w:rPr>
                    <w:t>
14. Дата завершения подготовки дела к судебному разбирательству [дата]</w:t>
                  </w:r>
                </w:p>
                <w:p>
                  <w:pPr>
                    <w:spacing w:after="20"/>
                    <w:ind w:left="20"/>
                    <w:jc w:val="both"/>
                  </w:pPr>
                  <w:r>
                    <w:rPr>
                      <w:rFonts w:ascii="Times New Roman"/>
                      <w:b w:val="false"/>
                      <w:i w:val="false"/>
                      <w:color w:val="000000"/>
                      <w:sz w:val="20"/>
                    </w:rPr>
                    <w:t>
15. Дата определения о назначении судебного разбирательства [дата]</w:t>
                  </w:r>
                </w:p>
                <w:p>
                  <w:pPr>
                    <w:spacing w:after="20"/>
                    <w:ind w:left="20"/>
                    <w:jc w:val="both"/>
                  </w:pPr>
                  <w:r>
                    <w:rPr>
                      <w:rFonts w:ascii="Times New Roman"/>
                      <w:b w:val="false"/>
                      <w:i w:val="false"/>
                      <w:color w:val="000000"/>
                      <w:sz w:val="20"/>
                    </w:rPr>
                    <w:t>
16. Дата исполнения определения [дата]</w:t>
                  </w:r>
                </w:p>
                <w:p>
                  <w:pPr>
                    <w:spacing w:after="20"/>
                    <w:ind w:left="20"/>
                    <w:jc w:val="both"/>
                  </w:pPr>
                  <w:r>
                    <w:rPr>
                      <w:rFonts w:ascii="Times New Roman"/>
                      <w:b w:val="false"/>
                      <w:i w:val="false"/>
                      <w:color w:val="000000"/>
                      <w:sz w:val="20"/>
                    </w:rPr>
                    <w:t>
17. Дата передачи документов на исполнение [дата]</w:t>
                  </w:r>
                </w:p>
                <w:p>
                  <w:pPr>
                    <w:spacing w:after="20"/>
                    <w:ind w:left="20"/>
                    <w:jc w:val="both"/>
                  </w:pPr>
                  <w:r>
                    <w:rPr>
                      <w:rFonts w:ascii="Times New Roman"/>
                      <w:b w:val="false"/>
                      <w:i w:val="false"/>
                      <w:color w:val="000000"/>
                      <w:sz w:val="20"/>
                    </w:rPr>
                    <w:t>
18. Определение вынесено с нарушением срока [словарный реквизит]</w:t>
                  </w:r>
                </w:p>
                <w:p>
                  <w:pPr>
                    <w:spacing w:after="20"/>
                    <w:ind w:left="20"/>
                    <w:jc w:val="both"/>
                  </w:pPr>
                  <w:r>
                    <w:rPr>
                      <w:rFonts w:ascii="Times New Roman"/>
                      <w:b w:val="false"/>
                      <w:i w:val="false"/>
                      <w:color w:val="000000"/>
                      <w:sz w:val="20"/>
                    </w:rPr>
                    <w:t>
19. Отменено в вышестоящей инстанции [словарный реквизит]</w:t>
                  </w:r>
                </w:p>
                <w:p>
                  <w:pPr>
                    <w:spacing w:after="20"/>
                    <w:ind w:left="20"/>
                    <w:jc w:val="both"/>
                  </w:pPr>
                  <w:r>
                    <w:rPr>
                      <w:rFonts w:ascii="Times New Roman"/>
                      <w:b w:val="false"/>
                      <w:i w:val="false"/>
                      <w:color w:val="000000"/>
                      <w:sz w:val="20"/>
                    </w:rPr>
                    <w:t>
20. Дата вынесения определения о медиации [дата]</w:t>
                  </w:r>
                </w:p>
                <w:p>
                  <w:pPr>
                    <w:spacing w:after="20"/>
                    <w:ind w:left="20"/>
                    <w:jc w:val="both"/>
                  </w:pPr>
                  <w:r>
                    <w:rPr>
                      <w:rFonts w:ascii="Times New Roman"/>
                      <w:b w:val="false"/>
                      <w:i w:val="false"/>
                      <w:color w:val="000000"/>
                      <w:sz w:val="20"/>
                    </w:rPr>
                    <w:t xml:space="preserve">
21. Судья – медиатор </w:t>
                  </w:r>
                </w:p>
                <w:p>
                  <w:pPr>
                    <w:spacing w:after="20"/>
                    <w:ind w:left="20"/>
                    <w:jc w:val="both"/>
                  </w:pPr>
                  <w:r>
                    <w:rPr>
                      <w:rFonts w:ascii="Times New Roman"/>
                      <w:b w:val="false"/>
                      <w:i w:val="false"/>
                      <w:color w:val="000000"/>
                      <w:sz w:val="20"/>
                    </w:rPr>
                    <w:t>
22. Комментарии [текст] [текст]</w:t>
                  </w:r>
                </w:p>
                <w:p>
                  <w:pPr>
                    <w:spacing w:after="20"/>
                    <w:ind w:left="20"/>
                    <w:jc w:val="both"/>
                  </w:pPr>
                  <w:r>
                    <w:rPr>
                      <w:rFonts w:ascii="Times New Roman"/>
                      <w:b w:val="false"/>
                      <w:i w:val="false"/>
                      <w:color w:val="000000"/>
                      <w:sz w:val="20"/>
                    </w:rPr>
                    <w:t>
23. Объединено с делом № ... [№ дела]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9. Приостановление</w:t>
                  </w:r>
                </w:p>
                <w:p>
                  <w:pPr>
                    <w:spacing w:after="20"/>
                    <w:ind w:left="20"/>
                    <w:jc w:val="both"/>
                  </w:pPr>
                  <w:r>
                    <w:rPr>
                      <w:rFonts w:ascii="Times New Roman"/>
                      <w:b w:val="false"/>
                      <w:i w:val="false"/>
                      <w:color w:val="000000"/>
                      <w:sz w:val="20"/>
                    </w:rPr>
                    <w:t xml:space="preserve">
1. Дата вынесения постановления  [дата] </w:t>
                  </w:r>
                </w:p>
                <w:p>
                  <w:pPr>
                    <w:spacing w:after="20"/>
                    <w:ind w:left="20"/>
                    <w:jc w:val="both"/>
                  </w:pPr>
                  <w:r>
                    <w:rPr>
                      <w:rFonts w:ascii="Times New Roman"/>
                      <w:b w:val="false"/>
                      <w:i w:val="false"/>
                      <w:color w:val="000000"/>
                      <w:sz w:val="20"/>
                    </w:rPr>
                    <w:t>
2. Дата возобновления  [дата]</w:t>
                  </w:r>
                </w:p>
                <w:p>
                  <w:pPr>
                    <w:spacing w:after="20"/>
                    <w:ind w:left="20"/>
                    <w:jc w:val="both"/>
                  </w:pPr>
                  <w:r>
                    <w:rPr>
                      <w:rFonts w:ascii="Times New Roman"/>
                      <w:b w:val="false"/>
                      <w:i w:val="false"/>
                      <w:color w:val="000000"/>
                      <w:sz w:val="20"/>
                    </w:rPr>
                    <w:t>
3. Основания для приостановления [словарный реквизит]</w:t>
                  </w:r>
                </w:p>
                <w:p>
                  <w:pPr>
                    <w:spacing w:after="20"/>
                    <w:ind w:left="20"/>
                    <w:jc w:val="both"/>
                  </w:pPr>
                  <w:r>
                    <w:rPr>
                      <w:rFonts w:ascii="Times New Roman"/>
                      <w:b w:val="false"/>
                      <w:i w:val="false"/>
                      <w:color w:val="000000"/>
                      <w:sz w:val="20"/>
                    </w:rPr>
                    <w:t>
4. Определение о приостановлении обжаловано (опротестовано) [словарный реквизит]</w:t>
                  </w:r>
                </w:p>
                <w:p>
                  <w:pPr>
                    <w:spacing w:after="20"/>
                    <w:ind w:left="20"/>
                    <w:jc w:val="both"/>
                  </w:pPr>
                  <w:r>
                    <w:rPr>
                      <w:rFonts w:ascii="Times New Roman"/>
                      <w:b w:val="false"/>
                      <w:i w:val="false"/>
                      <w:color w:val="000000"/>
                      <w:sz w:val="20"/>
                    </w:rPr>
                    <w:t>
5. Комментарии [текст</w:t>
                  </w:r>
                  <w:r>
                    <w:rPr>
                      <w:rFonts w:ascii="Times New Roman"/>
                      <w:b/>
                      <w:i w:val="false"/>
                      <w:color w:val="000000"/>
                      <w:sz w:val="20"/>
                    </w:rPr>
                    <w:t>]</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10. Судебное заседание</w:t>
                  </w:r>
                </w:p>
                <w:p>
                  <w:pPr>
                    <w:spacing w:after="20"/>
                    <w:ind w:left="20"/>
                    <w:jc w:val="both"/>
                  </w:pPr>
                  <w:r>
                    <w:rPr>
                      <w:rFonts w:ascii="Times New Roman"/>
                      <w:b w:val="false"/>
                      <w:i w:val="false"/>
                      <w:color w:val="000000"/>
                      <w:sz w:val="20"/>
                    </w:rPr>
                    <w:t>
1. Дата заседания [дата]</w:t>
                  </w:r>
                </w:p>
                <w:p>
                  <w:pPr>
                    <w:spacing w:after="20"/>
                    <w:ind w:left="20"/>
                    <w:jc w:val="both"/>
                  </w:pPr>
                  <w:r>
                    <w:rPr>
                      <w:rFonts w:ascii="Times New Roman"/>
                      <w:b w:val="false"/>
                      <w:i w:val="false"/>
                      <w:color w:val="000000"/>
                      <w:sz w:val="20"/>
                    </w:rPr>
                    <w:t>
2. Время заседания [время]</w:t>
                  </w:r>
                </w:p>
                <w:p>
                  <w:pPr>
                    <w:spacing w:after="20"/>
                    <w:ind w:left="20"/>
                    <w:jc w:val="both"/>
                  </w:pPr>
                  <w:r>
                    <w:rPr>
                      <w:rFonts w:ascii="Times New Roman"/>
                      <w:b w:val="false"/>
                      <w:i w:val="false"/>
                      <w:color w:val="000000"/>
                      <w:sz w:val="20"/>
                    </w:rPr>
                    <w:t>
3. Причины отложения судебных заседаний[текст]</w:t>
                  </w:r>
                </w:p>
                <w:p>
                  <w:pPr>
                    <w:spacing w:after="20"/>
                    <w:ind w:left="20"/>
                    <w:jc w:val="both"/>
                  </w:pPr>
                  <w:r>
                    <w:rPr>
                      <w:rFonts w:ascii="Times New Roman"/>
                      <w:b w:val="false"/>
                      <w:i w:val="false"/>
                      <w:color w:val="000000"/>
                      <w:sz w:val="20"/>
                    </w:rPr>
                    <w:t>
4. Председательствующий судья [текст]</w:t>
                  </w:r>
                </w:p>
                <w:p>
                  <w:pPr>
                    <w:spacing w:after="20"/>
                    <w:ind w:left="20"/>
                    <w:jc w:val="both"/>
                  </w:pPr>
                  <w:r>
                    <w:rPr>
                      <w:rFonts w:ascii="Times New Roman"/>
                      <w:b w:val="false"/>
                      <w:i w:val="false"/>
                      <w:color w:val="000000"/>
                      <w:sz w:val="20"/>
                    </w:rPr>
                    <w:t>
5. Секретарь судебного заседания [текст]</w:t>
                  </w:r>
                </w:p>
                <w:p>
                  <w:pPr>
                    <w:spacing w:after="20"/>
                    <w:ind w:left="20"/>
                    <w:jc w:val="both"/>
                  </w:pPr>
                  <w:r>
                    <w:rPr>
                      <w:rFonts w:ascii="Times New Roman"/>
                      <w:b w:val="false"/>
                      <w:i w:val="false"/>
                      <w:color w:val="000000"/>
                      <w:sz w:val="20"/>
                    </w:rPr>
                    <w:t>
6. Адвокат [текст]</w:t>
                  </w:r>
                </w:p>
                <w:p>
                  <w:pPr>
                    <w:spacing w:after="20"/>
                    <w:ind w:left="20"/>
                    <w:jc w:val="both"/>
                  </w:pPr>
                  <w:r>
                    <w:rPr>
                      <w:rFonts w:ascii="Times New Roman"/>
                      <w:b w:val="false"/>
                      <w:i w:val="false"/>
                      <w:color w:val="000000"/>
                      <w:sz w:val="20"/>
                    </w:rPr>
                    <w:t>
7. Прокурор. [текст]</w:t>
                  </w:r>
                </w:p>
                <w:p>
                  <w:pPr>
                    <w:spacing w:after="20"/>
                    <w:ind w:left="20"/>
                    <w:jc w:val="both"/>
                  </w:pPr>
                  <w:r>
                    <w:rPr>
                      <w:rFonts w:ascii="Times New Roman"/>
                      <w:b w:val="false"/>
                      <w:i w:val="false"/>
                      <w:color w:val="000000"/>
                      <w:sz w:val="20"/>
                    </w:rPr>
                    <w:t xml:space="preserve">
8. Номер зала судебного заседания  [текст] </w:t>
                  </w:r>
                </w:p>
                <w:p>
                  <w:pPr>
                    <w:spacing w:after="20"/>
                    <w:ind w:left="20"/>
                    <w:jc w:val="both"/>
                  </w:pPr>
                  <w:r>
                    <w:rPr>
                      <w:rFonts w:ascii="Times New Roman"/>
                      <w:b w:val="false"/>
                      <w:i w:val="false"/>
                      <w:color w:val="000000"/>
                      <w:sz w:val="20"/>
                    </w:rPr>
                    <w:t>
9. Аудио-, видео фиксация  [словарный реквизит]</w:t>
                  </w:r>
                </w:p>
                <w:p>
                  <w:pPr>
                    <w:spacing w:after="20"/>
                    <w:ind w:left="20"/>
                    <w:jc w:val="both"/>
                  </w:pPr>
                  <w:r>
                    <w:rPr>
                      <w:rFonts w:ascii="Times New Roman"/>
                      <w:b w:val="false"/>
                      <w:i w:val="false"/>
                      <w:color w:val="000000"/>
                      <w:sz w:val="20"/>
                    </w:rPr>
                    <w:t>
10. Аудио фиксация словарный реквизит]</w:t>
                  </w:r>
                </w:p>
                <w:p>
                  <w:pPr>
                    <w:spacing w:after="20"/>
                    <w:ind w:left="20"/>
                    <w:jc w:val="both"/>
                  </w:pPr>
                  <w:r>
                    <w:rPr>
                      <w:rFonts w:ascii="Times New Roman"/>
                      <w:b w:val="false"/>
                      <w:i w:val="false"/>
                      <w:color w:val="000000"/>
                      <w:sz w:val="20"/>
                    </w:rPr>
                    <w:t>
11. Заседание отложено словарный реквизит]</w:t>
                  </w:r>
                </w:p>
                <w:p>
                  <w:pPr>
                    <w:spacing w:after="20"/>
                    <w:ind w:left="20"/>
                    <w:jc w:val="both"/>
                  </w:pPr>
                  <w:r>
                    <w:rPr>
                      <w:rFonts w:ascii="Times New Roman"/>
                      <w:b w:val="false"/>
                      <w:i w:val="false"/>
                      <w:color w:val="000000"/>
                      <w:sz w:val="20"/>
                    </w:rPr>
                    <w:t>
12. Транспортный прокурор словарный реквизит]</w:t>
                  </w:r>
                </w:p>
                <w:p>
                  <w:pPr>
                    <w:spacing w:after="20"/>
                    <w:ind w:left="20"/>
                    <w:jc w:val="both"/>
                  </w:pPr>
                  <w:r>
                    <w:rPr>
                      <w:rFonts w:ascii="Times New Roman"/>
                      <w:b w:val="false"/>
                      <w:i w:val="false"/>
                      <w:color w:val="000000"/>
                      <w:sz w:val="20"/>
                    </w:rPr>
                    <w:t>
13. Комментарии  [текст</w:t>
                  </w:r>
                  <w:r>
                    <w:rPr>
                      <w:rFonts w:ascii="Times New Roman"/>
                      <w:b/>
                      <w:i w:val="false"/>
                      <w:color w:val="000000"/>
                      <w:sz w:val="20"/>
                    </w:rPr>
                    <w:t>]</w:t>
                  </w:r>
                </w:p>
                <w:p>
                  <w:pPr>
                    <w:spacing w:after="20"/>
                    <w:ind w:left="20"/>
                    <w:jc w:val="both"/>
                  </w:pPr>
                  <w:r>
                    <w:rPr>
                      <w:rFonts w:ascii="Times New Roman"/>
                      <w:b w:val="false"/>
                      <w:i w:val="false"/>
                      <w:color w:val="000000"/>
                      <w:sz w:val="20"/>
                    </w:rPr>
                    <w:t>
8. Судебное заседание с видео-аудио фиксацией [словарный реквизит]</w:t>
                  </w:r>
                </w:p>
                <w:p>
                  <w:pPr>
                    <w:spacing w:after="20"/>
                    <w:ind w:left="20"/>
                    <w:jc w:val="both"/>
                  </w:pPr>
                  <w:r>
                    <w:rPr>
                      <w:rFonts w:ascii="Times New Roman"/>
                      <w:b w:val="false"/>
                      <w:i w:val="false"/>
                      <w:color w:val="000000"/>
                      <w:sz w:val="20"/>
                    </w:rPr>
                    <w:t>
8.1. Судебное заседание с аудио фиксацией  [словарный реквизит]</w:t>
                  </w:r>
                </w:p>
                <w:p>
                  <w:pPr>
                    <w:spacing w:after="20"/>
                    <w:ind w:left="20"/>
                    <w:jc w:val="both"/>
                  </w:pPr>
                  <w:r>
                    <w:rPr>
                      <w:rFonts w:ascii="Times New Roman"/>
                      <w:b w:val="false"/>
                      <w:i w:val="false"/>
                      <w:color w:val="000000"/>
                      <w:sz w:val="20"/>
                    </w:rPr>
                    <w:t>
9.Проведена экспертиза в суде [словарный реквизит]</w:t>
                  </w:r>
                </w:p>
                <w:p>
                  <w:pPr>
                    <w:spacing w:after="20"/>
                    <w:ind w:left="20"/>
                    <w:jc w:val="both"/>
                  </w:pPr>
                  <w:r>
                    <w:rPr>
                      <w:rFonts w:ascii="Times New Roman"/>
                      <w:b w:val="false"/>
                      <w:i w:val="false"/>
                      <w:color w:val="000000"/>
                      <w:sz w:val="20"/>
                    </w:rPr>
                    <w:t>
10. Комментарии [текст</w:t>
                  </w:r>
                  <w:r>
                    <w:rPr>
                      <w:rFonts w:ascii="Times New Roman"/>
                      <w:b/>
                      <w:i w:val="false"/>
                      <w:color w:val="000000"/>
                      <w:sz w:val="20"/>
                    </w:rPr>
                    <w:t xml:space="preserve">]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11. Отвод</w:t>
                  </w:r>
                </w:p>
                <w:p>
                  <w:pPr>
                    <w:spacing w:after="20"/>
                    <w:ind w:left="20"/>
                    <w:jc w:val="both"/>
                  </w:pPr>
                  <w:r>
                    <w:rPr>
                      <w:rFonts w:ascii="Times New Roman"/>
                      <w:b w:val="false"/>
                      <w:i w:val="false"/>
                      <w:color w:val="000000"/>
                      <w:sz w:val="20"/>
                    </w:rPr>
                    <w:t>
1. Дата заявления об отводе судьям [дата]</w:t>
                  </w:r>
                </w:p>
                <w:p>
                  <w:pPr>
                    <w:spacing w:after="20"/>
                    <w:ind w:left="20"/>
                    <w:jc w:val="both"/>
                  </w:pPr>
                  <w:r>
                    <w:rPr>
                      <w:rFonts w:ascii="Times New Roman"/>
                      <w:b w:val="false"/>
                      <w:i w:val="false"/>
                      <w:color w:val="000000"/>
                      <w:sz w:val="20"/>
                    </w:rPr>
                    <w:t>
2. Председательствующий судья [текст]</w:t>
                  </w:r>
                </w:p>
                <w:p>
                  <w:pPr>
                    <w:spacing w:after="20"/>
                    <w:ind w:left="20"/>
                    <w:jc w:val="both"/>
                  </w:pPr>
                  <w:r>
                    <w:rPr>
                      <w:rFonts w:ascii="Times New Roman"/>
                      <w:b w:val="false"/>
                      <w:i w:val="false"/>
                      <w:color w:val="000000"/>
                      <w:sz w:val="20"/>
                    </w:rPr>
                    <w:t>
3. Удовлетворено [словарный реквизит]</w:t>
                  </w:r>
                </w:p>
                <w:p>
                  <w:pPr>
                    <w:spacing w:after="20"/>
                    <w:ind w:left="20"/>
                    <w:jc w:val="both"/>
                  </w:pPr>
                  <w:r>
                    <w:rPr>
                      <w:rFonts w:ascii="Times New Roman"/>
                      <w:b w:val="false"/>
                      <w:i w:val="false"/>
                      <w:color w:val="000000"/>
                      <w:sz w:val="20"/>
                    </w:rPr>
                    <w:t>
4. Судья, рассматривающий ходатайство об отводе [текст]</w:t>
                  </w:r>
                </w:p>
                <w:p>
                  <w:pPr>
                    <w:spacing w:after="20"/>
                    <w:ind w:left="20"/>
                    <w:jc w:val="both"/>
                  </w:pPr>
                  <w:r>
                    <w:rPr>
                      <w:rFonts w:ascii="Times New Roman"/>
                      <w:b w:val="false"/>
                      <w:i w:val="false"/>
                      <w:color w:val="000000"/>
                      <w:sz w:val="20"/>
                    </w:rPr>
                    <w:t>
5. Ф.И.О. (при его наличии) судей, получивших отвод [текст]</w:t>
                  </w:r>
                </w:p>
                <w:p>
                  <w:pPr>
                    <w:spacing w:after="20"/>
                    <w:ind w:left="20"/>
                    <w:jc w:val="both"/>
                  </w:pPr>
                  <w:r>
                    <w:rPr>
                      <w:rFonts w:ascii="Times New Roman"/>
                      <w:b w:val="false"/>
                      <w:i w:val="false"/>
                      <w:color w:val="000000"/>
                      <w:sz w:val="20"/>
                    </w:rPr>
                    <w:t>
6. Комментарии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12. Сведения о динамике производства (Решение суда)</w:t>
                  </w:r>
                </w:p>
                <w:p>
                  <w:pPr>
                    <w:spacing w:after="20"/>
                    <w:ind w:left="20"/>
                    <w:jc w:val="both"/>
                  </w:pPr>
                  <w:r>
                    <w:rPr>
                      <w:rFonts w:ascii="Times New Roman"/>
                      <w:b w:val="false"/>
                      <w:i w:val="false"/>
                      <w:color w:val="000000"/>
                      <w:sz w:val="20"/>
                    </w:rPr>
                    <w:t>
1. Вид судебного акта [словарный реквизит]</w:t>
                  </w:r>
                </w:p>
                <w:p>
                  <w:pPr>
                    <w:spacing w:after="20"/>
                    <w:ind w:left="20"/>
                    <w:jc w:val="both"/>
                  </w:pPr>
                  <w:r>
                    <w:rPr>
                      <w:rFonts w:ascii="Times New Roman"/>
                      <w:b w:val="false"/>
                      <w:i w:val="false"/>
                      <w:color w:val="000000"/>
                      <w:sz w:val="20"/>
                    </w:rPr>
                    <w:t>
2. Результат рассмотрения [словарный реквизит]</w:t>
                  </w:r>
                </w:p>
                <w:p>
                  <w:pPr>
                    <w:spacing w:after="20"/>
                    <w:ind w:left="20"/>
                    <w:jc w:val="both"/>
                  </w:pPr>
                  <w:r>
                    <w:rPr>
                      <w:rFonts w:ascii="Times New Roman"/>
                      <w:b w:val="false"/>
                      <w:i w:val="false"/>
                      <w:color w:val="000000"/>
                      <w:sz w:val="20"/>
                    </w:rPr>
                    <w:t>
3. Решение вынесено с нарушением срока [словарный реквизит]</w:t>
                  </w:r>
                </w:p>
                <w:p>
                  <w:pPr>
                    <w:spacing w:after="20"/>
                    <w:ind w:left="20"/>
                    <w:jc w:val="both"/>
                  </w:pPr>
                  <w:r>
                    <w:rPr>
                      <w:rFonts w:ascii="Times New Roman"/>
                      <w:b w:val="false"/>
                      <w:i w:val="false"/>
                      <w:color w:val="000000"/>
                      <w:sz w:val="20"/>
                    </w:rPr>
                    <w:t>
4. Рассмотрено в непрерывном судебном процессе</w:t>
                  </w:r>
                </w:p>
                <w:p>
                  <w:pPr>
                    <w:spacing w:after="20"/>
                    <w:ind w:left="20"/>
                    <w:jc w:val="both"/>
                  </w:pPr>
                  <w:r>
                    <w:rPr>
                      <w:rFonts w:ascii="Times New Roman"/>
                      <w:b w:val="false"/>
                      <w:i w:val="false"/>
                      <w:color w:val="000000"/>
                      <w:sz w:val="20"/>
                    </w:rPr>
                    <w:t>
5. Дата составления решения (определения) [дата]</w:t>
                  </w:r>
                </w:p>
                <w:p>
                  <w:pPr>
                    <w:spacing w:after="20"/>
                    <w:ind w:left="20"/>
                    <w:jc w:val="both"/>
                  </w:pPr>
                  <w:r>
                    <w:rPr>
                      <w:rFonts w:ascii="Times New Roman"/>
                      <w:b w:val="false"/>
                      <w:i w:val="false"/>
                      <w:color w:val="000000"/>
                      <w:sz w:val="20"/>
                    </w:rPr>
                    <w:t>
6. Дата составления протокола [дата]</w:t>
                  </w:r>
                </w:p>
                <w:p>
                  <w:pPr>
                    <w:spacing w:after="20"/>
                    <w:ind w:left="20"/>
                    <w:jc w:val="both"/>
                  </w:pPr>
                  <w:r>
                    <w:rPr>
                      <w:rFonts w:ascii="Times New Roman"/>
                      <w:b w:val="false"/>
                      <w:i w:val="false"/>
                      <w:color w:val="000000"/>
                      <w:sz w:val="20"/>
                    </w:rPr>
                    <w:t>
7. Дата вынесения решения [дата]</w:t>
                  </w:r>
                </w:p>
                <w:p>
                  <w:pPr>
                    <w:spacing w:after="20"/>
                    <w:ind w:left="20"/>
                    <w:jc w:val="both"/>
                  </w:pPr>
                  <w:r>
                    <w:rPr>
                      <w:rFonts w:ascii="Times New Roman"/>
                      <w:b w:val="false"/>
                      <w:i w:val="false"/>
                      <w:color w:val="000000"/>
                      <w:sz w:val="20"/>
                    </w:rPr>
                    <w:t>
8. Дата вступления в законную силу [дата]</w:t>
                  </w:r>
                </w:p>
                <w:p>
                  <w:pPr>
                    <w:spacing w:after="20"/>
                    <w:ind w:left="20"/>
                    <w:jc w:val="both"/>
                  </w:pPr>
                  <w:r>
                    <w:rPr>
                      <w:rFonts w:ascii="Times New Roman"/>
                      <w:b w:val="false"/>
                      <w:i w:val="false"/>
                      <w:color w:val="000000"/>
                      <w:sz w:val="20"/>
                    </w:rPr>
                    <w:t xml:space="preserve">
9. Проведена экспертиза в суде </w:t>
                  </w:r>
                </w:p>
                <w:p>
                  <w:pPr>
                    <w:spacing w:after="20"/>
                    <w:ind w:left="20"/>
                    <w:jc w:val="both"/>
                  </w:pPr>
                  <w:r>
                    <w:rPr>
                      <w:rFonts w:ascii="Times New Roman"/>
                      <w:b w:val="false"/>
                      <w:i w:val="false"/>
                      <w:color w:val="000000"/>
                      <w:sz w:val="20"/>
                    </w:rPr>
                    <w:t>
10. Основания оставления заявления без рассмотрения [словарный реквизит]</w:t>
                  </w:r>
                </w:p>
                <w:p>
                  <w:pPr>
                    <w:spacing w:after="20"/>
                    <w:ind w:left="20"/>
                    <w:jc w:val="both"/>
                  </w:pPr>
                  <w:r>
                    <w:rPr>
                      <w:rFonts w:ascii="Times New Roman"/>
                      <w:b w:val="false"/>
                      <w:i w:val="false"/>
                      <w:color w:val="000000"/>
                      <w:sz w:val="20"/>
                    </w:rPr>
                    <w:t xml:space="preserve">
11. Резолютивная часть [текст] </w:t>
                  </w:r>
                </w:p>
                <w:p>
                  <w:pPr>
                    <w:spacing w:after="20"/>
                    <w:ind w:left="20"/>
                    <w:jc w:val="both"/>
                  </w:pPr>
                  <w:r>
                    <w:rPr>
                      <w:rFonts w:ascii="Times New Roman"/>
                      <w:b w:val="false"/>
                      <w:i w:val="false"/>
                      <w:color w:val="000000"/>
                      <w:sz w:val="20"/>
                    </w:rPr>
                    <w:t>
12. Категория решения в отношении ответчика [словарный реквизит]</w:t>
                  </w:r>
                </w:p>
                <w:p>
                  <w:pPr>
                    <w:spacing w:after="20"/>
                    <w:ind w:left="20"/>
                    <w:jc w:val="both"/>
                  </w:pPr>
                  <w:r>
                    <w:rPr>
                      <w:rFonts w:ascii="Times New Roman"/>
                      <w:b w:val="false"/>
                      <w:i w:val="false"/>
                      <w:color w:val="000000"/>
                      <w:sz w:val="20"/>
                    </w:rPr>
                    <w:t>
13. Результат по дееспособности лица [словарный реквизит]</w:t>
                  </w:r>
                </w:p>
                <w:p>
                  <w:pPr>
                    <w:spacing w:after="20"/>
                    <w:ind w:left="20"/>
                    <w:jc w:val="both"/>
                  </w:pPr>
                  <w:r>
                    <w:rPr>
                      <w:rFonts w:ascii="Times New Roman"/>
                      <w:b w:val="false"/>
                      <w:i w:val="false"/>
                      <w:color w:val="000000"/>
                      <w:sz w:val="20"/>
                    </w:rPr>
                    <w:t>
14. Восстановление первоначального решения  [словарный реквизит]</w:t>
                  </w:r>
                </w:p>
                <w:p>
                  <w:pPr>
                    <w:spacing w:after="20"/>
                    <w:ind w:left="20"/>
                    <w:jc w:val="both"/>
                  </w:pPr>
                  <w:r>
                    <w:rPr>
                      <w:rFonts w:ascii="Times New Roman"/>
                      <w:b w:val="false"/>
                      <w:i w:val="false"/>
                      <w:color w:val="000000"/>
                      <w:sz w:val="20"/>
                    </w:rPr>
                    <w:t>
15. Дата передачи по подсудности [дата]</w:t>
                  </w:r>
                </w:p>
                <w:p>
                  <w:pPr>
                    <w:spacing w:after="20"/>
                    <w:ind w:left="20"/>
                    <w:jc w:val="both"/>
                  </w:pPr>
                  <w:r>
                    <w:rPr>
                      <w:rFonts w:ascii="Times New Roman"/>
                      <w:b w:val="false"/>
                      <w:i w:val="false"/>
                      <w:color w:val="000000"/>
                      <w:sz w:val="20"/>
                    </w:rPr>
                    <w:t>
16. Кому направлена копия решения (определения) [словарный реквизит]</w:t>
                  </w:r>
                </w:p>
                <w:p>
                  <w:pPr>
                    <w:spacing w:after="20"/>
                    <w:ind w:left="20"/>
                    <w:jc w:val="both"/>
                  </w:pPr>
                  <w:r>
                    <w:rPr>
                      <w:rFonts w:ascii="Times New Roman"/>
                      <w:b w:val="false"/>
                      <w:i w:val="false"/>
                      <w:color w:val="000000"/>
                      <w:sz w:val="20"/>
                    </w:rPr>
                    <w:t>
17. Дата отправки копии решения [дата]</w:t>
                  </w:r>
                </w:p>
                <w:p>
                  <w:pPr>
                    <w:spacing w:after="20"/>
                    <w:ind w:left="20"/>
                    <w:jc w:val="both"/>
                  </w:pPr>
                  <w:r>
                    <w:rPr>
                      <w:rFonts w:ascii="Times New Roman"/>
                      <w:b w:val="false"/>
                      <w:i w:val="false"/>
                      <w:color w:val="000000"/>
                      <w:sz w:val="20"/>
                    </w:rPr>
                    <w:t>
18. Вынесено определение об отмене мер по обеспечению иска [словарный реквизит]</w:t>
                  </w:r>
                </w:p>
                <w:p>
                  <w:pPr>
                    <w:spacing w:after="20"/>
                    <w:ind w:left="20"/>
                    <w:jc w:val="both"/>
                  </w:pPr>
                  <w:r>
                    <w:rPr>
                      <w:rFonts w:ascii="Times New Roman"/>
                      <w:b w:val="false"/>
                      <w:i w:val="false"/>
                      <w:color w:val="000000"/>
                      <w:sz w:val="20"/>
                    </w:rPr>
                    <w:t>
19. Рассмотрено с применением универсальных конвенций по правам человека [словарный реквизит]</w:t>
                  </w:r>
                </w:p>
                <w:p>
                  <w:pPr>
                    <w:spacing w:after="20"/>
                    <w:ind w:left="20"/>
                    <w:jc w:val="both"/>
                  </w:pPr>
                  <w:r>
                    <w:rPr>
                      <w:rFonts w:ascii="Times New Roman"/>
                      <w:b w:val="false"/>
                      <w:i w:val="false"/>
                      <w:color w:val="000000"/>
                      <w:sz w:val="20"/>
                    </w:rPr>
                    <w:t>
20. Количество лиц, восстановленных на работе [текст]</w:t>
                  </w:r>
                </w:p>
                <w:p>
                  <w:pPr>
                    <w:spacing w:after="20"/>
                    <w:ind w:left="20"/>
                    <w:jc w:val="both"/>
                  </w:pPr>
                  <w:r>
                    <w:rPr>
                      <w:rFonts w:ascii="Times New Roman"/>
                      <w:b w:val="false"/>
                      <w:i w:val="false"/>
                      <w:color w:val="000000"/>
                      <w:sz w:val="20"/>
                    </w:rPr>
                    <w:t>
21. Специалист канцелярии (архива), сделавший сверку [текст]</w:t>
                  </w:r>
                </w:p>
                <w:p>
                  <w:pPr>
                    <w:spacing w:after="20"/>
                    <w:ind w:left="20"/>
                    <w:jc w:val="both"/>
                  </w:pPr>
                  <w:r>
                    <w:rPr>
                      <w:rFonts w:ascii="Times New Roman"/>
                      <w:b w:val="false"/>
                      <w:i w:val="false"/>
                      <w:color w:val="000000"/>
                      <w:sz w:val="20"/>
                    </w:rPr>
                    <w:t>
22. Дата передачи дела в канцелярию (архив) [дата]</w:t>
                  </w:r>
                </w:p>
                <w:p>
                  <w:pPr>
                    <w:spacing w:after="20"/>
                    <w:ind w:left="20"/>
                    <w:jc w:val="both"/>
                  </w:pPr>
                  <w:r>
                    <w:rPr>
                      <w:rFonts w:ascii="Times New Roman"/>
                      <w:b w:val="false"/>
                      <w:i w:val="false"/>
                      <w:color w:val="000000"/>
                      <w:sz w:val="20"/>
                    </w:rPr>
                    <w:t>
23. Общее количество судебных документов, подготовленных судьей до вынесения решения [текст]</w:t>
                  </w:r>
                </w:p>
                <w:p>
                  <w:pPr>
                    <w:spacing w:after="20"/>
                    <w:ind w:left="20"/>
                    <w:jc w:val="both"/>
                  </w:pPr>
                  <w:r>
                    <w:rPr>
                      <w:rFonts w:ascii="Times New Roman"/>
                      <w:b w:val="false"/>
                      <w:i w:val="false"/>
                      <w:color w:val="000000"/>
                      <w:sz w:val="20"/>
                    </w:rPr>
                    <w:t>
24. Дело о банкротстве с назначением реабилитационных процедур  [словарный реквизит]</w:t>
                  </w:r>
                </w:p>
                <w:p>
                  <w:pPr>
                    <w:spacing w:after="20"/>
                    <w:ind w:left="20"/>
                    <w:jc w:val="both"/>
                  </w:pPr>
                  <w:r>
                    <w:rPr>
                      <w:rFonts w:ascii="Times New Roman"/>
                      <w:b w:val="false"/>
                      <w:i w:val="false"/>
                      <w:color w:val="000000"/>
                      <w:sz w:val="20"/>
                    </w:rPr>
                    <w:t>
25. Дело рассмотрено заочно [словарный реквизит]</w:t>
                  </w:r>
                </w:p>
                <w:p>
                  <w:pPr>
                    <w:spacing w:after="20"/>
                    <w:ind w:left="20"/>
                    <w:jc w:val="both"/>
                  </w:pPr>
                  <w:r>
                    <w:rPr>
                      <w:rFonts w:ascii="Times New Roman"/>
                      <w:b w:val="false"/>
                      <w:i w:val="false"/>
                      <w:color w:val="000000"/>
                      <w:sz w:val="20"/>
                    </w:rPr>
                    <w:t>
26. Закрытый судебный процесс [словарный реквизит]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13. Частные определения</w:t>
                  </w:r>
                </w:p>
                <w:p>
                  <w:pPr>
                    <w:spacing w:after="20"/>
                    <w:ind w:left="20"/>
                    <w:jc w:val="both"/>
                  </w:pPr>
                  <w:r>
                    <w:rPr>
                      <w:rFonts w:ascii="Times New Roman"/>
                      <w:b w:val="false"/>
                      <w:i w:val="false"/>
                      <w:color w:val="000000"/>
                      <w:sz w:val="20"/>
                    </w:rPr>
                    <w:t>
1. Дата вынесения [дата]</w:t>
                  </w:r>
                </w:p>
                <w:p>
                  <w:pPr>
                    <w:spacing w:after="20"/>
                    <w:ind w:left="20"/>
                    <w:jc w:val="both"/>
                  </w:pPr>
                  <w:r>
                    <w:rPr>
                      <w:rFonts w:ascii="Times New Roman"/>
                      <w:b w:val="false"/>
                      <w:i w:val="false"/>
                      <w:color w:val="000000"/>
                      <w:sz w:val="20"/>
                    </w:rPr>
                    <w:t>
2. Частное определение в адрес прокурора [словарный реквизит]</w:t>
                  </w:r>
                </w:p>
                <w:p>
                  <w:pPr>
                    <w:spacing w:after="20"/>
                    <w:ind w:left="20"/>
                    <w:jc w:val="both"/>
                  </w:pPr>
                  <w:r>
                    <w:rPr>
                      <w:rFonts w:ascii="Times New Roman"/>
                      <w:b w:val="false"/>
                      <w:i w:val="false"/>
                      <w:color w:val="000000"/>
                      <w:sz w:val="20"/>
                    </w:rPr>
                    <w:t>
3. Сущность [текст]</w:t>
                  </w:r>
                </w:p>
                <w:p>
                  <w:pPr>
                    <w:spacing w:after="20"/>
                    <w:ind w:left="20"/>
                    <w:jc w:val="both"/>
                  </w:pPr>
                  <w:r>
                    <w:rPr>
                      <w:rFonts w:ascii="Times New Roman"/>
                      <w:b w:val="false"/>
                      <w:i w:val="false"/>
                      <w:color w:val="000000"/>
                      <w:sz w:val="20"/>
                    </w:rPr>
                    <w:t>
4. Дата направления [дата]</w:t>
                  </w:r>
                </w:p>
                <w:p>
                  <w:pPr>
                    <w:spacing w:after="20"/>
                    <w:ind w:left="20"/>
                    <w:jc w:val="both"/>
                  </w:pPr>
                  <w:r>
                    <w:rPr>
                      <w:rFonts w:ascii="Times New Roman"/>
                      <w:b w:val="false"/>
                      <w:i w:val="false"/>
                      <w:color w:val="000000"/>
                      <w:sz w:val="20"/>
                    </w:rPr>
                    <w:t xml:space="preserve">
5. Кому направлено частное определение [текст] </w:t>
                  </w:r>
                </w:p>
                <w:p>
                  <w:pPr>
                    <w:spacing w:after="20"/>
                    <w:ind w:left="20"/>
                    <w:jc w:val="both"/>
                  </w:pPr>
                  <w:r>
                    <w:rPr>
                      <w:rFonts w:ascii="Times New Roman"/>
                      <w:b w:val="false"/>
                      <w:i w:val="false"/>
                      <w:color w:val="000000"/>
                      <w:sz w:val="20"/>
                    </w:rPr>
                    <w:t>
6. Даты направления</w:t>
                  </w:r>
                </w:p>
                <w:p>
                  <w:pPr>
                    <w:spacing w:after="20"/>
                    <w:ind w:left="20"/>
                    <w:jc w:val="both"/>
                  </w:pPr>
                  <w:r>
                    <w:rPr>
                      <w:rFonts w:ascii="Times New Roman"/>
                      <w:b w:val="false"/>
                      <w:i w:val="false"/>
                      <w:color w:val="000000"/>
                      <w:sz w:val="20"/>
                    </w:rPr>
                    <w:t>
7. Ответы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14. Сведения о направлении решения на исполнение и</w:t>
                  </w:r>
                </w:p>
                <w:p>
                  <w:pPr>
                    <w:spacing w:after="20"/>
                    <w:ind w:left="20"/>
                    <w:jc w:val="both"/>
                  </w:pPr>
                  <w:r>
                    <w:rPr>
                      <w:rFonts w:ascii="Times New Roman"/>
                      <w:b w:val="false"/>
                      <w:i w:val="false"/>
                      <w:color w:val="000000"/>
                      <w:sz w:val="20"/>
                    </w:rPr>
                    <w:t>
</w:t>
                  </w:r>
                  <w:r>
                    <w:rPr>
                      <w:rFonts w:ascii="Times New Roman"/>
                      <w:b/>
                      <w:i w:val="false"/>
                      <w:color w:val="000000"/>
                      <w:sz w:val="20"/>
                    </w:rPr>
                    <w:t>результате исполнения</w:t>
                  </w:r>
                </w:p>
                <w:p>
                  <w:pPr>
                    <w:spacing w:after="20"/>
                    <w:ind w:left="20"/>
                    <w:jc w:val="both"/>
                  </w:pPr>
                  <w:r>
                    <w:rPr>
                      <w:rFonts w:ascii="Times New Roman"/>
                      <w:b w:val="false"/>
                      <w:i w:val="false"/>
                      <w:color w:val="000000"/>
                      <w:sz w:val="20"/>
                    </w:rPr>
                    <w:t>
1. Судебный акт [словарный реквизит]</w:t>
                  </w:r>
                </w:p>
                <w:p>
                  <w:pPr>
                    <w:spacing w:after="20"/>
                    <w:ind w:left="20"/>
                    <w:jc w:val="both"/>
                  </w:pPr>
                  <w:r>
                    <w:rPr>
                      <w:rFonts w:ascii="Times New Roman"/>
                      <w:b w:val="false"/>
                      <w:i w:val="false"/>
                      <w:color w:val="000000"/>
                      <w:sz w:val="20"/>
                    </w:rPr>
                    <w:t>
2. Судебный исполнитель [словарный реквизит] по</w:t>
                  </w:r>
                </w:p>
                <w:p>
                  <w:pPr>
                    <w:spacing w:after="20"/>
                    <w:ind w:left="20"/>
                    <w:jc w:val="both"/>
                  </w:pPr>
                  <w:r>
                    <w:rPr>
                      <w:rFonts w:ascii="Times New Roman"/>
                      <w:b w:val="false"/>
                      <w:i w:val="false"/>
                      <w:color w:val="000000"/>
                      <w:sz w:val="20"/>
                    </w:rPr>
                    <w:t>
3. Дата выписки исполнительного листа [дата]</w:t>
                  </w:r>
                </w:p>
                <w:p>
                  <w:pPr>
                    <w:spacing w:after="20"/>
                    <w:ind w:left="20"/>
                    <w:jc w:val="both"/>
                  </w:pPr>
                  <w:r>
                    <w:rPr>
                      <w:rFonts w:ascii="Times New Roman"/>
                      <w:b w:val="false"/>
                      <w:i w:val="false"/>
                      <w:color w:val="000000"/>
                      <w:sz w:val="20"/>
                    </w:rPr>
                    <w:t>
4. Дата вступления вынесенного судебного акта в законную силу [дата]</w:t>
                  </w:r>
                </w:p>
                <w:p>
                  <w:pPr>
                    <w:spacing w:after="20"/>
                    <w:ind w:left="20"/>
                    <w:jc w:val="both"/>
                  </w:pPr>
                  <w:r>
                    <w:rPr>
                      <w:rFonts w:ascii="Times New Roman"/>
                      <w:b w:val="false"/>
                      <w:i w:val="false"/>
                      <w:color w:val="000000"/>
                      <w:sz w:val="20"/>
                    </w:rPr>
                    <w:t>
5. Дата вынесения судебного акта [дата]</w:t>
                  </w:r>
                </w:p>
                <w:p>
                  <w:pPr>
                    <w:spacing w:after="20"/>
                    <w:ind w:left="20"/>
                    <w:jc w:val="both"/>
                  </w:pPr>
                  <w:r>
                    <w:rPr>
                      <w:rFonts w:ascii="Times New Roman"/>
                      <w:b w:val="false"/>
                      <w:i w:val="false"/>
                      <w:color w:val="000000"/>
                      <w:sz w:val="20"/>
                    </w:rPr>
                    <w:t>
6. Сумма к взысканию [текст]</w:t>
                  </w:r>
                </w:p>
                <w:p>
                  <w:pPr>
                    <w:spacing w:after="20"/>
                    <w:ind w:left="20"/>
                    <w:jc w:val="both"/>
                  </w:pPr>
                  <w:r>
                    <w:rPr>
                      <w:rFonts w:ascii="Times New Roman"/>
                      <w:b w:val="false"/>
                      <w:i w:val="false"/>
                      <w:color w:val="000000"/>
                      <w:sz w:val="20"/>
                    </w:rPr>
                    <w:t>
7. Солидарен к [словарный реквизит]</w:t>
                  </w:r>
                </w:p>
                <w:p>
                  <w:pPr>
                    <w:spacing w:after="20"/>
                    <w:ind w:left="20"/>
                    <w:jc w:val="both"/>
                  </w:pPr>
                  <w:r>
                    <w:rPr>
                      <w:rFonts w:ascii="Times New Roman"/>
                      <w:b w:val="false"/>
                      <w:i w:val="false"/>
                      <w:color w:val="000000"/>
                      <w:sz w:val="20"/>
                    </w:rPr>
                    <w:t>
8. В доход государства [словарный реквизит]</w:t>
                  </w:r>
                </w:p>
                <w:p>
                  <w:pPr>
                    <w:spacing w:after="20"/>
                    <w:ind w:left="20"/>
                    <w:jc w:val="both"/>
                  </w:pPr>
                  <w:r>
                    <w:rPr>
                      <w:rFonts w:ascii="Times New Roman"/>
                      <w:b w:val="false"/>
                      <w:i w:val="false"/>
                      <w:color w:val="000000"/>
                      <w:sz w:val="20"/>
                    </w:rPr>
                    <w:t>
9. Вид выписки исполнительного листа [словарный реквизит]</w:t>
                  </w:r>
                </w:p>
                <w:p>
                  <w:pPr>
                    <w:spacing w:after="20"/>
                    <w:ind w:left="20"/>
                    <w:jc w:val="both"/>
                  </w:pPr>
                  <w:r>
                    <w:rPr>
                      <w:rFonts w:ascii="Times New Roman"/>
                      <w:b w:val="false"/>
                      <w:i w:val="false"/>
                      <w:color w:val="000000"/>
                      <w:sz w:val="20"/>
                    </w:rPr>
                    <w:t>
10. Список истцов (взыскателей) по исполнительному документу [словарный реквизит]</w:t>
                  </w:r>
                </w:p>
                <w:p>
                  <w:pPr>
                    <w:spacing w:after="20"/>
                    <w:ind w:left="20"/>
                    <w:jc w:val="both"/>
                  </w:pPr>
                  <w:r>
                    <w:rPr>
                      <w:rFonts w:ascii="Times New Roman"/>
                      <w:b w:val="false"/>
                      <w:i w:val="false"/>
                      <w:color w:val="000000"/>
                      <w:sz w:val="20"/>
                    </w:rPr>
                    <w:t>
11. Список ответчиков (должников) по исполнительному документу [словарный реквизит]</w:t>
                  </w:r>
                </w:p>
                <w:p>
                  <w:pPr>
                    <w:spacing w:after="20"/>
                    <w:ind w:left="20"/>
                    <w:jc w:val="both"/>
                  </w:pPr>
                  <w:r>
                    <w:rPr>
                      <w:rFonts w:ascii="Times New Roman"/>
                      <w:b w:val="false"/>
                      <w:i w:val="false"/>
                      <w:color w:val="000000"/>
                      <w:sz w:val="20"/>
                    </w:rPr>
                    <w:t>
12. Сущность требований [текст]</w:t>
                  </w:r>
                </w:p>
                <w:p>
                  <w:pPr>
                    <w:spacing w:after="20"/>
                    <w:ind w:left="20"/>
                    <w:jc w:val="both"/>
                  </w:pPr>
                  <w:r>
                    <w:rPr>
                      <w:rFonts w:ascii="Times New Roman"/>
                      <w:b w:val="false"/>
                      <w:i w:val="false"/>
                      <w:color w:val="000000"/>
                      <w:sz w:val="20"/>
                    </w:rPr>
                    <w:t>
13. Судья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15. Сведения о динамике приказного производства</w:t>
                  </w:r>
                </w:p>
                <w:p>
                  <w:pPr>
                    <w:spacing w:after="20"/>
                    <w:ind w:left="20"/>
                    <w:jc w:val="both"/>
                  </w:pPr>
                  <w:r>
                    <w:rPr>
                      <w:rFonts w:ascii="Times New Roman"/>
                      <w:b w:val="false"/>
                      <w:i w:val="false"/>
                      <w:color w:val="000000"/>
                      <w:sz w:val="20"/>
                    </w:rPr>
                    <w:t>
1. Дата вынесения судебного приказа [дата]</w:t>
                  </w:r>
                </w:p>
                <w:p>
                  <w:pPr>
                    <w:spacing w:after="20"/>
                    <w:ind w:left="20"/>
                    <w:jc w:val="both"/>
                  </w:pPr>
                  <w:r>
                    <w:rPr>
                      <w:rFonts w:ascii="Times New Roman"/>
                      <w:b w:val="false"/>
                      <w:i w:val="false"/>
                      <w:color w:val="000000"/>
                      <w:sz w:val="20"/>
                    </w:rPr>
                    <w:t>
2. Краткое содержание приказа [текст]</w:t>
                  </w:r>
                </w:p>
                <w:p>
                  <w:pPr>
                    <w:spacing w:after="20"/>
                    <w:ind w:left="20"/>
                    <w:jc w:val="both"/>
                  </w:pPr>
                  <w:r>
                    <w:rPr>
                      <w:rFonts w:ascii="Times New Roman"/>
                      <w:b w:val="false"/>
                      <w:i w:val="false"/>
                      <w:color w:val="000000"/>
                      <w:sz w:val="20"/>
                    </w:rPr>
                    <w:t>
3. Дата направления копии приказа должнику [дата]</w:t>
                  </w:r>
                </w:p>
                <w:p>
                  <w:pPr>
                    <w:spacing w:after="20"/>
                    <w:ind w:left="20"/>
                    <w:jc w:val="both"/>
                  </w:pPr>
                  <w:r>
                    <w:rPr>
                      <w:rFonts w:ascii="Times New Roman"/>
                      <w:b w:val="false"/>
                      <w:i w:val="false"/>
                      <w:color w:val="000000"/>
                      <w:sz w:val="20"/>
                    </w:rPr>
                    <w:t>
4. Дата вступления приказа в законную силу [дата]</w:t>
                  </w:r>
                </w:p>
                <w:p>
                  <w:pPr>
                    <w:spacing w:after="20"/>
                    <w:ind w:left="20"/>
                    <w:jc w:val="both"/>
                  </w:pPr>
                  <w:r>
                    <w:rPr>
                      <w:rFonts w:ascii="Times New Roman"/>
                      <w:b w:val="false"/>
                      <w:i w:val="false"/>
                      <w:color w:val="000000"/>
                      <w:sz w:val="20"/>
                    </w:rPr>
                    <w:t>
5. Дата поступления заявления об отмене [дата]</w:t>
                  </w:r>
                </w:p>
                <w:p>
                  <w:pPr>
                    <w:spacing w:after="20"/>
                    <w:ind w:left="20"/>
                    <w:jc w:val="both"/>
                  </w:pPr>
                  <w:r>
                    <w:rPr>
                      <w:rFonts w:ascii="Times New Roman"/>
                      <w:b w:val="false"/>
                      <w:i w:val="false"/>
                      <w:color w:val="000000"/>
                      <w:sz w:val="20"/>
                    </w:rPr>
                    <w:t>
6. Кем подано заявление об отмене [текст]</w:t>
                  </w:r>
                </w:p>
                <w:p>
                  <w:pPr>
                    <w:spacing w:after="20"/>
                    <w:ind w:left="20"/>
                    <w:jc w:val="both"/>
                  </w:pPr>
                  <w:r>
                    <w:rPr>
                      <w:rFonts w:ascii="Times New Roman"/>
                      <w:b w:val="false"/>
                      <w:i w:val="false"/>
                      <w:color w:val="000000"/>
                      <w:sz w:val="20"/>
                    </w:rPr>
                    <w:t>
7. Дата определения об отмене приказа [дата]</w:t>
                  </w:r>
                </w:p>
                <w:p>
                  <w:pPr>
                    <w:spacing w:after="20"/>
                    <w:ind w:left="20"/>
                    <w:jc w:val="both"/>
                  </w:pPr>
                  <w:r>
                    <w:rPr>
                      <w:rFonts w:ascii="Times New Roman"/>
                      <w:b w:val="false"/>
                      <w:i w:val="false"/>
                      <w:color w:val="000000"/>
                      <w:sz w:val="20"/>
                    </w:rPr>
                    <w:t>
8. Дата выдачи приказа взыскателю (направления для исполнения) [дата]</w:t>
                  </w:r>
                </w:p>
                <w:p>
                  <w:pPr>
                    <w:spacing w:after="20"/>
                    <w:ind w:left="20"/>
                    <w:jc w:val="both"/>
                  </w:pPr>
                  <w:r>
                    <w:rPr>
                      <w:rFonts w:ascii="Times New Roman"/>
                      <w:b w:val="false"/>
                      <w:i w:val="false"/>
                      <w:color w:val="000000"/>
                      <w:sz w:val="20"/>
                    </w:rPr>
                    <w:t>
9. Дата направления приказа должнику для взыскания госпошлины [дата]</w:t>
                  </w:r>
                </w:p>
                <w:p>
                  <w:pPr>
                    <w:spacing w:after="20"/>
                    <w:ind w:left="20"/>
                    <w:jc w:val="both"/>
                  </w:pPr>
                  <w:r>
                    <w:rPr>
                      <w:rFonts w:ascii="Times New Roman"/>
                      <w:b w:val="false"/>
                      <w:i w:val="false"/>
                      <w:color w:val="000000"/>
                      <w:sz w:val="20"/>
                    </w:rPr>
                    <w:t>
10. Рассмотрено с нарушением срока [словарный реквизит]</w:t>
                  </w:r>
                </w:p>
                <w:p>
                  <w:pPr>
                    <w:spacing w:after="20"/>
                    <w:ind w:left="20"/>
                    <w:jc w:val="both"/>
                  </w:pPr>
                  <w:r>
                    <w:rPr>
                      <w:rFonts w:ascii="Times New Roman"/>
                      <w:b w:val="false"/>
                      <w:i w:val="false"/>
                      <w:color w:val="000000"/>
                      <w:sz w:val="20"/>
                    </w:rPr>
                    <w:t>
11. Дата вынесения определения об устранении недостатков [дата]</w:t>
                  </w:r>
                </w:p>
                <w:p>
                  <w:pPr>
                    <w:spacing w:after="20"/>
                    <w:ind w:left="20"/>
                    <w:jc w:val="both"/>
                  </w:pPr>
                  <w:r>
                    <w:rPr>
                      <w:rFonts w:ascii="Times New Roman"/>
                      <w:b w:val="false"/>
                      <w:i w:val="false"/>
                      <w:color w:val="000000"/>
                      <w:sz w:val="20"/>
                    </w:rPr>
                    <w:t>
12. Комментарии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16. Сведения о немедленном исполнении решения суда</w:t>
                  </w:r>
                </w:p>
                <w:p>
                  <w:pPr>
                    <w:spacing w:after="20"/>
                    <w:ind w:left="20"/>
                    <w:jc w:val="both"/>
                  </w:pPr>
                  <w:r>
                    <w:rPr>
                      <w:rFonts w:ascii="Times New Roman"/>
                      <w:b w:val="false"/>
                      <w:i w:val="false"/>
                      <w:color w:val="000000"/>
                      <w:sz w:val="20"/>
                    </w:rPr>
                    <w:t>
1. Дата подачи заявления о немедленном исполнении. [дата]</w:t>
                  </w:r>
                </w:p>
                <w:p>
                  <w:pPr>
                    <w:spacing w:after="20"/>
                    <w:ind w:left="20"/>
                    <w:jc w:val="both"/>
                  </w:pPr>
                  <w:r>
                    <w:rPr>
                      <w:rFonts w:ascii="Times New Roman"/>
                      <w:b w:val="false"/>
                      <w:i w:val="false"/>
                      <w:color w:val="000000"/>
                      <w:sz w:val="20"/>
                    </w:rPr>
                    <w:t>
2. Дата рассмотрения заявления [дата]</w:t>
                  </w:r>
                </w:p>
                <w:p>
                  <w:pPr>
                    <w:spacing w:after="20"/>
                    <w:ind w:left="20"/>
                    <w:jc w:val="both"/>
                  </w:pPr>
                  <w:r>
                    <w:rPr>
                      <w:rFonts w:ascii="Times New Roman"/>
                      <w:b w:val="false"/>
                      <w:i w:val="false"/>
                      <w:color w:val="000000"/>
                      <w:sz w:val="20"/>
                    </w:rPr>
                    <w:t>
3. Заявление удовлетворено [словарный реквизит]</w:t>
                  </w:r>
                </w:p>
                <w:p>
                  <w:pPr>
                    <w:spacing w:after="20"/>
                    <w:ind w:left="20"/>
                    <w:jc w:val="both"/>
                  </w:pPr>
                  <w:r>
                    <w:rPr>
                      <w:rFonts w:ascii="Times New Roman"/>
                      <w:b w:val="false"/>
                      <w:i w:val="false"/>
                      <w:color w:val="000000"/>
                      <w:sz w:val="20"/>
                    </w:rPr>
                    <w:t>
4. Дата обжалования определения [дата]</w:t>
                  </w:r>
                </w:p>
                <w:p>
                  <w:pPr>
                    <w:spacing w:after="20"/>
                    <w:ind w:left="20"/>
                    <w:jc w:val="both"/>
                  </w:pPr>
                  <w:r>
                    <w:rPr>
                      <w:rFonts w:ascii="Times New Roman"/>
                      <w:b w:val="false"/>
                      <w:i w:val="false"/>
                      <w:color w:val="000000"/>
                      <w:sz w:val="20"/>
                    </w:rPr>
                    <w:t>
5. Определение суда оставлено в силе [словарный реквизит]</w:t>
                  </w:r>
                </w:p>
                <w:p>
                  <w:pPr>
                    <w:spacing w:after="20"/>
                    <w:ind w:left="20"/>
                    <w:jc w:val="both"/>
                  </w:pPr>
                  <w:r>
                    <w:rPr>
                      <w:rFonts w:ascii="Times New Roman"/>
                      <w:b w:val="false"/>
                      <w:i w:val="false"/>
                      <w:color w:val="000000"/>
                      <w:sz w:val="20"/>
                    </w:rPr>
                    <w:t>
6. Решение подлежит немедленному исполнению [словарный реквизит]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17. Сведения о повороте исполнения решения</w:t>
                  </w:r>
                </w:p>
                <w:p>
                  <w:pPr>
                    <w:spacing w:after="20"/>
                    <w:ind w:left="20"/>
                    <w:jc w:val="both"/>
                  </w:pPr>
                  <w:r>
                    <w:rPr>
                      <w:rFonts w:ascii="Times New Roman"/>
                      <w:b w:val="false"/>
                      <w:i w:val="false"/>
                      <w:color w:val="000000"/>
                      <w:sz w:val="20"/>
                    </w:rPr>
                    <w:t>
1. Дата подачи заявления о повороте исполнения [дата]</w:t>
                  </w:r>
                </w:p>
                <w:p>
                  <w:pPr>
                    <w:spacing w:after="20"/>
                    <w:ind w:left="20"/>
                    <w:jc w:val="both"/>
                  </w:pPr>
                  <w:r>
                    <w:rPr>
                      <w:rFonts w:ascii="Times New Roman"/>
                      <w:b w:val="false"/>
                      <w:i w:val="false"/>
                      <w:color w:val="000000"/>
                      <w:sz w:val="20"/>
                    </w:rPr>
                    <w:t>
2. Дата рассмотрения заявления [дата]</w:t>
                  </w:r>
                </w:p>
                <w:p>
                  <w:pPr>
                    <w:spacing w:after="20"/>
                    <w:ind w:left="20"/>
                    <w:jc w:val="both"/>
                  </w:pPr>
                  <w:r>
                    <w:rPr>
                      <w:rFonts w:ascii="Times New Roman"/>
                      <w:b w:val="false"/>
                      <w:i w:val="false"/>
                      <w:color w:val="000000"/>
                      <w:sz w:val="20"/>
                    </w:rPr>
                    <w:t>
3.Заявление удовлетворено [словарный реквизит]</w:t>
                  </w:r>
                </w:p>
                <w:p>
                  <w:pPr>
                    <w:spacing w:after="20"/>
                    <w:ind w:left="20"/>
                    <w:jc w:val="both"/>
                  </w:pPr>
                  <w:r>
                    <w:rPr>
                      <w:rFonts w:ascii="Times New Roman"/>
                      <w:b w:val="false"/>
                      <w:i w:val="false"/>
                      <w:color w:val="000000"/>
                      <w:sz w:val="20"/>
                    </w:rPr>
                    <w:t>
4. Дата обжалования определения [дата]</w:t>
                  </w:r>
                </w:p>
                <w:p>
                  <w:pPr>
                    <w:spacing w:after="20"/>
                    <w:ind w:left="20"/>
                    <w:jc w:val="both"/>
                  </w:pPr>
                  <w:r>
                    <w:rPr>
                      <w:rFonts w:ascii="Times New Roman"/>
                      <w:b w:val="false"/>
                      <w:i w:val="false"/>
                      <w:color w:val="000000"/>
                      <w:sz w:val="20"/>
                    </w:rPr>
                    <w:t>
5. Определение суда оставлено в силе [словарный реквизит]</w:t>
                  </w:r>
                </w:p>
                <w:p>
                  <w:pPr>
                    <w:spacing w:after="20"/>
                    <w:ind w:left="20"/>
                    <w:jc w:val="both"/>
                  </w:pPr>
                  <w:r>
                    <w:rPr>
                      <w:rFonts w:ascii="Times New Roman"/>
                      <w:b w:val="false"/>
                      <w:i w:val="false"/>
                      <w:color w:val="000000"/>
                      <w:sz w:val="20"/>
                    </w:rPr>
                    <w:t>
6. Произведен поворот исполнения решения [словарный реквизит]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18. Сведения об отсрочке, рассрочке и изменении способа</w:t>
                  </w:r>
                </w:p>
                <w:p>
                  <w:pPr>
                    <w:spacing w:after="20"/>
                    <w:ind w:left="20"/>
                    <w:jc w:val="both"/>
                  </w:pPr>
                  <w:r>
                    <w:rPr>
                      <w:rFonts w:ascii="Times New Roman"/>
                      <w:b w:val="false"/>
                      <w:i w:val="false"/>
                      <w:color w:val="000000"/>
                      <w:sz w:val="20"/>
                    </w:rPr>
                    <w:t>
</w:t>
                  </w:r>
                  <w:r>
                    <w:rPr>
                      <w:rFonts w:ascii="Times New Roman"/>
                      <w:b/>
                      <w:i w:val="false"/>
                      <w:color w:val="000000"/>
                      <w:sz w:val="20"/>
                    </w:rPr>
                    <w:t>исполнения</w:t>
                  </w:r>
                </w:p>
                <w:p>
                  <w:pPr>
                    <w:spacing w:after="20"/>
                    <w:ind w:left="20"/>
                    <w:jc w:val="both"/>
                  </w:pPr>
                  <w:r>
                    <w:rPr>
                      <w:rFonts w:ascii="Times New Roman"/>
                      <w:b w:val="false"/>
                      <w:i w:val="false"/>
                      <w:color w:val="000000"/>
                      <w:sz w:val="20"/>
                    </w:rPr>
                    <w:t>
1. Дата подачи заявления об отсрочке [дата]</w:t>
                  </w:r>
                </w:p>
                <w:p>
                  <w:pPr>
                    <w:spacing w:after="20"/>
                    <w:ind w:left="20"/>
                    <w:jc w:val="both"/>
                  </w:pPr>
                  <w:r>
                    <w:rPr>
                      <w:rFonts w:ascii="Times New Roman"/>
                      <w:b w:val="false"/>
                      <w:i w:val="false"/>
                      <w:color w:val="000000"/>
                      <w:sz w:val="20"/>
                    </w:rPr>
                    <w:t>
2. Дата рассмотрения заявления [дата]</w:t>
                  </w:r>
                </w:p>
                <w:p>
                  <w:pPr>
                    <w:spacing w:after="20"/>
                    <w:ind w:left="20"/>
                    <w:jc w:val="both"/>
                  </w:pPr>
                  <w:r>
                    <w:rPr>
                      <w:rFonts w:ascii="Times New Roman"/>
                      <w:b w:val="false"/>
                      <w:i w:val="false"/>
                      <w:color w:val="000000"/>
                      <w:sz w:val="20"/>
                    </w:rPr>
                    <w:t>
3. Заявление удовлетворено [словарный реквизит]</w:t>
                  </w:r>
                </w:p>
                <w:p>
                  <w:pPr>
                    <w:spacing w:after="20"/>
                    <w:ind w:left="20"/>
                    <w:jc w:val="both"/>
                  </w:pPr>
                  <w:r>
                    <w:rPr>
                      <w:rFonts w:ascii="Times New Roman"/>
                      <w:b w:val="false"/>
                      <w:i w:val="false"/>
                      <w:color w:val="000000"/>
                      <w:sz w:val="20"/>
                    </w:rPr>
                    <w:t>
4. Дата обжалования определения [дата]</w:t>
                  </w:r>
                </w:p>
                <w:p>
                  <w:pPr>
                    <w:spacing w:after="20"/>
                    <w:ind w:left="20"/>
                    <w:jc w:val="both"/>
                  </w:pPr>
                  <w:r>
                    <w:rPr>
                      <w:rFonts w:ascii="Times New Roman"/>
                      <w:b w:val="false"/>
                      <w:i w:val="false"/>
                      <w:color w:val="000000"/>
                      <w:sz w:val="20"/>
                    </w:rPr>
                    <w:t>
5. Определение суда оставлено в силе [словарный реквизит]</w:t>
                  </w:r>
                </w:p>
                <w:p>
                  <w:pPr>
                    <w:spacing w:after="20"/>
                    <w:ind w:left="20"/>
                    <w:jc w:val="both"/>
                  </w:pPr>
                  <w:r>
                    <w:rPr>
                      <w:rFonts w:ascii="Times New Roman"/>
                      <w:b w:val="false"/>
                      <w:i w:val="false"/>
                      <w:color w:val="000000"/>
                      <w:sz w:val="20"/>
                    </w:rPr>
                    <w:t>
6. Произведенные действия по заявлению [словарный реквизит]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19. Сведения об исполнении дел о банкротстве</w:t>
                  </w:r>
                </w:p>
                <w:p>
                  <w:pPr>
                    <w:spacing w:after="20"/>
                    <w:ind w:left="20"/>
                    <w:jc w:val="both"/>
                  </w:pPr>
                  <w:r>
                    <w:rPr>
                      <w:rFonts w:ascii="Times New Roman"/>
                      <w:b w:val="false"/>
                      <w:i w:val="false"/>
                      <w:color w:val="000000"/>
                      <w:sz w:val="20"/>
                    </w:rPr>
                    <w:t>
1. Дата публикации объявления о возбуждении дела [дата]</w:t>
                  </w:r>
                </w:p>
                <w:p>
                  <w:pPr>
                    <w:spacing w:after="20"/>
                    <w:ind w:left="20"/>
                    <w:jc w:val="both"/>
                  </w:pPr>
                  <w:r>
                    <w:rPr>
                      <w:rFonts w:ascii="Times New Roman"/>
                      <w:b w:val="false"/>
                      <w:i w:val="false"/>
                      <w:color w:val="000000"/>
                      <w:sz w:val="20"/>
                    </w:rPr>
                    <w:t>
2. Наименование газеты, в которой опубликовано [текст]</w:t>
                  </w:r>
                </w:p>
                <w:p>
                  <w:pPr>
                    <w:spacing w:after="20"/>
                    <w:ind w:left="20"/>
                    <w:jc w:val="both"/>
                  </w:pPr>
                  <w:r>
                    <w:rPr>
                      <w:rFonts w:ascii="Times New Roman"/>
                      <w:b w:val="false"/>
                      <w:i w:val="false"/>
                      <w:color w:val="000000"/>
                      <w:sz w:val="20"/>
                    </w:rPr>
                    <w:t>
3. Дата поступления ходатайства о введении реабилитационных процедур [дата]</w:t>
                  </w:r>
                </w:p>
                <w:p>
                  <w:pPr>
                    <w:spacing w:after="20"/>
                    <w:ind w:left="20"/>
                    <w:jc w:val="both"/>
                  </w:pPr>
                  <w:r>
                    <w:rPr>
                      <w:rFonts w:ascii="Times New Roman"/>
                      <w:b w:val="false"/>
                      <w:i w:val="false"/>
                      <w:color w:val="000000"/>
                      <w:sz w:val="20"/>
                    </w:rPr>
                    <w:t xml:space="preserve">
4. Назначен конкурсный управляющий [текст] </w:t>
                  </w:r>
                </w:p>
                <w:p>
                  <w:pPr>
                    <w:spacing w:after="20"/>
                    <w:ind w:left="20"/>
                    <w:jc w:val="both"/>
                  </w:pPr>
                  <w:r>
                    <w:rPr>
                      <w:rFonts w:ascii="Times New Roman"/>
                      <w:b w:val="false"/>
                      <w:i w:val="false"/>
                      <w:color w:val="000000"/>
                      <w:sz w:val="20"/>
                    </w:rPr>
                    <w:t>
5. Дата опубликования решения  [дата]</w:t>
                  </w:r>
                </w:p>
                <w:p>
                  <w:pPr>
                    <w:spacing w:after="20"/>
                    <w:ind w:left="20"/>
                    <w:jc w:val="both"/>
                  </w:pPr>
                  <w:r>
                    <w:rPr>
                      <w:rFonts w:ascii="Times New Roman"/>
                      <w:b w:val="false"/>
                      <w:i w:val="false"/>
                      <w:color w:val="000000"/>
                      <w:sz w:val="20"/>
                    </w:rPr>
                    <w:t>
6. Наименование газеты, в которой опубликовано [текст]</w:t>
                  </w:r>
                </w:p>
                <w:p>
                  <w:pPr>
                    <w:spacing w:after="20"/>
                    <w:ind w:left="20"/>
                    <w:jc w:val="both"/>
                  </w:pPr>
                  <w:r>
                    <w:rPr>
                      <w:rFonts w:ascii="Times New Roman"/>
                      <w:b w:val="false"/>
                      <w:i w:val="false"/>
                      <w:color w:val="000000"/>
                      <w:sz w:val="20"/>
                    </w:rPr>
                    <w:t>
7. Дата поступления отчета конкурсного управляющего [дата]</w:t>
                  </w:r>
                </w:p>
                <w:p>
                  <w:pPr>
                    <w:spacing w:after="20"/>
                    <w:ind w:left="20"/>
                    <w:jc w:val="both"/>
                  </w:pPr>
                  <w:r>
                    <w:rPr>
                      <w:rFonts w:ascii="Times New Roman"/>
                      <w:b w:val="false"/>
                      <w:i w:val="false"/>
                      <w:color w:val="000000"/>
                      <w:sz w:val="20"/>
                    </w:rPr>
                    <w:t>
8. Дата направления выписки отчета в уполномоченный орган  [дата]</w:t>
                  </w:r>
                </w:p>
                <w:p>
                  <w:pPr>
                    <w:spacing w:after="20"/>
                    <w:ind w:left="20"/>
                    <w:jc w:val="both"/>
                  </w:pPr>
                  <w:r>
                    <w:rPr>
                      <w:rFonts w:ascii="Times New Roman"/>
                      <w:b w:val="false"/>
                      <w:i w:val="false"/>
                      <w:color w:val="000000"/>
                      <w:sz w:val="20"/>
                    </w:rPr>
                    <w:t>
9. Дата поступления сведений о сдаче должником печатей [дата]</w:t>
                  </w:r>
                </w:p>
                <w:p>
                  <w:pPr>
                    <w:spacing w:after="20"/>
                    <w:ind w:left="20"/>
                    <w:jc w:val="both"/>
                  </w:pPr>
                  <w:r>
                    <w:rPr>
                      <w:rFonts w:ascii="Times New Roman"/>
                      <w:b w:val="false"/>
                      <w:i w:val="false"/>
                      <w:color w:val="000000"/>
                      <w:sz w:val="20"/>
                    </w:rPr>
                    <w:t>
10. От  кого поступили сведения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20. Сведения о пересмотре дела в апелляционной инстанции</w:t>
                  </w:r>
                </w:p>
                <w:p>
                  <w:pPr>
                    <w:spacing w:after="20"/>
                    <w:ind w:left="20"/>
                    <w:jc w:val="both"/>
                  </w:pPr>
                  <w:r>
                    <w:rPr>
                      <w:rFonts w:ascii="Times New Roman"/>
                      <w:b w:val="false"/>
                      <w:i w:val="false"/>
                      <w:color w:val="000000"/>
                      <w:sz w:val="20"/>
                    </w:rPr>
                    <w:t>
1.Дата поступления апелляционной жалобы (протеста) [дата]</w:t>
                  </w:r>
                </w:p>
                <w:p>
                  <w:pPr>
                    <w:spacing w:after="20"/>
                    <w:ind w:left="20"/>
                    <w:jc w:val="both"/>
                  </w:pPr>
                  <w:r>
                    <w:rPr>
                      <w:rFonts w:ascii="Times New Roman"/>
                      <w:b w:val="false"/>
                      <w:i w:val="false"/>
                      <w:color w:val="000000"/>
                      <w:sz w:val="20"/>
                    </w:rPr>
                    <w:t>
2. Направлено по жалобе или протесту  [словарный реквизит]</w:t>
                  </w:r>
                </w:p>
                <w:p>
                  <w:pPr>
                    <w:spacing w:after="20"/>
                    <w:ind w:left="20"/>
                    <w:jc w:val="both"/>
                  </w:pPr>
                  <w:r>
                    <w:rPr>
                      <w:rFonts w:ascii="Times New Roman"/>
                      <w:b w:val="false"/>
                      <w:i w:val="false"/>
                      <w:color w:val="000000"/>
                      <w:sz w:val="20"/>
                    </w:rPr>
                    <w:t>
3. Жалобу (протест) подал [словарный реквизит]</w:t>
                  </w:r>
                </w:p>
                <w:p>
                  <w:pPr>
                    <w:spacing w:after="20"/>
                    <w:ind w:left="20"/>
                    <w:jc w:val="both"/>
                  </w:pPr>
                  <w:r>
                    <w:rPr>
                      <w:rFonts w:ascii="Times New Roman"/>
                      <w:b w:val="false"/>
                      <w:i w:val="false"/>
                      <w:color w:val="000000"/>
                      <w:sz w:val="20"/>
                    </w:rPr>
                    <w:t>
4. Дата отзыва жалобы (протеста) [дата]</w:t>
                  </w:r>
                </w:p>
                <w:p>
                  <w:pPr>
                    <w:spacing w:after="20"/>
                    <w:ind w:left="20"/>
                    <w:jc w:val="both"/>
                  </w:pPr>
                  <w:r>
                    <w:rPr>
                      <w:rFonts w:ascii="Times New Roman"/>
                      <w:b w:val="false"/>
                      <w:i w:val="false"/>
                      <w:color w:val="000000"/>
                      <w:sz w:val="20"/>
                    </w:rPr>
                    <w:t>
5. Дата оставления жалобы (протеста) без движения [дата]</w:t>
                  </w:r>
                </w:p>
                <w:p>
                  <w:pPr>
                    <w:spacing w:after="20"/>
                    <w:ind w:left="20"/>
                    <w:jc w:val="both"/>
                  </w:pPr>
                  <w:r>
                    <w:rPr>
                      <w:rFonts w:ascii="Times New Roman"/>
                      <w:b w:val="false"/>
                      <w:i w:val="false"/>
                      <w:color w:val="000000"/>
                      <w:sz w:val="20"/>
                    </w:rPr>
                    <w:t>
6. Дата направления дела в вышестоящий суд [дата]</w:t>
                  </w:r>
                </w:p>
                <w:p>
                  <w:pPr>
                    <w:spacing w:after="20"/>
                    <w:ind w:left="20"/>
                    <w:jc w:val="both"/>
                  </w:pPr>
                  <w:r>
                    <w:rPr>
                      <w:rFonts w:ascii="Times New Roman"/>
                      <w:b w:val="false"/>
                      <w:i w:val="false"/>
                      <w:color w:val="000000"/>
                      <w:sz w:val="20"/>
                    </w:rPr>
                    <w:t>
7. Решение по апелляционной жалобе [словарный реквизит]</w:t>
                  </w:r>
                </w:p>
                <w:p>
                  <w:pPr>
                    <w:spacing w:after="20"/>
                    <w:ind w:left="20"/>
                    <w:jc w:val="both"/>
                  </w:pPr>
                  <w:r>
                    <w:rPr>
                      <w:rFonts w:ascii="Times New Roman"/>
                      <w:b w:val="false"/>
                      <w:i w:val="false"/>
                      <w:color w:val="000000"/>
                      <w:sz w:val="20"/>
                    </w:rPr>
                    <w:t>
8. Результат по протесту [словарный реквизит]</w:t>
                  </w:r>
                </w:p>
                <w:p>
                  <w:pPr>
                    <w:spacing w:after="20"/>
                    <w:ind w:left="20"/>
                    <w:jc w:val="both"/>
                  </w:pPr>
                  <w:r>
                    <w:rPr>
                      <w:rFonts w:ascii="Times New Roman"/>
                      <w:b w:val="false"/>
                      <w:i w:val="false"/>
                      <w:color w:val="000000"/>
                      <w:sz w:val="20"/>
                    </w:rPr>
                    <w:t>
9. Решение по частным жалобам [словарный реквизит]</w:t>
                  </w:r>
                </w:p>
                <w:p>
                  <w:pPr>
                    <w:spacing w:after="20"/>
                    <w:ind w:left="20"/>
                    <w:jc w:val="both"/>
                  </w:pPr>
                  <w:r>
                    <w:rPr>
                      <w:rFonts w:ascii="Times New Roman"/>
                      <w:b w:val="false"/>
                      <w:i w:val="false"/>
                      <w:color w:val="000000"/>
                      <w:sz w:val="20"/>
                    </w:rPr>
                    <w:t>
10. Решение по частным протестам [словарный реквизит]</w:t>
                  </w:r>
                </w:p>
                <w:p>
                  <w:pPr>
                    <w:spacing w:after="20"/>
                    <w:ind w:left="20"/>
                    <w:jc w:val="both"/>
                  </w:pPr>
                  <w:r>
                    <w:rPr>
                      <w:rFonts w:ascii="Times New Roman"/>
                      <w:b w:val="false"/>
                      <w:i w:val="false"/>
                      <w:color w:val="000000"/>
                      <w:sz w:val="20"/>
                    </w:rPr>
                    <w:t>
11. Решение по заявлению [словарный реквизит]</w:t>
                  </w:r>
                </w:p>
                <w:p>
                  <w:pPr>
                    <w:spacing w:after="20"/>
                    <w:ind w:left="20"/>
                    <w:jc w:val="both"/>
                  </w:pPr>
                  <w:r>
                    <w:rPr>
                      <w:rFonts w:ascii="Times New Roman"/>
                      <w:b w:val="false"/>
                      <w:i w:val="false"/>
                      <w:color w:val="000000"/>
                      <w:sz w:val="20"/>
                    </w:rPr>
                    <w:t>
12. Дата возврата без рассмотрения  [дата]</w:t>
                  </w:r>
                </w:p>
                <w:p>
                  <w:pPr>
                    <w:spacing w:after="20"/>
                    <w:ind w:left="20"/>
                    <w:jc w:val="both"/>
                  </w:pPr>
                  <w:r>
                    <w:rPr>
                      <w:rFonts w:ascii="Times New Roman"/>
                      <w:b w:val="false"/>
                      <w:i w:val="false"/>
                      <w:color w:val="000000"/>
                      <w:sz w:val="20"/>
                    </w:rPr>
                    <w:t xml:space="preserve">
13. Наименование суда [текст] </w:t>
                  </w:r>
                </w:p>
                <w:p>
                  <w:pPr>
                    <w:spacing w:after="20"/>
                    <w:ind w:left="20"/>
                    <w:jc w:val="both"/>
                  </w:pPr>
                  <w:r>
                    <w:rPr>
                      <w:rFonts w:ascii="Times New Roman"/>
                      <w:b w:val="false"/>
                      <w:i w:val="false"/>
                      <w:color w:val="000000"/>
                      <w:sz w:val="20"/>
                    </w:rPr>
                    <w:t xml:space="preserve">
14. Дата возвращения дела из суда апелляц. инстанции [дата]   </w:t>
                  </w:r>
                </w:p>
                <w:p>
                  <w:pPr>
                    <w:spacing w:after="20"/>
                    <w:ind w:left="20"/>
                    <w:jc w:val="both"/>
                  </w:pPr>
                  <w:r>
                    <w:rPr>
                      <w:rFonts w:ascii="Times New Roman"/>
                      <w:b w:val="false"/>
                      <w:i w:val="false"/>
                      <w:color w:val="000000"/>
                      <w:sz w:val="20"/>
                    </w:rPr>
                    <w:t>
15. Результат рассмотрения решения [словарный реквизит]</w:t>
                  </w:r>
                </w:p>
                <w:p>
                  <w:pPr>
                    <w:spacing w:after="20"/>
                    <w:ind w:left="20"/>
                    <w:jc w:val="both"/>
                  </w:pPr>
                  <w:r>
                    <w:rPr>
                      <w:rFonts w:ascii="Times New Roman"/>
                      <w:b w:val="false"/>
                      <w:i w:val="false"/>
                      <w:color w:val="000000"/>
                      <w:sz w:val="20"/>
                    </w:rPr>
                    <w:t>
16. Результат рассмотрения определений [словарный реквизит]</w:t>
                  </w:r>
                </w:p>
                <w:p>
                  <w:pPr>
                    <w:spacing w:after="20"/>
                    <w:ind w:left="20"/>
                    <w:jc w:val="both"/>
                  </w:pPr>
                  <w:r>
                    <w:rPr>
                      <w:rFonts w:ascii="Times New Roman"/>
                      <w:b w:val="false"/>
                      <w:i w:val="false"/>
                      <w:color w:val="000000"/>
                      <w:sz w:val="20"/>
                    </w:rPr>
                    <w:t>
17. Дееспособность лица[словарный реквизит]</w:t>
                  </w:r>
                </w:p>
                <w:p>
                  <w:pPr>
                    <w:spacing w:after="20"/>
                    <w:ind w:left="20"/>
                    <w:jc w:val="both"/>
                  </w:pPr>
                  <w:r>
                    <w:rPr>
                      <w:rFonts w:ascii="Times New Roman"/>
                      <w:b w:val="false"/>
                      <w:i w:val="false"/>
                      <w:color w:val="000000"/>
                      <w:sz w:val="20"/>
                    </w:rPr>
                    <w:t>
18. Решение (определение) суда 1-ой инстанции отменено (изменено) с… [словарный реквизит]</w:t>
                  </w:r>
                </w:p>
                <w:p>
                  <w:pPr>
                    <w:spacing w:after="20"/>
                    <w:ind w:left="20"/>
                    <w:jc w:val="both"/>
                  </w:pPr>
                  <w:r>
                    <w:rPr>
                      <w:rFonts w:ascii="Times New Roman"/>
                      <w:b w:val="false"/>
                      <w:i w:val="false"/>
                      <w:color w:val="000000"/>
                      <w:sz w:val="20"/>
                    </w:rPr>
                    <w:t>
19. Решение суда первой инстанции отменено (изменено) с ... [словарный реквизит]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21. Сведения о рассмотрении в кассационной инстанции</w:t>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r>
                    <w:rPr>
                      <w:rFonts w:ascii="Times New Roman"/>
                      <w:b/>
                      <w:i w:val="false"/>
                      <w:color w:val="000000"/>
                      <w:sz w:val="20"/>
                    </w:rPr>
                    <w:t>.</w:t>
                  </w:r>
                  <w:r>
                    <w:rPr>
                      <w:rFonts w:ascii="Times New Roman"/>
                      <w:b w:val="false"/>
                      <w:i w:val="false"/>
                      <w:color w:val="000000"/>
                      <w:sz w:val="20"/>
                    </w:rPr>
                    <w:t>Дата направления дела [дата]</w:t>
                  </w:r>
                </w:p>
                <w:p>
                  <w:pPr>
                    <w:spacing w:after="20"/>
                    <w:ind w:left="20"/>
                    <w:jc w:val="both"/>
                  </w:pPr>
                  <w:r>
                    <w:rPr>
                      <w:rFonts w:ascii="Times New Roman"/>
                      <w:b w:val="false"/>
                      <w:i w:val="false"/>
                      <w:color w:val="000000"/>
                      <w:sz w:val="20"/>
                    </w:rPr>
                    <w:t>
2. Направлено по жалобе или протесту [словарный реквизит]</w:t>
                  </w:r>
                </w:p>
                <w:p>
                  <w:pPr>
                    <w:spacing w:after="20"/>
                    <w:ind w:left="20"/>
                    <w:jc w:val="both"/>
                  </w:pPr>
                  <w:r>
                    <w:rPr>
                      <w:rFonts w:ascii="Times New Roman"/>
                      <w:b w:val="false"/>
                      <w:i w:val="false"/>
                      <w:color w:val="000000"/>
                      <w:sz w:val="20"/>
                    </w:rPr>
                    <w:t>
3. Наименование суда [словарный реквизит]</w:t>
                  </w:r>
                </w:p>
                <w:p>
                  <w:pPr>
                    <w:spacing w:after="20"/>
                    <w:ind w:left="20"/>
                    <w:jc w:val="both"/>
                  </w:pPr>
                  <w:r>
                    <w:rPr>
                      <w:rFonts w:ascii="Times New Roman"/>
                      <w:b w:val="false"/>
                      <w:i w:val="false"/>
                      <w:color w:val="000000"/>
                      <w:sz w:val="20"/>
                    </w:rPr>
                    <w:t>
4. Результат пересмотра решения 1 инстанции [словарный реквизит]</w:t>
                  </w:r>
                </w:p>
                <w:p>
                  <w:pPr>
                    <w:spacing w:after="20"/>
                    <w:ind w:left="20"/>
                    <w:jc w:val="both"/>
                  </w:pPr>
                  <w:r>
                    <w:rPr>
                      <w:rFonts w:ascii="Times New Roman"/>
                      <w:b w:val="false"/>
                      <w:i w:val="false"/>
                      <w:color w:val="000000"/>
                      <w:sz w:val="20"/>
                    </w:rPr>
                    <w:t>
5. Результат пересмотра решения апелляционной инстанции [словарный реквизит]</w:t>
                  </w:r>
                </w:p>
                <w:p>
                  <w:pPr>
                    <w:spacing w:after="20"/>
                    <w:ind w:left="20"/>
                    <w:jc w:val="both"/>
                  </w:pPr>
                  <w:r>
                    <w:rPr>
                      <w:rFonts w:ascii="Times New Roman"/>
                      <w:b w:val="false"/>
                      <w:i w:val="false"/>
                      <w:color w:val="000000"/>
                      <w:sz w:val="20"/>
                    </w:rPr>
                    <w:t>
6. Результат пересмотра постановления апелляционной инстанции [словарный реквизит]</w:t>
                  </w:r>
                </w:p>
                <w:p>
                  <w:pPr>
                    <w:spacing w:after="20"/>
                    <w:ind w:left="20"/>
                    <w:jc w:val="both"/>
                  </w:pPr>
                  <w:r>
                    <w:rPr>
                      <w:rFonts w:ascii="Times New Roman"/>
                      <w:b w:val="false"/>
                      <w:i w:val="false"/>
                      <w:color w:val="000000"/>
                      <w:sz w:val="20"/>
                    </w:rPr>
                    <w:t>
7. Результат рассмотрения по жалобе  [словарный реквизит]</w:t>
                  </w:r>
                </w:p>
                <w:p>
                  <w:pPr>
                    <w:spacing w:after="20"/>
                    <w:ind w:left="20"/>
                    <w:jc w:val="both"/>
                  </w:pPr>
                  <w:r>
                    <w:rPr>
                      <w:rFonts w:ascii="Times New Roman"/>
                      <w:b w:val="false"/>
                      <w:i w:val="false"/>
                      <w:color w:val="000000"/>
                      <w:sz w:val="20"/>
                    </w:rPr>
                    <w:t>
8. Результат рассмотрения по протесту [словарный реквизит]</w:t>
                  </w:r>
                </w:p>
                <w:p>
                  <w:pPr>
                    <w:spacing w:after="20"/>
                    <w:ind w:left="20"/>
                    <w:jc w:val="both"/>
                  </w:pPr>
                  <w:r>
                    <w:rPr>
                      <w:rFonts w:ascii="Times New Roman"/>
                      <w:b w:val="false"/>
                      <w:i w:val="false"/>
                      <w:color w:val="000000"/>
                      <w:sz w:val="20"/>
                    </w:rPr>
                    <w:t>
9. Дата сдачи в канцелярию после рассмотрения [дата]</w:t>
                  </w:r>
                </w:p>
                <w:p>
                  <w:pPr>
                    <w:spacing w:after="20"/>
                    <w:ind w:left="20"/>
                    <w:jc w:val="both"/>
                  </w:pPr>
                  <w:r>
                    <w:rPr>
                      <w:rFonts w:ascii="Times New Roman"/>
                      <w:b w:val="false"/>
                      <w:i w:val="false"/>
                      <w:color w:val="000000"/>
                      <w:sz w:val="20"/>
                    </w:rPr>
                    <w:t>
10. Результат по дееспособности лица [словарный реквизит]</w:t>
                  </w:r>
                </w:p>
                <w:p>
                  <w:pPr>
                    <w:spacing w:after="20"/>
                    <w:ind w:left="20"/>
                    <w:jc w:val="both"/>
                  </w:pPr>
                  <w:r>
                    <w:rPr>
                      <w:rFonts w:ascii="Times New Roman"/>
                      <w:b w:val="false"/>
                      <w:i w:val="false"/>
                      <w:color w:val="000000"/>
                      <w:sz w:val="20"/>
                    </w:rPr>
                    <w:t>
11. Комментарии [текст]</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марта 2016 года № 52 </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ЭИУД 2 на гражданское дело, рассмотренное судом</w:t>
      </w:r>
      <w:r>
        <w:br/>
      </w:r>
      <w:r>
        <w:rPr>
          <w:rFonts w:ascii="Times New Roman"/>
          <w:b/>
          <w:i w:val="false"/>
          <w:color w:val="000000"/>
        </w:rPr>
        <w:t>апелляционной инстанции</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О поступлении дела</w:t>
                  </w:r>
                </w:p>
                <w:p>
                  <w:pPr>
                    <w:spacing w:after="20"/>
                    <w:ind w:left="20"/>
                    <w:jc w:val="both"/>
                  </w:pPr>
                  <w:r>
                    <w:rPr>
                      <w:rFonts w:ascii="Times New Roman"/>
                      <w:b w:val="false"/>
                      <w:i w:val="false"/>
                      <w:color w:val="000000"/>
                      <w:sz w:val="20"/>
                    </w:rPr>
                    <w:t>
1. Суд (наименование суда отражается в автоматическом режиме)</w:t>
                  </w:r>
                </w:p>
                <w:p>
                  <w:pPr>
                    <w:spacing w:after="20"/>
                    <w:ind w:left="20"/>
                    <w:jc w:val="both"/>
                  </w:pPr>
                  <w:r>
                    <w:rPr>
                      <w:rFonts w:ascii="Times New Roman"/>
                      <w:b w:val="false"/>
                      <w:i w:val="false"/>
                      <w:color w:val="000000"/>
                      <w:sz w:val="20"/>
                    </w:rPr>
                    <w:t>
2.№ дела (апелляционная инстанция) [текст]</w:t>
                  </w:r>
                </w:p>
                <w:p>
                  <w:pPr>
                    <w:spacing w:after="20"/>
                    <w:ind w:left="20"/>
                    <w:jc w:val="both"/>
                  </w:pPr>
                  <w:r>
                    <w:rPr>
                      <w:rFonts w:ascii="Times New Roman"/>
                      <w:b w:val="false"/>
                      <w:i w:val="false"/>
                      <w:color w:val="000000"/>
                      <w:sz w:val="20"/>
                    </w:rPr>
                    <w:t>
3. Поступило в электронном порядке [словарный реквизит]</w:t>
                  </w:r>
                </w:p>
                <w:p>
                  <w:pPr>
                    <w:spacing w:after="20"/>
                    <w:ind w:left="20"/>
                    <w:jc w:val="both"/>
                  </w:pPr>
                  <w:r>
                    <w:rPr>
                      <w:rFonts w:ascii="Times New Roman"/>
                      <w:b w:val="false"/>
                      <w:i w:val="false"/>
                      <w:color w:val="000000"/>
                      <w:sz w:val="20"/>
                    </w:rPr>
                    <w:t>
4. Обжалуемые судебные акты [словарный реквизит]</w:t>
                  </w:r>
                </w:p>
                <w:p>
                  <w:pPr>
                    <w:spacing w:after="20"/>
                    <w:ind w:left="20"/>
                    <w:jc w:val="both"/>
                  </w:pPr>
                  <w:r>
                    <w:rPr>
                      <w:rFonts w:ascii="Times New Roman"/>
                      <w:b w:val="false"/>
                      <w:i w:val="false"/>
                      <w:color w:val="000000"/>
                      <w:sz w:val="20"/>
                    </w:rPr>
                    <w:t>
5. Порядок поступления [словарный реквизит]</w:t>
                  </w:r>
                </w:p>
                <w:p>
                  <w:pPr>
                    <w:spacing w:after="20"/>
                    <w:ind w:left="20"/>
                    <w:jc w:val="both"/>
                  </w:pPr>
                  <w:r>
                    <w:rPr>
                      <w:rFonts w:ascii="Times New Roman"/>
                      <w:b w:val="false"/>
                      <w:i w:val="false"/>
                      <w:color w:val="000000"/>
                      <w:sz w:val="20"/>
                    </w:rPr>
                    <w:t>
6. Вид производства [словарный реквизит]</w:t>
                  </w:r>
                </w:p>
                <w:p>
                  <w:pPr>
                    <w:spacing w:after="20"/>
                    <w:ind w:left="20"/>
                    <w:jc w:val="both"/>
                  </w:pPr>
                  <w:r>
                    <w:rPr>
                      <w:rFonts w:ascii="Times New Roman"/>
                      <w:b w:val="false"/>
                      <w:i w:val="false"/>
                      <w:color w:val="000000"/>
                      <w:sz w:val="20"/>
                    </w:rPr>
                    <w:t>
7. Категория для распределения [словарный реквизит]</w:t>
                  </w:r>
                </w:p>
                <w:p>
                  <w:pPr>
                    <w:spacing w:after="20"/>
                    <w:ind w:left="20"/>
                    <w:jc w:val="both"/>
                  </w:pPr>
                  <w:r>
                    <w:rPr>
                      <w:rFonts w:ascii="Times New Roman"/>
                      <w:b w:val="false"/>
                      <w:i w:val="false"/>
                      <w:color w:val="000000"/>
                      <w:sz w:val="20"/>
                    </w:rPr>
                    <w:t>
8. Категория дела (для статотчета) [словарный реквизит]</w:t>
                  </w:r>
                </w:p>
                <w:p>
                  <w:pPr>
                    <w:spacing w:after="20"/>
                    <w:ind w:left="20"/>
                    <w:jc w:val="both"/>
                  </w:pPr>
                  <w:r>
                    <w:rPr>
                      <w:rFonts w:ascii="Times New Roman"/>
                      <w:b w:val="false"/>
                      <w:i w:val="false"/>
                      <w:color w:val="000000"/>
                      <w:sz w:val="20"/>
                    </w:rPr>
                    <w:t>
9. Дополнение к категории дела [словарный реквизит]</w:t>
                  </w:r>
                </w:p>
                <w:p>
                  <w:pPr>
                    <w:spacing w:after="20"/>
                    <w:ind w:left="20"/>
                    <w:jc w:val="both"/>
                  </w:pPr>
                  <w:r>
                    <w:rPr>
                      <w:rFonts w:ascii="Times New Roman"/>
                      <w:b w:val="false"/>
                      <w:i w:val="false"/>
                      <w:color w:val="000000"/>
                      <w:sz w:val="20"/>
                    </w:rPr>
                    <w:t>
10. Язык судопроизводства [словарный реквизит]</w:t>
                  </w:r>
                </w:p>
                <w:p>
                  <w:pPr>
                    <w:spacing w:after="20"/>
                    <w:ind w:left="20"/>
                    <w:jc w:val="both"/>
                  </w:pPr>
                  <w:r>
                    <w:rPr>
                      <w:rFonts w:ascii="Times New Roman"/>
                      <w:b w:val="false"/>
                      <w:i w:val="false"/>
                      <w:color w:val="000000"/>
                      <w:sz w:val="20"/>
                    </w:rPr>
                    <w:t>
11. Сложность дела [словарный реквизит]</w:t>
                  </w:r>
                </w:p>
                <w:p>
                  <w:pPr>
                    <w:spacing w:after="20"/>
                    <w:ind w:left="20"/>
                    <w:jc w:val="both"/>
                  </w:pPr>
                  <w:r>
                    <w:rPr>
                      <w:rFonts w:ascii="Times New Roman"/>
                      <w:b w:val="false"/>
                      <w:i w:val="false"/>
                      <w:color w:val="000000"/>
                      <w:sz w:val="20"/>
                    </w:rPr>
                    <w:t>
12. Секретное дело [словарный реквизит]</w:t>
                  </w:r>
                </w:p>
                <w:p>
                  <w:pPr>
                    <w:spacing w:after="20"/>
                    <w:ind w:left="20"/>
                    <w:jc w:val="both"/>
                  </w:pPr>
                  <w:r>
                    <w:rPr>
                      <w:rFonts w:ascii="Times New Roman"/>
                      <w:b w:val="false"/>
                      <w:i w:val="false"/>
                      <w:color w:val="000000"/>
                      <w:sz w:val="20"/>
                    </w:rPr>
                    <w:t>
13.Остаток прошлого года [словарный реквизит]</w:t>
                  </w:r>
                </w:p>
                <w:p>
                  <w:pPr>
                    <w:spacing w:after="20"/>
                    <w:ind w:left="20"/>
                    <w:jc w:val="both"/>
                  </w:pPr>
                  <w:r>
                    <w:rPr>
                      <w:rFonts w:ascii="Times New Roman"/>
                      <w:b w:val="false"/>
                      <w:i w:val="false"/>
                      <w:color w:val="000000"/>
                      <w:sz w:val="20"/>
                    </w:rPr>
                    <w:t>
14.Номер дела прошлого производства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Сведения о суммах заявленных в требованиях к</w:t>
                  </w:r>
                </w:p>
                <w:p>
                  <w:pPr>
                    <w:spacing w:after="20"/>
                    <w:ind w:left="20"/>
                    <w:jc w:val="both"/>
                  </w:pPr>
                  <w:r>
                    <w:rPr>
                      <w:rFonts w:ascii="Times New Roman"/>
                      <w:b w:val="false"/>
                      <w:i w:val="false"/>
                      <w:color w:val="000000"/>
                      <w:sz w:val="20"/>
                    </w:rPr>
                    <w:t>
</w:t>
                  </w:r>
                  <w:r>
                    <w:rPr>
                      <w:rFonts w:ascii="Times New Roman"/>
                      <w:b/>
                      <w:i w:val="false"/>
                      <w:color w:val="000000"/>
                      <w:sz w:val="20"/>
                    </w:rPr>
                    <w:t>ответчику</w:t>
                  </w:r>
                </w:p>
                <w:p>
                  <w:pPr>
                    <w:spacing w:after="20"/>
                    <w:ind w:left="20"/>
                    <w:jc w:val="both"/>
                  </w:pPr>
                  <w:r>
                    <w:rPr>
                      <w:rFonts w:ascii="Times New Roman"/>
                      <w:b w:val="false"/>
                      <w:i w:val="false"/>
                      <w:color w:val="000000"/>
                      <w:sz w:val="20"/>
                    </w:rPr>
                    <w:t>
1. Общая сумма споров [текст]</w:t>
                  </w:r>
                </w:p>
                <w:p>
                  <w:pPr>
                    <w:spacing w:after="20"/>
                    <w:ind w:left="20"/>
                    <w:jc w:val="both"/>
                  </w:pPr>
                  <w:r>
                    <w:rPr>
                      <w:rFonts w:ascii="Times New Roman"/>
                      <w:b w:val="false"/>
                      <w:i w:val="false"/>
                      <w:color w:val="000000"/>
                      <w:sz w:val="20"/>
                    </w:rPr>
                    <w:t>
2. Основная сумма [текст]</w:t>
                  </w:r>
                </w:p>
                <w:p>
                  <w:pPr>
                    <w:spacing w:after="20"/>
                    <w:ind w:left="20"/>
                    <w:jc w:val="both"/>
                  </w:pPr>
                  <w:r>
                    <w:rPr>
                      <w:rFonts w:ascii="Times New Roman"/>
                      <w:b w:val="false"/>
                      <w:i w:val="false"/>
                      <w:color w:val="000000"/>
                      <w:sz w:val="20"/>
                    </w:rPr>
                    <w:t>
3. Штрафные санкции [текст]</w:t>
                  </w:r>
                </w:p>
                <w:p>
                  <w:pPr>
                    <w:spacing w:after="20"/>
                    <w:ind w:left="20"/>
                    <w:jc w:val="both"/>
                  </w:pPr>
                  <w:r>
                    <w:rPr>
                      <w:rFonts w:ascii="Times New Roman"/>
                      <w:b w:val="false"/>
                      <w:i w:val="false"/>
                      <w:color w:val="000000"/>
                      <w:sz w:val="20"/>
                    </w:rPr>
                    <w:t>
4. Моральный вред [текст]</w:t>
                  </w:r>
                </w:p>
                <w:p>
                  <w:pPr>
                    <w:spacing w:after="20"/>
                    <w:ind w:left="20"/>
                    <w:jc w:val="both"/>
                  </w:pPr>
                  <w:r>
                    <w:rPr>
                      <w:rFonts w:ascii="Times New Roman"/>
                      <w:b w:val="false"/>
                      <w:i w:val="false"/>
                      <w:color w:val="000000"/>
                      <w:sz w:val="20"/>
                    </w:rPr>
                    <w:t>
5. Недоимка [текст]</w:t>
                  </w:r>
                </w:p>
                <w:p>
                  <w:pPr>
                    <w:spacing w:after="20"/>
                    <w:ind w:left="20"/>
                    <w:jc w:val="both"/>
                  </w:pPr>
                  <w:r>
                    <w:rPr>
                      <w:rFonts w:ascii="Times New Roman"/>
                      <w:b w:val="false"/>
                      <w:i w:val="false"/>
                      <w:color w:val="000000"/>
                      <w:sz w:val="20"/>
                    </w:rPr>
                    <w:t>
6. Пеня [текст]</w:t>
                  </w:r>
                </w:p>
                <w:p>
                  <w:pPr>
                    <w:spacing w:after="20"/>
                    <w:ind w:left="20"/>
                    <w:jc w:val="both"/>
                  </w:pPr>
                  <w:r>
                    <w:rPr>
                      <w:rFonts w:ascii="Times New Roman"/>
                      <w:b w:val="false"/>
                      <w:i w:val="false"/>
                      <w:color w:val="000000"/>
                      <w:sz w:val="20"/>
                    </w:rPr>
                    <w:t>
7. Неустойка [текст]</w:t>
                  </w:r>
                </w:p>
                <w:p>
                  <w:pPr>
                    <w:spacing w:after="20"/>
                    <w:ind w:left="20"/>
                    <w:jc w:val="both"/>
                  </w:pPr>
                  <w:r>
                    <w:rPr>
                      <w:rFonts w:ascii="Times New Roman"/>
                      <w:b w:val="false"/>
                      <w:i w:val="false"/>
                      <w:color w:val="000000"/>
                      <w:sz w:val="20"/>
                    </w:rPr>
                    <w:t>
8. Оплата помощи представителя [текст]</w:t>
                  </w:r>
                </w:p>
                <w:p>
                  <w:pPr>
                    <w:spacing w:after="20"/>
                    <w:ind w:left="20"/>
                    <w:jc w:val="both"/>
                  </w:pPr>
                  <w:r>
                    <w:rPr>
                      <w:rFonts w:ascii="Times New Roman"/>
                      <w:b w:val="false"/>
                      <w:i w:val="false"/>
                      <w:color w:val="000000"/>
                      <w:sz w:val="20"/>
                    </w:rPr>
                    <w:t>
9. Комментарии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Сведения о взыскиваемых суммах по решению суда</w:t>
                  </w:r>
                </w:p>
                <w:p>
                  <w:pPr>
                    <w:spacing w:after="20"/>
                    <w:ind w:left="20"/>
                    <w:jc w:val="both"/>
                  </w:pPr>
                  <w:r>
                    <w:rPr>
                      <w:rFonts w:ascii="Times New Roman"/>
                      <w:b w:val="false"/>
                      <w:i w:val="false"/>
                      <w:color w:val="000000"/>
                      <w:sz w:val="20"/>
                    </w:rPr>
                    <w:t>
1. Общая сумма, взыскиваемая по решению суда 1-ой инстанции [текст]</w:t>
                  </w:r>
                </w:p>
                <w:p>
                  <w:pPr>
                    <w:spacing w:after="20"/>
                    <w:ind w:left="20"/>
                    <w:jc w:val="both"/>
                  </w:pPr>
                  <w:r>
                    <w:rPr>
                      <w:rFonts w:ascii="Times New Roman"/>
                      <w:b w:val="false"/>
                      <w:i w:val="false"/>
                      <w:color w:val="000000"/>
                      <w:sz w:val="20"/>
                    </w:rPr>
                    <w:t>
2. Общая сумма, взыскиваемая по решению суда апелляционной инстанции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Сведения о взыскании судебных издержек и госпошлины</w:t>
                  </w:r>
                </w:p>
                <w:p>
                  <w:pPr>
                    <w:spacing w:after="20"/>
                    <w:ind w:left="20"/>
                    <w:jc w:val="both"/>
                  </w:pPr>
                  <w:r>
                    <w:rPr>
                      <w:rFonts w:ascii="Times New Roman"/>
                      <w:b w:val="false"/>
                      <w:i w:val="false"/>
                      <w:color w:val="000000"/>
                      <w:sz w:val="20"/>
                    </w:rPr>
                    <w:t>
1. Общая сумма, определенная для выплаты [текст]</w:t>
                  </w:r>
                </w:p>
                <w:p>
                  <w:pPr>
                    <w:spacing w:after="20"/>
                    <w:ind w:left="20"/>
                    <w:jc w:val="both"/>
                  </w:pPr>
                  <w:r>
                    <w:rPr>
                      <w:rFonts w:ascii="Times New Roman"/>
                      <w:b w:val="false"/>
                      <w:i w:val="false"/>
                      <w:color w:val="000000"/>
                      <w:sz w:val="20"/>
                    </w:rPr>
                    <w:t>
2. Отсрочка уплаты госпошлины [текст]</w:t>
                  </w:r>
                </w:p>
                <w:p>
                  <w:pPr>
                    <w:spacing w:after="20"/>
                    <w:ind w:left="20"/>
                    <w:jc w:val="both"/>
                  </w:pPr>
                  <w:r>
                    <w:rPr>
                      <w:rFonts w:ascii="Times New Roman"/>
                      <w:b w:val="false"/>
                      <w:i w:val="false"/>
                      <w:color w:val="000000"/>
                      <w:sz w:val="20"/>
                    </w:rPr>
                    <w:t>
3. Сумма уплаченной госпошлины [текст]</w:t>
                  </w:r>
                </w:p>
                <w:p>
                  <w:pPr>
                    <w:spacing w:after="20"/>
                    <w:ind w:left="20"/>
                    <w:jc w:val="both"/>
                  </w:pPr>
                  <w:r>
                    <w:rPr>
                      <w:rFonts w:ascii="Times New Roman"/>
                      <w:b w:val="false"/>
                      <w:i w:val="false"/>
                      <w:color w:val="000000"/>
                      <w:sz w:val="20"/>
                    </w:rPr>
                    <w:t>
4. Выплаченные судебные издержки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Стороны</w:t>
                  </w:r>
                </w:p>
                <w:p>
                  <w:pPr>
                    <w:spacing w:after="20"/>
                    <w:ind w:left="20"/>
                    <w:jc w:val="both"/>
                  </w:pPr>
                  <w:r>
                    <w:rPr>
                      <w:rFonts w:ascii="Times New Roman"/>
                      <w:b w:val="false"/>
                      <w:i w:val="false"/>
                      <w:color w:val="000000"/>
                      <w:sz w:val="20"/>
                    </w:rPr>
                    <w:t>
1. Тип [словарный реквизит]</w:t>
                  </w:r>
                </w:p>
                <w:p>
                  <w:pPr>
                    <w:spacing w:after="20"/>
                    <w:ind w:left="20"/>
                    <w:jc w:val="both"/>
                  </w:pPr>
                  <w:r>
                    <w:rPr>
                      <w:rFonts w:ascii="Times New Roman"/>
                      <w:b w:val="false"/>
                      <w:i w:val="false"/>
                      <w:color w:val="000000"/>
                      <w:sz w:val="20"/>
                    </w:rPr>
                    <w:t>
2. ИИН/БИН [текст]</w:t>
                  </w:r>
                </w:p>
                <w:p>
                  <w:pPr>
                    <w:spacing w:after="20"/>
                    <w:ind w:left="20"/>
                    <w:jc w:val="both"/>
                  </w:pPr>
                  <w:r>
                    <w:rPr>
                      <w:rFonts w:ascii="Times New Roman"/>
                      <w:b w:val="false"/>
                      <w:i w:val="false"/>
                      <w:color w:val="000000"/>
                      <w:sz w:val="20"/>
                    </w:rPr>
                    <w:t>
3. Ф.И.О. (при его наличии) /Наименование [текст]1.Ф.И.О. (наименование) истцов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Сведения о динамике производства (ознакомление)</w:t>
                  </w:r>
                </w:p>
                <w:p>
                  <w:pPr>
                    <w:spacing w:after="20"/>
                    <w:ind w:left="20"/>
                    <w:jc w:val="both"/>
                  </w:pPr>
                  <w:r>
                    <w:rPr>
                      <w:rFonts w:ascii="Times New Roman"/>
                      <w:b w:val="false"/>
                      <w:i w:val="false"/>
                      <w:color w:val="000000"/>
                      <w:sz w:val="20"/>
                    </w:rPr>
                    <w:t>
1.Дата передачи судье [дата]</w:t>
                  </w:r>
                </w:p>
                <w:p>
                  <w:pPr>
                    <w:spacing w:after="20"/>
                    <w:ind w:left="20"/>
                    <w:jc w:val="both"/>
                  </w:pPr>
                  <w:r>
                    <w:rPr>
                      <w:rFonts w:ascii="Times New Roman"/>
                      <w:b w:val="false"/>
                      <w:i w:val="false"/>
                      <w:color w:val="000000"/>
                      <w:sz w:val="20"/>
                    </w:rPr>
                    <w:t>
2. Ф.И.О. (при его наличии)судьи рассматривающего дело в данный момент [текст]</w:t>
                  </w:r>
                </w:p>
                <w:p>
                  <w:pPr>
                    <w:spacing w:after="20"/>
                    <w:ind w:left="20"/>
                    <w:jc w:val="both"/>
                  </w:pPr>
                  <w:r>
                    <w:rPr>
                      <w:rFonts w:ascii="Times New Roman"/>
                      <w:b w:val="false"/>
                      <w:i w:val="false"/>
                      <w:color w:val="000000"/>
                      <w:sz w:val="20"/>
                    </w:rPr>
                    <w:t>
3. Дата возврата без рассмотрения [дата]</w:t>
                  </w:r>
                </w:p>
                <w:p>
                  <w:pPr>
                    <w:spacing w:after="20"/>
                    <w:ind w:left="20"/>
                    <w:jc w:val="both"/>
                  </w:pPr>
                  <w:r>
                    <w:rPr>
                      <w:rFonts w:ascii="Times New Roman"/>
                      <w:b w:val="false"/>
                      <w:i w:val="false"/>
                      <w:color w:val="000000"/>
                      <w:sz w:val="20"/>
                    </w:rPr>
                    <w:t>
4. Причина возврата [текст]</w:t>
                  </w:r>
                </w:p>
                <w:p>
                  <w:pPr>
                    <w:spacing w:after="20"/>
                    <w:ind w:left="20"/>
                    <w:jc w:val="both"/>
                  </w:pPr>
                  <w:r>
                    <w:rPr>
                      <w:rFonts w:ascii="Times New Roman"/>
                      <w:b w:val="false"/>
                      <w:i w:val="false"/>
                      <w:color w:val="000000"/>
                      <w:sz w:val="20"/>
                    </w:rPr>
                    <w:t>
5. Отозваны все апелляционные [словарный реквизит]</w:t>
                  </w:r>
                </w:p>
                <w:p>
                  <w:pPr>
                    <w:spacing w:after="20"/>
                    <w:ind w:left="20"/>
                    <w:jc w:val="both"/>
                  </w:pPr>
                  <w:r>
                    <w:rPr>
                      <w:rFonts w:ascii="Times New Roman"/>
                      <w:b w:val="false"/>
                      <w:i w:val="false"/>
                      <w:color w:val="000000"/>
                      <w:sz w:val="20"/>
                    </w:rPr>
                    <w:t>
6. Дата отзыва апелляционных жалобы, протеста [дата]</w:t>
                  </w:r>
                </w:p>
                <w:p>
                  <w:pPr>
                    <w:spacing w:after="20"/>
                    <w:ind w:left="20"/>
                    <w:jc w:val="both"/>
                  </w:pPr>
                  <w:r>
                    <w:rPr>
                      <w:rFonts w:ascii="Times New Roman"/>
                      <w:b w:val="false"/>
                      <w:i w:val="false"/>
                      <w:color w:val="000000"/>
                      <w:sz w:val="20"/>
                    </w:rPr>
                    <w:t>
7. Отозваны все частные [словарный реквизит]</w:t>
                  </w:r>
                </w:p>
                <w:p>
                  <w:pPr>
                    <w:spacing w:after="20"/>
                    <w:ind w:left="20"/>
                    <w:jc w:val="both"/>
                  </w:pPr>
                  <w:r>
                    <w:rPr>
                      <w:rFonts w:ascii="Times New Roman"/>
                      <w:b w:val="false"/>
                      <w:i w:val="false"/>
                      <w:color w:val="000000"/>
                      <w:sz w:val="20"/>
                    </w:rPr>
                    <w:t>
8. Дата отзыва частных жалоб, протестов [дата]</w:t>
                  </w:r>
                </w:p>
                <w:p>
                  <w:pPr>
                    <w:spacing w:after="20"/>
                    <w:ind w:left="20"/>
                    <w:jc w:val="both"/>
                  </w:pPr>
                  <w:r>
                    <w:rPr>
                      <w:rFonts w:ascii="Times New Roman"/>
                      <w:b w:val="false"/>
                      <w:i w:val="false"/>
                      <w:color w:val="000000"/>
                      <w:sz w:val="20"/>
                    </w:rPr>
                    <w:t>
9. Дата постановления об отказе в пересмотре [дата]</w:t>
                  </w:r>
                </w:p>
                <w:p>
                  <w:pPr>
                    <w:spacing w:after="20"/>
                    <w:ind w:left="20"/>
                    <w:jc w:val="both"/>
                  </w:pPr>
                  <w:r>
                    <w:rPr>
                      <w:rFonts w:ascii="Times New Roman"/>
                      <w:b w:val="false"/>
                      <w:i w:val="false"/>
                      <w:color w:val="000000"/>
                      <w:sz w:val="20"/>
                    </w:rPr>
                    <w:t>
10. Дата приостановления [дата]</w:t>
                  </w:r>
                </w:p>
                <w:p>
                  <w:pPr>
                    <w:spacing w:after="20"/>
                    <w:ind w:left="20"/>
                    <w:jc w:val="both"/>
                  </w:pPr>
                  <w:r>
                    <w:rPr>
                      <w:rFonts w:ascii="Times New Roman"/>
                      <w:b w:val="false"/>
                      <w:i w:val="false"/>
                      <w:color w:val="000000"/>
                      <w:sz w:val="20"/>
                    </w:rPr>
                    <w:t>
11. Дата передачи по подсудности [дата]</w:t>
                  </w:r>
                </w:p>
                <w:p>
                  <w:pPr>
                    <w:spacing w:after="20"/>
                    <w:ind w:left="20"/>
                    <w:jc w:val="both"/>
                  </w:pPr>
                  <w:r>
                    <w:rPr>
                      <w:rFonts w:ascii="Times New Roman"/>
                      <w:b w:val="false"/>
                      <w:i w:val="false"/>
                      <w:color w:val="000000"/>
                      <w:sz w:val="20"/>
                    </w:rPr>
                    <w:t xml:space="preserve">
12. Дата вынесения определения о медиации </w:t>
                  </w:r>
                </w:p>
                <w:p>
                  <w:pPr>
                    <w:spacing w:after="20"/>
                    <w:ind w:left="20"/>
                    <w:jc w:val="both"/>
                  </w:pPr>
                  <w:r>
                    <w:rPr>
                      <w:rFonts w:ascii="Times New Roman"/>
                      <w:b w:val="false"/>
                      <w:i w:val="false"/>
                      <w:color w:val="000000"/>
                      <w:sz w:val="20"/>
                    </w:rPr>
                    <w:t>
13. Дата определения об отмене постановления и возобновлении производства по вновь открывшимся обстоятельствам [дата]</w:t>
                  </w:r>
                </w:p>
                <w:p>
                  <w:pPr>
                    <w:spacing w:after="20"/>
                    <w:ind w:left="20"/>
                    <w:jc w:val="both"/>
                  </w:pPr>
                  <w:r>
                    <w:rPr>
                      <w:rFonts w:ascii="Times New Roman"/>
                      <w:b w:val="false"/>
                      <w:i w:val="false"/>
                      <w:color w:val="000000"/>
                      <w:sz w:val="20"/>
                    </w:rPr>
                    <w:t>
14. Отменено в вышестоящей инстанции [словарный реквизит]</w:t>
                  </w:r>
                </w:p>
                <w:p>
                  <w:pPr>
                    <w:spacing w:after="20"/>
                    <w:ind w:left="20"/>
                    <w:jc w:val="both"/>
                  </w:pPr>
                  <w:r>
                    <w:rPr>
                      <w:rFonts w:ascii="Times New Roman"/>
                      <w:b w:val="false"/>
                      <w:i w:val="false"/>
                      <w:color w:val="000000"/>
                      <w:sz w:val="20"/>
                    </w:rPr>
                    <w:t>
15. Рассмотрено с нарушением сроков [словарный реквизит]</w:t>
                  </w:r>
                </w:p>
                <w:p>
                  <w:pPr>
                    <w:spacing w:after="20"/>
                    <w:ind w:left="20"/>
                    <w:jc w:val="both"/>
                  </w:pPr>
                  <w:r>
                    <w:rPr>
                      <w:rFonts w:ascii="Times New Roman"/>
                      <w:b w:val="false"/>
                      <w:i w:val="false"/>
                      <w:color w:val="000000"/>
                      <w:sz w:val="20"/>
                    </w:rPr>
                    <w:t>
16. Ф.И.О. (при его наличии)судьи медиатора [текст]</w:t>
                  </w:r>
                </w:p>
                <w:p>
                  <w:pPr>
                    <w:spacing w:after="20"/>
                    <w:ind w:left="20"/>
                    <w:jc w:val="both"/>
                  </w:pPr>
                  <w:r>
                    <w:rPr>
                      <w:rFonts w:ascii="Times New Roman"/>
                      <w:b w:val="false"/>
                      <w:i w:val="false"/>
                      <w:color w:val="000000"/>
                      <w:sz w:val="20"/>
                    </w:rPr>
                    <w:t>
17. Примирение сторон с участием судьи-медиатора [словарный реквизит]</w:t>
                  </w:r>
                </w:p>
                <w:p>
                  <w:pPr>
                    <w:spacing w:after="20"/>
                    <w:ind w:left="20"/>
                    <w:jc w:val="both"/>
                  </w:pPr>
                  <w:r>
                    <w:rPr>
                      <w:rFonts w:ascii="Times New Roman"/>
                      <w:b w:val="false"/>
                      <w:i w:val="false"/>
                      <w:color w:val="000000"/>
                      <w:sz w:val="20"/>
                    </w:rPr>
                    <w:t>
18. Комментарии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7. Сведения о динамике производства (судебное заседание)</w:t>
                  </w:r>
                </w:p>
                <w:p>
                  <w:pPr>
                    <w:spacing w:after="20"/>
                    <w:ind w:left="20"/>
                    <w:jc w:val="both"/>
                  </w:pPr>
                  <w:r>
                    <w:rPr>
                      <w:rFonts w:ascii="Times New Roman"/>
                      <w:b w:val="false"/>
                      <w:i w:val="false"/>
                      <w:color w:val="000000"/>
                      <w:sz w:val="20"/>
                    </w:rPr>
                    <w:t>
1. Дата судебного заседания [дата]</w:t>
                  </w:r>
                </w:p>
                <w:p>
                  <w:pPr>
                    <w:spacing w:after="20"/>
                    <w:ind w:left="20"/>
                    <w:jc w:val="both"/>
                  </w:pPr>
                  <w:r>
                    <w:rPr>
                      <w:rFonts w:ascii="Times New Roman"/>
                      <w:b w:val="false"/>
                      <w:i w:val="false"/>
                      <w:color w:val="000000"/>
                      <w:sz w:val="20"/>
                    </w:rPr>
                    <w:t>
2. Время заседания [текст]</w:t>
                  </w:r>
                </w:p>
                <w:p>
                  <w:pPr>
                    <w:spacing w:after="20"/>
                    <w:ind w:left="20"/>
                    <w:jc w:val="both"/>
                  </w:pPr>
                  <w:r>
                    <w:rPr>
                      <w:rFonts w:ascii="Times New Roman"/>
                      <w:b w:val="false"/>
                      <w:i w:val="false"/>
                      <w:color w:val="000000"/>
                      <w:sz w:val="20"/>
                    </w:rPr>
                    <w:t>
3. Председательствующий судья [текст]</w:t>
                  </w:r>
                </w:p>
                <w:p>
                  <w:pPr>
                    <w:spacing w:after="20"/>
                    <w:ind w:left="20"/>
                    <w:jc w:val="both"/>
                  </w:pPr>
                  <w:r>
                    <w:rPr>
                      <w:rFonts w:ascii="Times New Roman"/>
                      <w:b w:val="false"/>
                      <w:i w:val="false"/>
                      <w:color w:val="000000"/>
                      <w:sz w:val="20"/>
                    </w:rPr>
                    <w:t>
4. Секретарь судебного заседания [текст]</w:t>
                  </w:r>
                </w:p>
                <w:p>
                  <w:pPr>
                    <w:spacing w:after="20"/>
                    <w:ind w:left="20"/>
                    <w:jc w:val="both"/>
                  </w:pPr>
                  <w:r>
                    <w:rPr>
                      <w:rFonts w:ascii="Times New Roman"/>
                      <w:b w:val="false"/>
                      <w:i w:val="false"/>
                      <w:color w:val="000000"/>
                      <w:sz w:val="20"/>
                    </w:rPr>
                    <w:t>
5. Адвокат [текст]</w:t>
                  </w:r>
                </w:p>
                <w:p>
                  <w:pPr>
                    <w:spacing w:after="20"/>
                    <w:ind w:left="20"/>
                    <w:jc w:val="both"/>
                  </w:pPr>
                  <w:r>
                    <w:rPr>
                      <w:rFonts w:ascii="Times New Roman"/>
                      <w:b w:val="false"/>
                      <w:i w:val="false"/>
                      <w:color w:val="000000"/>
                      <w:sz w:val="20"/>
                    </w:rPr>
                    <w:t>
6. Прокурор [текст]</w:t>
                  </w:r>
                </w:p>
                <w:p>
                  <w:pPr>
                    <w:spacing w:after="20"/>
                    <w:ind w:left="20"/>
                    <w:jc w:val="both"/>
                  </w:pPr>
                  <w:r>
                    <w:rPr>
                      <w:rFonts w:ascii="Times New Roman"/>
                      <w:b w:val="false"/>
                      <w:i w:val="false"/>
                      <w:color w:val="000000"/>
                      <w:sz w:val="20"/>
                    </w:rPr>
                    <w:t>
7. Транспортный прокурор [словарный реквизит]</w:t>
                  </w:r>
                </w:p>
                <w:p>
                  <w:pPr>
                    <w:spacing w:after="20"/>
                    <w:ind w:left="20"/>
                    <w:jc w:val="both"/>
                  </w:pPr>
                  <w:r>
                    <w:rPr>
                      <w:rFonts w:ascii="Times New Roman"/>
                      <w:b w:val="false"/>
                      <w:i w:val="false"/>
                      <w:color w:val="000000"/>
                      <w:sz w:val="20"/>
                    </w:rPr>
                    <w:t>
8. № зала (кабинета) судебного заседания [текст]</w:t>
                  </w:r>
                </w:p>
                <w:p>
                  <w:pPr>
                    <w:spacing w:after="20"/>
                    <w:ind w:left="20"/>
                    <w:jc w:val="both"/>
                  </w:pPr>
                  <w:r>
                    <w:rPr>
                      <w:rFonts w:ascii="Times New Roman"/>
                      <w:b w:val="false"/>
                      <w:i w:val="false"/>
                      <w:color w:val="000000"/>
                      <w:sz w:val="20"/>
                    </w:rPr>
                    <w:t>
9. Видео-, аудио фиксация [словарный реквизит]</w:t>
                  </w:r>
                </w:p>
                <w:p>
                  <w:pPr>
                    <w:spacing w:after="20"/>
                    <w:ind w:left="20"/>
                    <w:jc w:val="both"/>
                  </w:pPr>
                  <w:r>
                    <w:rPr>
                      <w:rFonts w:ascii="Times New Roman"/>
                      <w:b w:val="false"/>
                      <w:i w:val="false"/>
                      <w:color w:val="000000"/>
                      <w:sz w:val="20"/>
                    </w:rPr>
                    <w:t>
10. Аудио фиксация [словарный реквизит]</w:t>
                  </w:r>
                </w:p>
                <w:p>
                  <w:pPr>
                    <w:spacing w:after="20"/>
                    <w:ind w:left="20"/>
                    <w:jc w:val="both"/>
                  </w:pPr>
                  <w:r>
                    <w:rPr>
                      <w:rFonts w:ascii="Times New Roman"/>
                      <w:b w:val="false"/>
                      <w:i w:val="false"/>
                      <w:color w:val="000000"/>
                      <w:sz w:val="20"/>
                    </w:rPr>
                    <w:t>
11. Заседание отложено [словарный реквизит]</w:t>
                  </w:r>
                </w:p>
                <w:p>
                  <w:pPr>
                    <w:spacing w:after="20"/>
                    <w:ind w:left="20"/>
                    <w:jc w:val="both"/>
                  </w:pPr>
                  <w:r>
                    <w:rPr>
                      <w:rFonts w:ascii="Times New Roman"/>
                      <w:b w:val="false"/>
                      <w:i w:val="false"/>
                      <w:color w:val="000000"/>
                      <w:sz w:val="20"/>
                    </w:rPr>
                    <w:t>
12. Комментарии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8. Сведения о динамике производства (постановление суда)</w:t>
                  </w:r>
                </w:p>
                <w:p>
                  <w:pPr>
                    <w:spacing w:after="20"/>
                    <w:ind w:left="20"/>
                    <w:jc w:val="both"/>
                  </w:pPr>
                  <w:r>
                    <w:rPr>
                      <w:rFonts w:ascii="Times New Roman"/>
                      <w:b w:val="false"/>
                      <w:i w:val="false"/>
                      <w:color w:val="000000"/>
                      <w:sz w:val="20"/>
                    </w:rPr>
                    <w:t>
1. Дата вынесения постановления [дата]</w:t>
                  </w:r>
                </w:p>
                <w:p>
                  <w:pPr>
                    <w:spacing w:after="20"/>
                    <w:ind w:left="20"/>
                    <w:jc w:val="both"/>
                  </w:pPr>
                  <w:r>
                    <w:rPr>
                      <w:rFonts w:ascii="Times New Roman"/>
                      <w:b w:val="false"/>
                      <w:i w:val="false"/>
                      <w:color w:val="000000"/>
                      <w:sz w:val="20"/>
                    </w:rPr>
                    <w:t>
2. Результат рассмотрения решения [словарный реквизит]</w:t>
                  </w:r>
                </w:p>
                <w:p>
                  <w:pPr>
                    <w:spacing w:after="20"/>
                    <w:ind w:left="20"/>
                    <w:jc w:val="both"/>
                  </w:pPr>
                  <w:r>
                    <w:rPr>
                      <w:rFonts w:ascii="Times New Roman"/>
                      <w:b w:val="false"/>
                      <w:i w:val="false"/>
                      <w:color w:val="000000"/>
                      <w:sz w:val="20"/>
                    </w:rPr>
                    <w:t>
3. Результат рассмотрения определений [словарный реквизит]</w:t>
                  </w:r>
                </w:p>
                <w:p>
                  <w:pPr>
                    <w:spacing w:after="20"/>
                    <w:ind w:left="20"/>
                    <w:jc w:val="both"/>
                  </w:pPr>
                  <w:r>
                    <w:rPr>
                      <w:rFonts w:ascii="Times New Roman"/>
                      <w:b w:val="false"/>
                      <w:i w:val="false"/>
                      <w:color w:val="000000"/>
                      <w:sz w:val="20"/>
                    </w:rPr>
                    <w:t>
4. Решение по заявлению [словарный реквизит]</w:t>
                  </w:r>
                </w:p>
                <w:p>
                  <w:pPr>
                    <w:spacing w:after="20"/>
                    <w:ind w:left="20"/>
                    <w:jc w:val="both"/>
                  </w:pPr>
                  <w:r>
                    <w:rPr>
                      <w:rFonts w:ascii="Times New Roman"/>
                      <w:b w:val="false"/>
                      <w:i w:val="false"/>
                      <w:color w:val="000000"/>
                      <w:sz w:val="20"/>
                    </w:rPr>
                    <w:t>
5. Решение по апелляционной жалобе [словарный реквизит]</w:t>
                  </w:r>
                </w:p>
                <w:p>
                  <w:pPr>
                    <w:spacing w:after="20"/>
                    <w:ind w:left="20"/>
                    <w:jc w:val="both"/>
                  </w:pPr>
                  <w:r>
                    <w:rPr>
                      <w:rFonts w:ascii="Times New Roman"/>
                      <w:b w:val="false"/>
                      <w:i w:val="false"/>
                      <w:color w:val="000000"/>
                      <w:sz w:val="20"/>
                    </w:rPr>
                    <w:t>
6. Решение по протесту [словарный реквизит]</w:t>
                  </w:r>
                </w:p>
                <w:p>
                  <w:pPr>
                    <w:spacing w:after="20"/>
                    <w:ind w:left="20"/>
                    <w:jc w:val="both"/>
                  </w:pPr>
                  <w:r>
                    <w:rPr>
                      <w:rFonts w:ascii="Times New Roman"/>
                      <w:b w:val="false"/>
                      <w:i w:val="false"/>
                      <w:color w:val="000000"/>
                      <w:sz w:val="20"/>
                    </w:rPr>
                    <w:t>
7. Решение по частной жалобе [словарный реквизит]</w:t>
                  </w:r>
                </w:p>
                <w:p>
                  <w:pPr>
                    <w:spacing w:after="20"/>
                    <w:ind w:left="20"/>
                    <w:jc w:val="both"/>
                  </w:pPr>
                  <w:r>
                    <w:rPr>
                      <w:rFonts w:ascii="Times New Roman"/>
                      <w:b w:val="false"/>
                      <w:i w:val="false"/>
                      <w:color w:val="000000"/>
                      <w:sz w:val="20"/>
                    </w:rPr>
                    <w:t>
8. Решение по частному протесту [словарный реквизит]</w:t>
                  </w:r>
                </w:p>
                <w:p>
                  <w:pPr>
                    <w:spacing w:after="20"/>
                    <w:ind w:left="20"/>
                    <w:jc w:val="both"/>
                  </w:pPr>
                  <w:r>
                    <w:rPr>
                      <w:rFonts w:ascii="Times New Roman"/>
                      <w:b w:val="false"/>
                      <w:i w:val="false"/>
                      <w:color w:val="000000"/>
                      <w:sz w:val="20"/>
                    </w:rPr>
                    <w:t>
9. Вынесено постановление о прекращении апелляционного рассмотрения [словарный реквизит]</w:t>
                  </w:r>
                </w:p>
                <w:p>
                  <w:pPr>
                    <w:spacing w:after="20"/>
                    <w:ind w:left="20"/>
                    <w:jc w:val="both"/>
                  </w:pPr>
                  <w:r>
                    <w:rPr>
                      <w:rFonts w:ascii="Times New Roman"/>
                      <w:b w:val="false"/>
                      <w:i w:val="false"/>
                      <w:color w:val="000000"/>
                      <w:sz w:val="20"/>
                    </w:rPr>
                    <w:t>
10. Решение (определение) суда 1-ой инстанции отменено (изменено) с [словарный реквизит]</w:t>
                  </w:r>
                </w:p>
                <w:p>
                  <w:pPr>
                    <w:spacing w:after="20"/>
                    <w:ind w:left="20"/>
                    <w:jc w:val="both"/>
                  </w:pPr>
                  <w:r>
                    <w:rPr>
                      <w:rFonts w:ascii="Times New Roman"/>
                      <w:b w:val="false"/>
                      <w:i w:val="false"/>
                      <w:color w:val="000000"/>
                      <w:sz w:val="20"/>
                    </w:rPr>
                    <w:t>
11. Основание к отмене или изменению решения [словарный реквизит]</w:t>
                  </w:r>
                </w:p>
                <w:p>
                  <w:pPr>
                    <w:spacing w:after="20"/>
                    <w:ind w:left="20"/>
                    <w:jc w:val="both"/>
                  </w:pPr>
                  <w:r>
                    <w:rPr>
                      <w:rFonts w:ascii="Times New Roman"/>
                      <w:b w:val="false"/>
                      <w:i w:val="false"/>
                      <w:color w:val="000000"/>
                      <w:sz w:val="20"/>
                    </w:rPr>
                    <w:t>
12. Результат по постановлению предыдущего апелляционного рассмотрения [словарный реквизит]</w:t>
                  </w:r>
                </w:p>
                <w:p>
                  <w:pPr>
                    <w:spacing w:after="20"/>
                    <w:ind w:left="20"/>
                    <w:jc w:val="both"/>
                  </w:pPr>
                  <w:r>
                    <w:rPr>
                      <w:rFonts w:ascii="Times New Roman"/>
                      <w:b w:val="false"/>
                      <w:i w:val="false"/>
                      <w:color w:val="000000"/>
                      <w:sz w:val="20"/>
                    </w:rPr>
                    <w:t>
13. Резолютивная часть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9. Сведения о динамике производства (частные</w:t>
                  </w:r>
                </w:p>
                <w:p>
                  <w:pPr>
                    <w:spacing w:after="20"/>
                    <w:ind w:left="20"/>
                    <w:jc w:val="both"/>
                  </w:pPr>
                  <w:r>
                    <w:rPr>
                      <w:rFonts w:ascii="Times New Roman"/>
                      <w:b w:val="false"/>
                      <w:i w:val="false"/>
                      <w:color w:val="000000"/>
                      <w:sz w:val="20"/>
                    </w:rPr>
                    <w:t>
</w:t>
                  </w:r>
                  <w:r>
                    <w:rPr>
                      <w:rFonts w:ascii="Times New Roman"/>
                      <w:b/>
                      <w:i w:val="false"/>
                      <w:color w:val="000000"/>
                      <w:sz w:val="20"/>
                    </w:rPr>
                    <w:t>определения)</w:t>
                  </w:r>
                </w:p>
                <w:p>
                  <w:pPr>
                    <w:spacing w:after="20"/>
                    <w:ind w:left="20"/>
                    <w:jc w:val="both"/>
                  </w:pPr>
                  <w:r>
                    <w:rPr>
                      <w:rFonts w:ascii="Times New Roman"/>
                      <w:b w:val="false"/>
                      <w:i w:val="false"/>
                      <w:color w:val="000000"/>
                      <w:sz w:val="20"/>
                    </w:rPr>
                    <w:t>
1. Дата вынесения [дата]</w:t>
                  </w:r>
                </w:p>
                <w:p>
                  <w:pPr>
                    <w:spacing w:after="20"/>
                    <w:ind w:left="20"/>
                    <w:jc w:val="both"/>
                  </w:pPr>
                  <w:r>
                    <w:rPr>
                      <w:rFonts w:ascii="Times New Roman"/>
                      <w:b w:val="false"/>
                      <w:i w:val="false"/>
                      <w:color w:val="000000"/>
                      <w:sz w:val="20"/>
                    </w:rPr>
                    <w:t>
2. Частное определение в адрес прокурора [словарный реквизит]</w:t>
                  </w:r>
                </w:p>
                <w:p>
                  <w:pPr>
                    <w:spacing w:after="20"/>
                    <w:ind w:left="20"/>
                    <w:jc w:val="both"/>
                  </w:pPr>
                  <w:r>
                    <w:rPr>
                      <w:rFonts w:ascii="Times New Roman"/>
                      <w:b w:val="false"/>
                      <w:i w:val="false"/>
                      <w:color w:val="000000"/>
                      <w:sz w:val="20"/>
                    </w:rPr>
                    <w:t>
3. Сущность [текст]</w:t>
                  </w:r>
                </w:p>
                <w:p>
                  <w:pPr>
                    <w:spacing w:after="20"/>
                    <w:ind w:left="20"/>
                    <w:jc w:val="both"/>
                  </w:pPr>
                  <w:r>
                    <w:rPr>
                      <w:rFonts w:ascii="Times New Roman"/>
                      <w:b w:val="false"/>
                      <w:i w:val="false"/>
                      <w:color w:val="000000"/>
                      <w:sz w:val="20"/>
                    </w:rPr>
                    <w:t>
4. Дата направления [дата]</w:t>
                  </w:r>
                </w:p>
                <w:p>
                  <w:pPr>
                    <w:spacing w:after="20"/>
                    <w:ind w:left="20"/>
                    <w:jc w:val="both"/>
                  </w:pPr>
                  <w:r>
                    <w:rPr>
                      <w:rFonts w:ascii="Times New Roman"/>
                      <w:b w:val="false"/>
                      <w:i w:val="false"/>
                      <w:color w:val="000000"/>
                      <w:sz w:val="20"/>
                    </w:rPr>
                    <w:t xml:space="preserve">
5. Кому направлено частное определение [текст] </w:t>
                  </w:r>
                </w:p>
                <w:p>
                  <w:pPr>
                    <w:spacing w:after="20"/>
                    <w:ind w:left="20"/>
                    <w:jc w:val="both"/>
                  </w:pPr>
                  <w:r>
                    <w:rPr>
                      <w:rFonts w:ascii="Times New Roman"/>
                      <w:b w:val="false"/>
                      <w:i w:val="false"/>
                      <w:color w:val="000000"/>
                      <w:sz w:val="20"/>
                    </w:rPr>
                    <w:t>
6. Даты направления</w:t>
                  </w:r>
                </w:p>
                <w:p>
                  <w:pPr>
                    <w:spacing w:after="20"/>
                    <w:ind w:left="20"/>
                    <w:jc w:val="both"/>
                  </w:pPr>
                  <w:r>
                    <w:rPr>
                      <w:rFonts w:ascii="Times New Roman"/>
                      <w:b w:val="false"/>
                      <w:i w:val="false"/>
                      <w:color w:val="000000"/>
                      <w:sz w:val="20"/>
                    </w:rPr>
                    <w:t>
6. Ответы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10. Завершение производства</w:t>
                  </w:r>
                </w:p>
                <w:p>
                  <w:pPr>
                    <w:spacing w:after="20"/>
                    <w:ind w:left="20"/>
                    <w:jc w:val="both"/>
                  </w:pPr>
                  <w:r>
                    <w:rPr>
                      <w:rFonts w:ascii="Times New Roman"/>
                      <w:b w:val="false"/>
                      <w:i w:val="false"/>
                      <w:color w:val="000000"/>
                      <w:sz w:val="20"/>
                    </w:rPr>
                    <w:t>
1. Дата составления протокола [дата]</w:t>
                  </w:r>
                </w:p>
                <w:p>
                  <w:pPr>
                    <w:spacing w:after="20"/>
                    <w:ind w:left="20"/>
                    <w:jc w:val="both"/>
                  </w:pPr>
                  <w:r>
                    <w:rPr>
                      <w:rFonts w:ascii="Times New Roman"/>
                      <w:b w:val="false"/>
                      <w:i w:val="false"/>
                      <w:color w:val="000000"/>
                      <w:sz w:val="20"/>
                    </w:rPr>
                    <w:t>
2. Дата составления решения (постановления) [дата]</w:t>
                  </w:r>
                </w:p>
                <w:p>
                  <w:pPr>
                    <w:spacing w:after="20"/>
                    <w:ind w:left="20"/>
                    <w:jc w:val="both"/>
                  </w:pPr>
                  <w:r>
                    <w:rPr>
                      <w:rFonts w:ascii="Times New Roman"/>
                      <w:b w:val="false"/>
                      <w:i w:val="false"/>
                      <w:color w:val="000000"/>
                      <w:sz w:val="20"/>
                    </w:rPr>
                    <w:t>
3. Дата вручения копии решения (постановления) [дата]</w:t>
                  </w:r>
                </w:p>
                <w:p>
                  <w:pPr>
                    <w:spacing w:after="20"/>
                    <w:ind w:left="20"/>
                    <w:jc w:val="both"/>
                  </w:pPr>
                  <w:r>
                    <w:rPr>
                      <w:rFonts w:ascii="Times New Roman"/>
                      <w:b w:val="false"/>
                      <w:i w:val="false"/>
                      <w:color w:val="000000"/>
                      <w:sz w:val="20"/>
                    </w:rPr>
                    <w:t>
4. Дата вступления решения (постановления) в законную силу [дата]</w:t>
                  </w:r>
                </w:p>
                <w:p>
                  <w:pPr>
                    <w:spacing w:after="20"/>
                    <w:ind w:left="20"/>
                    <w:jc w:val="both"/>
                  </w:pPr>
                  <w:r>
                    <w:rPr>
                      <w:rFonts w:ascii="Times New Roman"/>
                      <w:b w:val="false"/>
                      <w:i w:val="false"/>
                      <w:color w:val="000000"/>
                      <w:sz w:val="20"/>
                    </w:rPr>
                    <w:t>
5. Дата передачи дела в канцелярию [дата]</w:t>
                  </w:r>
                </w:p>
                <w:p>
                  <w:pPr>
                    <w:spacing w:after="20"/>
                    <w:ind w:left="20"/>
                    <w:jc w:val="both"/>
                  </w:pPr>
                  <w:r>
                    <w:rPr>
                      <w:rFonts w:ascii="Times New Roman"/>
                      <w:b w:val="false"/>
                      <w:i w:val="false"/>
                      <w:color w:val="000000"/>
                      <w:sz w:val="20"/>
                    </w:rPr>
                    <w:t>
6. Дата направления дела в суд 1 инстанции [дата]</w:t>
                  </w:r>
                </w:p>
                <w:p>
                  <w:pPr>
                    <w:spacing w:after="20"/>
                    <w:ind w:left="20"/>
                    <w:jc w:val="both"/>
                  </w:pPr>
                  <w:r>
                    <w:rPr>
                      <w:rFonts w:ascii="Times New Roman"/>
                      <w:b w:val="false"/>
                      <w:i w:val="false"/>
                      <w:color w:val="000000"/>
                      <w:sz w:val="20"/>
                    </w:rPr>
                    <w:t>
7. Специалист коллегии, сделавший сверку [текст]</w:t>
                  </w:r>
                </w:p>
                <w:p>
                  <w:pPr>
                    <w:spacing w:after="20"/>
                    <w:ind w:left="20"/>
                    <w:jc w:val="both"/>
                  </w:pPr>
                  <w:r>
                    <w:rPr>
                      <w:rFonts w:ascii="Times New Roman"/>
                      <w:b w:val="false"/>
                      <w:i w:val="false"/>
                      <w:color w:val="000000"/>
                      <w:sz w:val="20"/>
                    </w:rPr>
                    <w:t>
8. Решение отменено в кассационной инстанции [словарный реквизит]</w:t>
                  </w:r>
                </w:p>
                <w:p>
                  <w:pPr>
                    <w:spacing w:after="20"/>
                    <w:ind w:left="20"/>
                    <w:jc w:val="both"/>
                  </w:pPr>
                  <w:r>
                    <w:rPr>
                      <w:rFonts w:ascii="Times New Roman"/>
                      <w:b w:val="false"/>
                      <w:i w:val="false"/>
                      <w:color w:val="000000"/>
                      <w:sz w:val="20"/>
                    </w:rPr>
                    <w:t>
9. Решение изменено в кассационной инстанции [словарный реквизит]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11. Об основаниях поступления дела и рассмотрении дела</w:t>
                  </w:r>
                </w:p>
                <w:p>
                  <w:pPr>
                    <w:spacing w:after="20"/>
                    <w:ind w:left="20"/>
                    <w:jc w:val="both"/>
                  </w:pPr>
                  <w:r>
                    <w:rPr>
                      <w:rFonts w:ascii="Times New Roman"/>
                      <w:b w:val="false"/>
                      <w:i w:val="false"/>
                      <w:color w:val="000000"/>
                      <w:sz w:val="20"/>
                    </w:rPr>
                    <w:t>
1. Суд первой инстанции [текст]</w:t>
                  </w:r>
                </w:p>
                <w:p>
                  <w:pPr>
                    <w:spacing w:after="20"/>
                    <w:ind w:left="20"/>
                    <w:jc w:val="both"/>
                  </w:pPr>
                  <w:r>
                    <w:rPr>
                      <w:rFonts w:ascii="Times New Roman"/>
                      <w:b w:val="false"/>
                      <w:i w:val="false"/>
                      <w:color w:val="000000"/>
                      <w:sz w:val="20"/>
                    </w:rPr>
                    <w:t>
2. Ф.И.О. (при его наличии) судьи [текст]</w:t>
                  </w:r>
                </w:p>
                <w:p>
                  <w:pPr>
                    <w:spacing w:after="20"/>
                    <w:ind w:left="20"/>
                    <w:jc w:val="both"/>
                  </w:pPr>
                  <w:r>
                    <w:rPr>
                      <w:rFonts w:ascii="Times New Roman"/>
                      <w:b w:val="false"/>
                      <w:i w:val="false"/>
                      <w:color w:val="000000"/>
                      <w:sz w:val="20"/>
                    </w:rPr>
                    <w:t>
3. № дела суда 1-ой инстанции [текст]</w:t>
                  </w:r>
                </w:p>
                <w:p>
                  <w:pPr>
                    <w:spacing w:after="20"/>
                    <w:ind w:left="20"/>
                    <w:jc w:val="both"/>
                  </w:pPr>
                  <w:r>
                    <w:rPr>
                      <w:rFonts w:ascii="Times New Roman"/>
                      <w:b w:val="false"/>
                      <w:i w:val="false"/>
                      <w:color w:val="000000"/>
                      <w:sz w:val="20"/>
                    </w:rPr>
                    <w:t>
4. Количество томов [текст]</w:t>
                  </w:r>
                </w:p>
                <w:p>
                  <w:pPr>
                    <w:spacing w:after="20"/>
                    <w:ind w:left="20"/>
                    <w:jc w:val="both"/>
                  </w:pPr>
                  <w:r>
                    <w:rPr>
                      <w:rFonts w:ascii="Times New Roman"/>
                      <w:b w:val="false"/>
                      <w:i w:val="false"/>
                      <w:color w:val="000000"/>
                      <w:sz w:val="20"/>
                    </w:rPr>
                    <w:t>
5. Дата вынесения решения [дата]</w:t>
                  </w:r>
                </w:p>
                <w:p>
                  <w:pPr>
                    <w:spacing w:after="20"/>
                    <w:ind w:left="20"/>
                    <w:jc w:val="both"/>
                  </w:pPr>
                  <w:r>
                    <w:rPr>
                      <w:rFonts w:ascii="Times New Roman"/>
                      <w:b w:val="false"/>
                      <w:i w:val="false"/>
                      <w:color w:val="000000"/>
                      <w:sz w:val="20"/>
                    </w:rPr>
                    <w:t>
6. Вид судебного акта [словарный реквизит]</w:t>
                  </w:r>
                </w:p>
                <w:p>
                  <w:pPr>
                    <w:spacing w:after="20"/>
                    <w:ind w:left="20"/>
                    <w:jc w:val="both"/>
                  </w:pPr>
                  <w:r>
                    <w:rPr>
                      <w:rFonts w:ascii="Times New Roman"/>
                      <w:b w:val="false"/>
                      <w:i w:val="false"/>
                      <w:color w:val="000000"/>
                      <w:sz w:val="20"/>
                    </w:rPr>
                    <w:t>
7. Результат рассмотрения [словарный реквизит]</w:t>
                  </w:r>
                </w:p>
                <w:p>
                  <w:pPr>
                    <w:spacing w:after="20"/>
                    <w:ind w:left="20"/>
                    <w:jc w:val="both"/>
                  </w:pPr>
                  <w:r>
                    <w:rPr>
                      <w:rFonts w:ascii="Times New Roman"/>
                      <w:b w:val="false"/>
                      <w:i w:val="false"/>
                      <w:color w:val="000000"/>
                      <w:sz w:val="20"/>
                    </w:rPr>
                    <w:t>
8. Рассмотрено в порядке упрощенного производства [словарный реквизит]</w:t>
                  </w:r>
                </w:p>
                <w:p>
                  <w:pPr>
                    <w:spacing w:after="20"/>
                    <w:ind w:left="20"/>
                    <w:jc w:val="both"/>
                  </w:pPr>
                  <w:r>
                    <w:rPr>
                      <w:rFonts w:ascii="Times New Roman"/>
                      <w:b w:val="false"/>
                      <w:i w:val="false"/>
                      <w:color w:val="000000"/>
                      <w:sz w:val="20"/>
                    </w:rPr>
                    <w:t>
9. Вид производства [словарный реквизит]</w:t>
                  </w:r>
                </w:p>
                <w:p>
                  <w:pPr>
                    <w:spacing w:after="20"/>
                    <w:ind w:left="20"/>
                    <w:jc w:val="both"/>
                  </w:pPr>
                  <w:r>
                    <w:rPr>
                      <w:rFonts w:ascii="Times New Roman"/>
                      <w:b w:val="false"/>
                      <w:i w:val="false"/>
                      <w:color w:val="000000"/>
                      <w:sz w:val="20"/>
                    </w:rPr>
                    <w:t>
10. Категория дела (для статотчета) [словарный реквизит]</w:t>
                  </w:r>
                </w:p>
                <w:p>
                  <w:pPr>
                    <w:spacing w:after="20"/>
                    <w:ind w:left="20"/>
                    <w:jc w:val="both"/>
                  </w:pPr>
                  <w:r>
                    <w:rPr>
                      <w:rFonts w:ascii="Times New Roman"/>
                      <w:b w:val="false"/>
                      <w:i w:val="false"/>
                      <w:color w:val="000000"/>
                      <w:sz w:val="20"/>
                    </w:rPr>
                    <w:t>
11. Дополнение к категории дела (для статотчета) [словарный реквизит]</w:t>
                  </w:r>
                </w:p>
                <w:p>
                  <w:pPr>
                    <w:spacing w:after="20"/>
                    <w:ind w:left="20"/>
                    <w:jc w:val="both"/>
                  </w:pPr>
                  <w:r>
                    <w:rPr>
                      <w:rFonts w:ascii="Times New Roman"/>
                      <w:b w:val="false"/>
                      <w:i w:val="false"/>
                      <w:color w:val="000000"/>
                      <w:sz w:val="20"/>
                    </w:rPr>
                    <w:t>
12.Сущность заявленного требования (иска) [текст]</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Раздел 12. Сведения о рассмотрении в кассационной инстанции</w:t>
                  </w:r>
                </w:p>
                <w:p>
                  <w:pPr>
                    <w:spacing w:after="20"/>
                    <w:ind w:left="20"/>
                    <w:jc w:val="both"/>
                  </w:pPr>
                  <w:r>
                    <w:rPr>
                      <w:rFonts w:ascii="Times New Roman"/>
                      <w:b w:val="false"/>
                      <w:i w:val="false"/>
                      <w:color w:val="000000"/>
                      <w:sz w:val="20"/>
                    </w:rPr>
                    <w:t>
1. Дата направления дела в вышестоящий суд [дата]</w:t>
                  </w:r>
                </w:p>
                <w:p>
                  <w:pPr>
                    <w:spacing w:after="20"/>
                    <w:ind w:left="20"/>
                    <w:jc w:val="both"/>
                  </w:pPr>
                  <w:r>
                    <w:rPr>
                      <w:rFonts w:ascii="Times New Roman"/>
                      <w:b w:val="false"/>
                      <w:i w:val="false"/>
                      <w:color w:val="000000"/>
                      <w:sz w:val="20"/>
                    </w:rPr>
                    <w:t>
2. Направлено по жалобе или протесту [словарный реквизит]</w:t>
                  </w:r>
                </w:p>
                <w:p>
                  <w:pPr>
                    <w:spacing w:after="20"/>
                    <w:ind w:left="20"/>
                    <w:jc w:val="both"/>
                  </w:pPr>
                  <w:r>
                    <w:rPr>
                      <w:rFonts w:ascii="Times New Roman"/>
                      <w:b w:val="false"/>
                      <w:i w:val="false"/>
                      <w:color w:val="000000"/>
                      <w:sz w:val="20"/>
                    </w:rPr>
                    <w:t>
3. Наименование суда [текст]</w:t>
                  </w:r>
                </w:p>
                <w:p>
                  <w:pPr>
                    <w:spacing w:after="20"/>
                    <w:ind w:left="20"/>
                    <w:jc w:val="both"/>
                  </w:pPr>
                  <w:r>
                    <w:rPr>
                      <w:rFonts w:ascii="Times New Roman"/>
                      <w:b w:val="false"/>
                      <w:i w:val="false"/>
                      <w:color w:val="000000"/>
                      <w:sz w:val="20"/>
                    </w:rPr>
                    <w:t>
4. Дата сдачи в канцелярию после рассмотрения [текст]</w:t>
                  </w:r>
                </w:p>
                <w:p>
                  <w:pPr>
                    <w:spacing w:after="20"/>
                    <w:ind w:left="20"/>
                    <w:jc w:val="both"/>
                  </w:pPr>
                  <w:r>
                    <w:rPr>
                      <w:rFonts w:ascii="Times New Roman"/>
                      <w:b w:val="false"/>
                      <w:i w:val="false"/>
                      <w:color w:val="000000"/>
                      <w:sz w:val="20"/>
                    </w:rPr>
                    <w:t>
5. Результат пересмотра решения, постановления суда 1-ой инстанции [словарный реквизит]</w:t>
                  </w:r>
                </w:p>
                <w:p>
                  <w:pPr>
                    <w:spacing w:after="20"/>
                    <w:ind w:left="20"/>
                    <w:jc w:val="both"/>
                  </w:pPr>
                  <w:r>
                    <w:rPr>
                      <w:rFonts w:ascii="Times New Roman"/>
                      <w:b w:val="false"/>
                      <w:i w:val="false"/>
                      <w:color w:val="000000"/>
                      <w:sz w:val="20"/>
                    </w:rPr>
                    <w:t>
6. Результат пересмотра постановления апелляционной инстанции [словарный реквизит]</w:t>
                  </w:r>
                </w:p>
                <w:p>
                  <w:pPr>
                    <w:spacing w:after="20"/>
                    <w:ind w:left="20"/>
                    <w:jc w:val="both"/>
                  </w:pPr>
                  <w:r>
                    <w:rPr>
                      <w:rFonts w:ascii="Times New Roman"/>
                      <w:b w:val="false"/>
                      <w:i w:val="false"/>
                      <w:color w:val="000000"/>
                      <w:sz w:val="20"/>
                    </w:rPr>
                    <w:t>
7. Жалобу (протест) подал [словарный реквизит]</w:t>
                  </w:r>
                </w:p>
                <w:p>
                  <w:pPr>
                    <w:spacing w:after="20"/>
                    <w:ind w:left="20"/>
                    <w:jc w:val="both"/>
                  </w:pPr>
                  <w:r>
                    <w:rPr>
                      <w:rFonts w:ascii="Times New Roman"/>
                      <w:b w:val="false"/>
                      <w:i w:val="false"/>
                      <w:color w:val="000000"/>
                      <w:sz w:val="20"/>
                    </w:rPr>
                    <w:t>
8. Результат рассмотрения дела по жалобе [словарный реквизит]</w:t>
                  </w:r>
                </w:p>
                <w:p>
                  <w:pPr>
                    <w:spacing w:after="20"/>
                    <w:ind w:left="20"/>
                    <w:jc w:val="both"/>
                  </w:pPr>
                  <w:r>
                    <w:rPr>
                      <w:rFonts w:ascii="Times New Roman"/>
                      <w:b w:val="false"/>
                      <w:i w:val="false"/>
                      <w:color w:val="000000"/>
                      <w:sz w:val="20"/>
                    </w:rPr>
                    <w:t>
9. Результат рассмотрения дела по протесту [словарный реквизит]</w:t>
                  </w:r>
                </w:p>
                <w:p>
                  <w:pPr>
                    <w:spacing w:after="20"/>
                    <w:ind w:left="20"/>
                    <w:jc w:val="both"/>
                  </w:pPr>
                  <w:r>
                    <w:rPr>
                      <w:rFonts w:ascii="Times New Roman"/>
                      <w:b w:val="false"/>
                      <w:i w:val="false"/>
                      <w:color w:val="000000"/>
                      <w:sz w:val="20"/>
                    </w:rPr>
                    <w:t>
10. Дата возврата жалобы (протеста) [дата]</w:t>
                  </w:r>
                </w:p>
                <w:p>
                  <w:pPr>
                    <w:spacing w:after="20"/>
                    <w:ind w:left="20"/>
                    <w:jc w:val="both"/>
                  </w:pPr>
                  <w:r>
                    <w:rPr>
                      <w:rFonts w:ascii="Times New Roman"/>
                      <w:b w:val="false"/>
                      <w:i w:val="false"/>
                      <w:color w:val="000000"/>
                      <w:sz w:val="20"/>
                    </w:rPr>
                    <w:t>
11. Комментарии [текст]</w:t>
                  </w:r>
                </w:p>
                <w:p>
                  <w:pPr>
                    <w:spacing w:after="20"/>
                    <w:ind w:left="20"/>
                    <w:jc w:val="both"/>
                  </w:pPr>
                  <w:r>
                    <w:rPr>
                      <w:rFonts w:ascii="Times New Roman"/>
                      <w:b w:val="false"/>
                      <w:i w:val="false"/>
                      <w:color w:val="000000"/>
                      <w:sz w:val="20"/>
                    </w:rPr>
                    <w:t>
12. Дата слушания в вышестоящем суде [текст]</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2016 года № 52</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ЭИУД 3 на гражданское дело, рассмотренное судом в</w:t>
      </w:r>
      <w:r>
        <w:br/>
      </w:r>
      <w:r>
        <w:rPr>
          <w:rFonts w:ascii="Times New Roman"/>
          <w:b/>
          <w:i w:val="false"/>
          <w:color w:val="000000"/>
        </w:rPr>
        <w:t>кассационной инстанции</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 О поступлении протеста, ходатайства (дела)</w:t>
                  </w:r>
                </w:p>
                <w:p>
                  <w:pPr>
                    <w:spacing w:after="20"/>
                    <w:ind w:left="20"/>
                    <w:jc w:val="both"/>
                  </w:pPr>
                  <w:r>
                    <w:rPr>
                      <w:rFonts w:ascii="Times New Roman"/>
                      <w:b w:val="false"/>
                      <w:i w:val="false"/>
                      <w:color w:val="000000"/>
                      <w:sz w:val="20"/>
                    </w:rPr>
                    <w:t>
1. Суд (наименование суда отражается в автоматическом режиме)</w:t>
                  </w:r>
                </w:p>
                <w:p>
                  <w:pPr>
                    <w:spacing w:after="20"/>
                    <w:ind w:left="20"/>
                    <w:jc w:val="both"/>
                  </w:pPr>
                  <w:r>
                    <w:rPr>
                      <w:rFonts w:ascii="Times New Roman"/>
                      <w:b w:val="false"/>
                      <w:i w:val="false"/>
                      <w:color w:val="000000"/>
                      <w:sz w:val="20"/>
                    </w:rPr>
                    <w:t>
2. № предварительного рассмотрения (текст)</w:t>
                  </w:r>
                </w:p>
                <w:p>
                  <w:pPr>
                    <w:spacing w:after="20"/>
                    <w:ind w:left="20"/>
                    <w:jc w:val="both"/>
                  </w:pPr>
                  <w:r>
                    <w:rPr>
                      <w:rFonts w:ascii="Times New Roman"/>
                      <w:b w:val="false"/>
                      <w:i w:val="false"/>
                      <w:color w:val="000000"/>
                      <w:sz w:val="20"/>
                    </w:rPr>
                    <w:t xml:space="preserve">
3. № производства коллегии (текст)  </w:t>
                  </w:r>
                </w:p>
                <w:p>
                  <w:pPr>
                    <w:spacing w:after="20"/>
                    <w:ind w:left="20"/>
                    <w:jc w:val="both"/>
                  </w:pPr>
                  <w:r>
                    <w:rPr>
                      <w:rFonts w:ascii="Times New Roman"/>
                      <w:b w:val="false"/>
                      <w:i w:val="false"/>
                      <w:color w:val="000000"/>
                      <w:sz w:val="20"/>
                    </w:rPr>
                    <w:t xml:space="preserve">
4. № производства по пересмотру (текст) </w:t>
                  </w:r>
                </w:p>
                <w:p>
                  <w:pPr>
                    <w:spacing w:after="20"/>
                    <w:ind w:left="20"/>
                    <w:jc w:val="both"/>
                  </w:pPr>
                  <w:r>
                    <w:rPr>
                      <w:rFonts w:ascii="Times New Roman"/>
                      <w:b w:val="false"/>
                      <w:i w:val="false"/>
                      <w:color w:val="000000"/>
                      <w:sz w:val="20"/>
                    </w:rPr>
                    <w:t>
5. Первичное поступление (словарный реквизит)</w:t>
                  </w:r>
                </w:p>
                <w:p>
                  <w:pPr>
                    <w:spacing w:after="20"/>
                    <w:ind w:left="20"/>
                    <w:jc w:val="both"/>
                  </w:pPr>
                  <w:r>
                    <w:rPr>
                      <w:rFonts w:ascii="Times New Roman"/>
                      <w:b w:val="false"/>
                      <w:i w:val="false"/>
                      <w:color w:val="000000"/>
                      <w:sz w:val="20"/>
                    </w:rPr>
                    <w:t>
6. Повторно (словарный реквизит)</w:t>
                  </w:r>
                </w:p>
                <w:p>
                  <w:pPr>
                    <w:spacing w:after="20"/>
                    <w:ind w:left="20"/>
                    <w:jc w:val="both"/>
                  </w:pPr>
                  <w:r>
                    <w:rPr>
                      <w:rFonts w:ascii="Times New Roman"/>
                      <w:b w:val="false"/>
                      <w:i w:val="false"/>
                      <w:color w:val="000000"/>
                      <w:sz w:val="20"/>
                    </w:rPr>
                    <w:t xml:space="preserve">
7. Ходатайство (протест) по делу находятся у судьи (словарный реквизит) </w:t>
                  </w:r>
                </w:p>
                <w:p>
                  <w:pPr>
                    <w:spacing w:after="20"/>
                    <w:ind w:left="20"/>
                    <w:jc w:val="both"/>
                  </w:pPr>
                  <w:r>
                    <w:rPr>
                      <w:rFonts w:ascii="Times New Roman"/>
                      <w:b w:val="false"/>
                      <w:i w:val="false"/>
                      <w:color w:val="000000"/>
                      <w:sz w:val="20"/>
                    </w:rPr>
                    <w:t>
8. По новому Гражданскому процессуальному кодексу Республики Казахстан (словарный реквизит)</w:t>
                  </w:r>
                </w:p>
                <w:p>
                  <w:pPr>
                    <w:spacing w:after="20"/>
                    <w:ind w:left="20"/>
                    <w:jc w:val="both"/>
                  </w:pPr>
                  <w:r>
                    <w:rPr>
                      <w:rFonts w:ascii="Times New Roman"/>
                      <w:b w:val="false"/>
                      <w:i w:val="false"/>
                      <w:color w:val="000000"/>
                      <w:sz w:val="20"/>
                    </w:rPr>
                    <w:t>
9. Кем подано ходатайство, протест (словарный реквизит)</w:t>
                  </w:r>
                </w:p>
                <w:p>
                  <w:pPr>
                    <w:spacing w:after="20"/>
                    <w:ind w:left="20"/>
                    <w:jc w:val="both"/>
                  </w:pPr>
                  <w:r>
                    <w:rPr>
                      <w:rFonts w:ascii="Times New Roman"/>
                      <w:b w:val="false"/>
                      <w:i w:val="false"/>
                      <w:color w:val="000000"/>
                      <w:sz w:val="20"/>
                    </w:rPr>
                    <w:t>
10. Обжалуемые судебные акты  (словарный реквизит)</w:t>
                  </w:r>
                </w:p>
                <w:p>
                  <w:pPr>
                    <w:spacing w:after="20"/>
                    <w:ind w:left="20"/>
                    <w:jc w:val="both"/>
                  </w:pPr>
                  <w:r>
                    <w:rPr>
                      <w:rFonts w:ascii="Times New Roman"/>
                      <w:b w:val="false"/>
                      <w:i w:val="false"/>
                      <w:color w:val="000000"/>
                      <w:sz w:val="20"/>
                    </w:rPr>
                    <w:t>
11. Категория для распределения дела (словарный реквизит)</w:t>
                  </w:r>
                </w:p>
                <w:p>
                  <w:pPr>
                    <w:spacing w:after="20"/>
                    <w:ind w:left="20"/>
                    <w:jc w:val="both"/>
                  </w:pPr>
                  <w:r>
                    <w:rPr>
                      <w:rFonts w:ascii="Times New Roman"/>
                      <w:b w:val="false"/>
                      <w:i w:val="false"/>
                      <w:color w:val="000000"/>
                      <w:sz w:val="20"/>
                    </w:rPr>
                    <w:t>
12. Язык судопроизводства (словарный реквизит)</w:t>
                  </w:r>
                </w:p>
                <w:p>
                  <w:pPr>
                    <w:spacing w:after="20"/>
                    <w:ind w:left="20"/>
                    <w:jc w:val="both"/>
                  </w:pPr>
                  <w:r>
                    <w:rPr>
                      <w:rFonts w:ascii="Times New Roman"/>
                      <w:b w:val="false"/>
                      <w:i w:val="false"/>
                      <w:color w:val="000000"/>
                      <w:sz w:val="20"/>
                    </w:rPr>
                    <w:t>
13. Сложность дела (словарный реквизит)</w:t>
                  </w:r>
                </w:p>
                <w:p>
                  <w:pPr>
                    <w:spacing w:after="20"/>
                    <w:ind w:left="20"/>
                    <w:jc w:val="both"/>
                  </w:pPr>
                  <w:r>
                    <w:rPr>
                      <w:rFonts w:ascii="Times New Roman"/>
                      <w:b w:val="false"/>
                      <w:i w:val="false"/>
                      <w:color w:val="000000"/>
                      <w:sz w:val="20"/>
                    </w:rPr>
                    <w:t>
14. Сущность  протеста (ходатайства) (текст)</w:t>
                  </w:r>
                </w:p>
                <w:p>
                  <w:pPr>
                    <w:spacing w:after="20"/>
                    <w:ind w:left="20"/>
                    <w:jc w:val="both"/>
                  </w:pPr>
                  <w:r>
                    <w:rPr>
                      <w:rFonts w:ascii="Times New Roman"/>
                      <w:b w:val="false"/>
                      <w:i w:val="false"/>
                      <w:color w:val="000000"/>
                      <w:sz w:val="20"/>
                    </w:rPr>
                    <w:t>
15. Остаток принят к производству до начала отчетного периода (словарный реквизит)</w:t>
                  </w:r>
                </w:p>
                <w:p>
                  <w:pPr>
                    <w:spacing w:after="20"/>
                    <w:ind w:left="20"/>
                    <w:jc w:val="both"/>
                  </w:pPr>
                  <w:r>
                    <w:rPr>
                      <w:rFonts w:ascii="Times New Roman"/>
                      <w:b w:val="false"/>
                      <w:i w:val="false"/>
                      <w:color w:val="000000"/>
                      <w:sz w:val="20"/>
                    </w:rPr>
                    <w:t>
16. Остаток прошлого года (словарный реквизит)</w:t>
                  </w:r>
                </w:p>
                <w:p>
                  <w:pPr>
                    <w:spacing w:after="20"/>
                    <w:ind w:left="20"/>
                    <w:jc w:val="both"/>
                  </w:pPr>
                  <w:r>
                    <w:rPr>
                      <w:rFonts w:ascii="Times New Roman"/>
                      <w:b w:val="false"/>
                      <w:i w:val="false"/>
                      <w:color w:val="000000"/>
                      <w:sz w:val="20"/>
                    </w:rPr>
                    <w:t xml:space="preserve">
17. Вид производства (словарный реквизит) </w:t>
                  </w:r>
                </w:p>
                <w:p>
                  <w:pPr>
                    <w:spacing w:after="20"/>
                    <w:ind w:left="20"/>
                    <w:jc w:val="both"/>
                  </w:pPr>
                  <w:r>
                    <w:rPr>
                      <w:rFonts w:ascii="Times New Roman"/>
                      <w:b w:val="false"/>
                      <w:i w:val="false"/>
                      <w:color w:val="000000"/>
                      <w:sz w:val="20"/>
                    </w:rPr>
                    <w:t>
18. Категория дела (для статотчета) (словарный реквизит)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2. Сведения о суммах заявленных в требованиях к ответчику</w:t>
                  </w:r>
                </w:p>
                <w:p>
                  <w:pPr>
                    <w:spacing w:after="20"/>
                    <w:ind w:left="20"/>
                    <w:jc w:val="both"/>
                  </w:pPr>
                  <w:r>
                    <w:rPr>
                      <w:rFonts w:ascii="Times New Roman"/>
                      <w:b w:val="false"/>
                      <w:i w:val="false"/>
                      <w:color w:val="000000"/>
                      <w:sz w:val="20"/>
                    </w:rPr>
                    <w:t>
1. Общая сумма споров [текст]</w:t>
                  </w:r>
                </w:p>
                <w:p>
                  <w:pPr>
                    <w:spacing w:after="20"/>
                    <w:ind w:left="20"/>
                    <w:jc w:val="both"/>
                  </w:pPr>
                  <w:r>
                    <w:rPr>
                      <w:rFonts w:ascii="Times New Roman"/>
                      <w:b w:val="false"/>
                      <w:i w:val="false"/>
                      <w:color w:val="000000"/>
                      <w:sz w:val="20"/>
                    </w:rPr>
                    <w:t>
2. Основная сумма [текст]</w:t>
                  </w:r>
                </w:p>
                <w:p>
                  <w:pPr>
                    <w:spacing w:after="20"/>
                    <w:ind w:left="20"/>
                    <w:jc w:val="both"/>
                  </w:pPr>
                  <w:r>
                    <w:rPr>
                      <w:rFonts w:ascii="Times New Roman"/>
                      <w:b w:val="false"/>
                      <w:i w:val="false"/>
                      <w:color w:val="000000"/>
                      <w:sz w:val="20"/>
                    </w:rPr>
                    <w:t>
3. Штрафные санкции [текст]</w:t>
                  </w:r>
                </w:p>
                <w:p>
                  <w:pPr>
                    <w:spacing w:after="20"/>
                    <w:ind w:left="20"/>
                    <w:jc w:val="both"/>
                  </w:pPr>
                  <w:r>
                    <w:rPr>
                      <w:rFonts w:ascii="Times New Roman"/>
                      <w:b w:val="false"/>
                      <w:i w:val="false"/>
                      <w:color w:val="000000"/>
                      <w:sz w:val="20"/>
                    </w:rPr>
                    <w:t>
4. Моральный вред [текст]</w:t>
                  </w:r>
                </w:p>
                <w:p>
                  <w:pPr>
                    <w:spacing w:after="20"/>
                    <w:ind w:left="20"/>
                    <w:jc w:val="both"/>
                  </w:pPr>
                  <w:r>
                    <w:rPr>
                      <w:rFonts w:ascii="Times New Roman"/>
                      <w:b w:val="false"/>
                      <w:i w:val="false"/>
                      <w:color w:val="000000"/>
                      <w:sz w:val="20"/>
                    </w:rPr>
                    <w:t>
5. Недоимка [текст]</w:t>
                  </w:r>
                </w:p>
                <w:p>
                  <w:pPr>
                    <w:spacing w:after="20"/>
                    <w:ind w:left="20"/>
                    <w:jc w:val="both"/>
                  </w:pPr>
                  <w:r>
                    <w:rPr>
                      <w:rFonts w:ascii="Times New Roman"/>
                      <w:b w:val="false"/>
                      <w:i w:val="false"/>
                      <w:color w:val="000000"/>
                      <w:sz w:val="20"/>
                    </w:rPr>
                    <w:t>
6. Пеня [текст]</w:t>
                  </w:r>
                </w:p>
                <w:p>
                  <w:pPr>
                    <w:spacing w:after="20"/>
                    <w:ind w:left="20"/>
                    <w:jc w:val="both"/>
                  </w:pPr>
                  <w:r>
                    <w:rPr>
                      <w:rFonts w:ascii="Times New Roman"/>
                      <w:b w:val="false"/>
                      <w:i w:val="false"/>
                      <w:color w:val="000000"/>
                      <w:sz w:val="20"/>
                    </w:rPr>
                    <w:t>
7. Неустойка [текст]</w:t>
                  </w:r>
                </w:p>
                <w:p>
                  <w:pPr>
                    <w:spacing w:after="20"/>
                    <w:ind w:left="20"/>
                    <w:jc w:val="both"/>
                  </w:pPr>
                  <w:r>
                    <w:rPr>
                      <w:rFonts w:ascii="Times New Roman"/>
                      <w:b w:val="false"/>
                      <w:i w:val="false"/>
                      <w:color w:val="000000"/>
                      <w:sz w:val="20"/>
                    </w:rPr>
                    <w:t>
8. Оплата помощи представителя [текст]</w:t>
                  </w:r>
                </w:p>
                <w:p>
                  <w:pPr>
                    <w:spacing w:after="20"/>
                    <w:ind w:left="20"/>
                    <w:jc w:val="both"/>
                  </w:pPr>
                  <w:r>
                    <w:rPr>
                      <w:rFonts w:ascii="Times New Roman"/>
                      <w:b w:val="false"/>
                      <w:i w:val="false"/>
                      <w:color w:val="000000"/>
                      <w:sz w:val="20"/>
                    </w:rPr>
                    <w:t>
9. Комментарии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3. Сведения о взыскиваемых суммах по решению суда</w:t>
                  </w:r>
                </w:p>
                <w:p>
                  <w:pPr>
                    <w:spacing w:after="20"/>
                    <w:ind w:left="20"/>
                    <w:jc w:val="both"/>
                  </w:pPr>
                  <w:r>
                    <w:rPr>
                      <w:rFonts w:ascii="Times New Roman"/>
                      <w:b w:val="false"/>
                      <w:i w:val="false"/>
                      <w:color w:val="000000"/>
                      <w:sz w:val="20"/>
                    </w:rPr>
                    <w:t>
1. Общая сумма, взыскиваемая по решению суда 1-ой инстанции [текст]</w:t>
                  </w:r>
                </w:p>
                <w:p>
                  <w:pPr>
                    <w:spacing w:after="20"/>
                    <w:ind w:left="20"/>
                    <w:jc w:val="both"/>
                  </w:pPr>
                  <w:r>
                    <w:rPr>
                      <w:rFonts w:ascii="Times New Roman"/>
                      <w:b w:val="false"/>
                      <w:i w:val="false"/>
                      <w:color w:val="000000"/>
                      <w:sz w:val="20"/>
                    </w:rPr>
                    <w:t>
2. Общая сумма, взыскиваемая по решению суда апелляционной инстанции [текст]</w:t>
                  </w:r>
                </w:p>
                <w:p>
                  <w:pPr>
                    <w:spacing w:after="20"/>
                    <w:ind w:left="20"/>
                    <w:jc w:val="both"/>
                  </w:pPr>
                  <w:r>
                    <w:rPr>
                      <w:rFonts w:ascii="Times New Roman"/>
                      <w:b w:val="false"/>
                      <w:i w:val="false"/>
                      <w:color w:val="000000"/>
                      <w:sz w:val="20"/>
                    </w:rPr>
                    <w:t>
3. Общая сумма, взыскиваемая по решению суда кассационной инстанции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4. Сведения о динамике производства (предварительное рассмотрение)</w:t>
                  </w:r>
                </w:p>
                <w:p>
                  <w:pPr>
                    <w:spacing w:after="20"/>
                    <w:ind w:left="20"/>
                    <w:jc w:val="both"/>
                  </w:pPr>
                  <w:r>
                    <w:rPr>
                      <w:rFonts w:ascii="Times New Roman"/>
                      <w:b w:val="false"/>
                      <w:i w:val="false"/>
                      <w:color w:val="000000"/>
                      <w:sz w:val="20"/>
                    </w:rPr>
                    <w:t>
1. Дата передачи в отдел ходатайств (дата)</w:t>
                  </w:r>
                </w:p>
                <w:p>
                  <w:pPr>
                    <w:spacing w:after="20"/>
                    <w:ind w:left="20"/>
                    <w:jc w:val="both"/>
                  </w:pPr>
                  <w:r>
                    <w:rPr>
                      <w:rFonts w:ascii="Times New Roman"/>
                      <w:b w:val="false"/>
                      <w:i w:val="false"/>
                      <w:color w:val="000000"/>
                      <w:sz w:val="20"/>
                    </w:rPr>
                    <w:t>
2. Дата передачи в коллегию (дата)</w:t>
                  </w:r>
                </w:p>
                <w:p>
                  <w:pPr>
                    <w:spacing w:after="20"/>
                    <w:ind w:left="20"/>
                    <w:jc w:val="both"/>
                  </w:pPr>
                  <w:r>
                    <w:rPr>
                      <w:rFonts w:ascii="Times New Roman"/>
                      <w:b w:val="false"/>
                      <w:i w:val="false"/>
                      <w:color w:val="000000"/>
                      <w:sz w:val="20"/>
                    </w:rPr>
                    <w:t>
3. Дата передачи судье  (дата)</w:t>
                  </w:r>
                </w:p>
                <w:p>
                  <w:pPr>
                    <w:spacing w:after="20"/>
                    <w:ind w:left="20"/>
                    <w:jc w:val="both"/>
                  </w:pPr>
                  <w:r>
                    <w:rPr>
                      <w:rFonts w:ascii="Times New Roman"/>
                      <w:b w:val="false"/>
                      <w:i w:val="false"/>
                      <w:color w:val="000000"/>
                      <w:sz w:val="20"/>
                    </w:rPr>
                    <w:t xml:space="preserve">
4. Дата возврата (дата) </w:t>
                  </w:r>
                </w:p>
                <w:p>
                  <w:pPr>
                    <w:spacing w:after="20"/>
                    <w:ind w:left="20"/>
                    <w:jc w:val="both"/>
                  </w:pPr>
                  <w:r>
                    <w:rPr>
                      <w:rFonts w:ascii="Times New Roman"/>
                      <w:b w:val="false"/>
                      <w:i w:val="false"/>
                      <w:color w:val="000000"/>
                      <w:sz w:val="20"/>
                    </w:rPr>
                    <w:t>
5. Причина возврата (словарный реквизит)</w:t>
                  </w:r>
                </w:p>
                <w:p>
                  <w:pPr>
                    <w:spacing w:after="20"/>
                    <w:ind w:left="20"/>
                    <w:jc w:val="both"/>
                  </w:pPr>
                  <w:r>
                    <w:rPr>
                      <w:rFonts w:ascii="Times New Roman"/>
                      <w:b w:val="false"/>
                      <w:i w:val="false"/>
                      <w:color w:val="000000"/>
                      <w:sz w:val="20"/>
                    </w:rPr>
                    <w:t>
6. Дата оставления без рассмотрения (дата)</w:t>
                  </w:r>
                </w:p>
                <w:p>
                  <w:pPr>
                    <w:spacing w:after="20"/>
                    <w:ind w:left="20"/>
                    <w:jc w:val="both"/>
                  </w:pPr>
                  <w:r>
                    <w:rPr>
                      <w:rFonts w:ascii="Times New Roman"/>
                      <w:b w:val="false"/>
                      <w:i w:val="false"/>
                      <w:color w:val="000000"/>
                      <w:sz w:val="20"/>
                    </w:rPr>
                    <w:t>
7. Дата отзыва (дата)</w:t>
                  </w:r>
                </w:p>
                <w:p>
                  <w:pPr>
                    <w:spacing w:after="20"/>
                    <w:ind w:left="20"/>
                    <w:jc w:val="both"/>
                  </w:pPr>
                  <w:r>
                    <w:rPr>
                      <w:rFonts w:ascii="Times New Roman"/>
                      <w:b w:val="false"/>
                      <w:i w:val="false"/>
                      <w:color w:val="000000"/>
                      <w:sz w:val="20"/>
                    </w:rPr>
                    <w:t>
8. Кем отозваны (словарный реквизит)</w:t>
                  </w:r>
                </w:p>
                <w:p>
                  <w:pPr>
                    <w:spacing w:after="20"/>
                    <w:ind w:left="20"/>
                    <w:jc w:val="both"/>
                  </w:pPr>
                  <w:r>
                    <w:rPr>
                      <w:rFonts w:ascii="Times New Roman"/>
                      <w:b w:val="false"/>
                      <w:i w:val="false"/>
                      <w:color w:val="000000"/>
                      <w:sz w:val="20"/>
                    </w:rPr>
                    <w:t>
9. Дата решения по предварительному рассмотрению (дата)</w:t>
                  </w:r>
                </w:p>
                <w:p>
                  <w:pPr>
                    <w:spacing w:after="20"/>
                    <w:ind w:left="20"/>
                    <w:jc w:val="both"/>
                  </w:pPr>
                  <w:r>
                    <w:rPr>
                      <w:rFonts w:ascii="Times New Roman"/>
                      <w:b w:val="false"/>
                      <w:i w:val="false"/>
                      <w:color w:val="000000"/>
                      <w:sz w:val="20"/>
                    </w:rPr>
                    <w:t>
10. Куда передано по подсудности (текст)</w:t>
                  </w:r>
                </w:p>
                <w:p>
                  <w:pPr>
                    <w:spacing w:after="20"/>
                    <w:ind w:left="20"/>
                    <w:jc w:val="both"/>
                  </w:pPr>
                  <w:r>
                    <w:rPr>
                      <w:rFonts w:ascii="Times New Roman"/>
                      <w:b w:val="false"/>
                      <w:i w:val="false"/>
                      <w:color w:val="000000"/>
                      <w:sz w:val="20"/>
                    </w:rPr>
                    <w:t>
11. Дата передачи по подсудности (дата)</w:t>
                  </w:r>
                </w:p>
                <w:p>
                  <w:pPr>
                    <w:spacing w:after="20"/>
                    <w:ind w:left="20"/>
                    <w:jc w:val="both"/>
                  </w:pPr>
                  <w:r>
                    <w:rPr>
                      <w:rFonts w:ascii="Times New Roman"/>
                      <w:b w:val="false"/>
                      <w:i w:val="false"/>
                      <w:color w:val="000000"/>
                      <w:sz w:val="20"/>
                    </w:rPr>
                    <w:t>
12. Объединено с производством № (текст)</w:t>
                  </w:r>
                </w:p>
                <w:p>
                  <w:pPr>
                    <w:spacing w:after="20"/>
                    <w:ind w:left="20"/>
                    <w:jc w:val="both"/>
                  </w:pPr>
                  <w:r>
                    <w:rPr>
                      <w:rFonts w:ascii="Times New Roman"/>
                      <w:b w:val="false"/>
                      <w:i w:val="false"/>
                      <w:color w:val="000000"/>
                      <w:sz w:val="20"/>
                    </w:rPr>
                    <w:t>
13. Дата объединения (дата)</w:t>
                  </w:r>
                </w:p>
                <w:p>
                  <w:pPr>
                    <w:spacing w:after="20"/>
                    <w:ind w:left="20"/>
                    <w:jc w:val="both"/>
                  </w:pPr>
                  <w:r>
                    <w:rPr>
                      <w:rFonts w:ascii="Times New Roman"/>
                      <w:b w:val="false"/>
                      <w:i w:val="false"/>
                      <w:color w:val="000000"/>
                      <w:sz w:val="20"/>
                    </w:rPr>
                    <w:t>
14. Отозваны на стадии предварительного рассмотрения (словарный реквизит)</w:t>
                  </w:r>
                </w:p>
                <w:p>
                  <w:pPr>
                    <w:spacing w:after="20"/>
                    <w:ind w:left="20"/>
                    <w:jc w:val="both"/>
                  </w:pPr>
                  <w:r>
                    <w:rPr>
                      <w:rFonts w:ascii="Times New Roman"/>
                      <w:b w:val="false"/>
                      <w:i w:val="false"/>
                      <w:color w:val="000000"/>
                      <w:sz w:val="20"/>
                    </w:rPr>
                    <w:t>
15. Дата истребования дела (дата)</w:t>
                  </w:r>
                </w:p>
                <w:p>
                  <w:pPr>
                    <w:spacing w:after="20"/>
                    <w:ind w:left="20"/>
                    <w:jc w:val="both"/>
                  </w:pPr>
                  <w:r>
                    <w:rPr>
                      <w:rFonts w:ascii="Times New Roman"/>
                      <w:b w:val="false"/>
                      <w:i w:val="false"/>
                      <w:color w:val="000000"/>
                      <w:sz w:val="20"/>
                    </w:rPr>
                    <w:t>
16. Даты напоминаний по истребованным делам (дата)</w:t>
                  </w:r>
                </w:p>
                <w:p>
                  <w:pPr>
                    <w:spacing w:after="20"/>
                    <w:ind w:left="20"/>
                    <w:jc w:val="both"/>
                  </w:pPr>
                  <w:r>
                    <w:rPr>
                      <w:rFonts w:ascii="Times New Roman"/>
                      <w:b w:val="false"/>
                      <w:i w:val="false"/>
                      <w:color w:val="000000"/>
                      <w:sz w:val="20"/>
                    </w:rPr>
                    <w:t>
17. Дата поступления дела (дата)</w:t>
                  </w:r>
                </w:p>
                <w:p>
                  <w:pPr>
                    <w:spacing w:after="20"/>
                    <w:ind w:left="20"/>
                    <w:jc w:val="both"/>
                  </w:pPr>
                  <w:r>
                    <w:rPr>
                      <w:rFonts w:ascii="Times New Roman"/>
                      <w:b w:val="false"/>
                      <w:i w:val="false"/>
                      <w:color w:val="000000"/>
                      <w:sz w:val="20"/>
                    </w:rPr>
                    <w:t>
18. Решение по предварительному  рассмотрению (словарный реквизит)</w:t>
                  </w:r>
                </w:p>
                <w:p>
                  <w:pPr>
                    <w:spacing w:after="20"/>
                    <w:ind w:left="20"/>
                    <w:jc w:val="both"/>
                  </w:pPr>
                  <w:r>
                    <w:rPr>
                      <w:rFonts w:ascii="Times New Roman"/>
                      <w:b w:val="false"/>
                      <w:i w:val="false"/>
                      <w:color w:val="000000"/>
                      <w:sz w:val="20"/>
                    </w:rPr>
                    <w:t>
19. Рассмотрено с нарушением сроков (текст)</w:t>
                  </w:r>
                </w:p>
                <w:p>
                  <w:pPr>
                    <w:spacing w:after="20"/>
                    <w:ind w:left="20"/>
                    <w:jc w:val="both"/>
                  </w:pPr>
                  <w:r>
                    <w:rPr>
                      <w:rFonts w:ascii="Times New Roman"/>
                      <w:b w:val="false"/>
                      <w:i w:val="false"/>
                      <w:color w:val="000000"/>
                      <w:sz w:val="20"/>
                    </w:rPr>
                    <w:t>
20. Комментарии по предварительному рассмотрению (текст)</w:t>
                  </w:r>
                </w:p>
                <w:p>
                  <w:pPr>
                    <w:spacing w:after="20"/>
                    <w:ind w:left="20"/>
                    <w:jc w:val="both"/>
                  </w:pPr>
                  <w:r>
                    <w:rPr>
                      <w:rFonts w:ascii="Times New Roman"/>
                      <w:b w:val="false"/>
                      <w:i w:val="false"/>
                      <w:color w:val="000000"/>
                      <w:sz w:val="20"/>
                    </w:rPr>
                    <w:t xml:space="preserve">
21. Объединено с делом № (текст)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5. Сведения о динамике производства (пересмотр судебных</w:t>
                  </w:r>
                </w:p>
                <w:p>
                  <w:pPr>
                    <w:spacing w:after="20"/>
                    <w:ind w:left="20"/>
                    <w:jc w:val="both"/>
                  </w:pPr>
                  <w:r>
                    <w:rPr>
                      <w:rFonts w:ascii="Times New Roman"/>
                      <w:b w:val="false"/>
                      <w:i w:val="false"/>
                      <w:color w:val="000000"/>
                      <w:sz w:val="20"/>
                    </w:rPr>
                    <w:t>
</w:t>
                  </w:r>
                  <w:r>
                    <w:rPr>
                      <w:rFonts w:ascii="Times New Roman"/>
                      <w:b/>
                      <w:i w:val="false"/>
                      <w:color w:val="000000"/>
                      <w:sz w:val="20"/>
                    </w:rPr>
                    <w:t>актов)</w:t>
                  </w:r>
                </w:p>
                <w:p>
                  <w:pPr>
                    <w:spacing w:after="20"/>
                    <w:ind w:left="20"/>
                    <w:jc w:val="both"/>
                  </w:pPr>
                  <w:r>
                    <w:rPr>
                      <w:rFonts w:ascii="Times New Roman"/>
                      <w:b w:val="false"/>
                      <w:i w:val="false"/>
                      <w:color w:val="000000"/>
                      <w:sz w:val="20"/>
                    </w:rPr>
                    <w:t>
1. Дата поступления в коллегию (дата)</w:t>
                  </w:r>
                </w:p>
                <w:p>
                  <w:pPr>
                    <w:spacing w:after="20"/>
                    <w:ind w:left="20"/>
                    <w:jc w:val="both"/>
                  </w:pPr>
                  <w:r>
                    <w:rPr>
                      <w:rFonts w:ascii="Times New Roman"/>
                      <w:b w:val="false"/>
                      <w:i w:val="false"/>
                      <w:color w:val="000000"/>
                      <w:sz w:val="20"/>
                    </w:rPr>
                    <w:t>
2. Основание к пересмотру решения (словарный реквизит)</w:t>
                  </w:r>
                </w:p>
                <w:p>
                  <w:pPr>
                    <w:spacing w:after="20"/>
                    <w:ind w:left="20"/>
                    <w:jc w:val="both"/>
                  </w:pPr>
                  <w:r>
                    <w:rPr>
                      <w:rFonts w:ascii="Times New Roman"/>
                      <w:b w:val="false"/>
                      <w:i w:val="false"/>
                      <w:color w:val="000000"/>
                      <w:sz w:val="20"/>
                    </w:rPr>
                    <w:t>
3. Дата поступления протеста при пересмотре дела по ходатайству (дата)</w:t>
                  </w:r>
                </w:p>
                <w:p>
                  <w:pPr>
                    <w:spacing w:after="20"/>
                    <w:ind w:left="20"/>
                    <w:jc w:val="both"/>
                  </w:pPr>
                  <w:r>
                    <w:rPr>
                      <w:rFonts w:ascii="Times New Roman"/>
                      <w:b w:val="false"/>
                      <w:i w:val="false"/>
                      <w:color w:val="000000"/>
                      <w:sz w:val="20"/>
                    </w:rPr>
                    <w:t>
4. Дата возврата без рассмотрения (дата)</w:t>
                  </w:r>
                </w:p>
                <w:p>
                  <w:pPr>
                    <w:spacing w:after="20"/>
                    <w:ind w:left="20"/>
                    <w:jc w:val="both"/>
                  </w:pPr>
                  <w:r>
                    <w:rPr>
                      <w:rFonts w:ascii="Times New Roman"/>
                      <w:b w:val="false"/>
                      <w:i w:val="false"/>
                      <w:color w:val="000000"/>
                      <w:sz w:val="20"/>
                    </w:rPr>
                    <w:t>
5. Дата постановления об отсутствии оснований к пересмотру (отказе в пересмотре) дела по протесту или заявлению по вновь открывшимся обстоятельствам (дата)</w:t>
                  </w:r>
                </w:p>
                <w:p>
                  <w:pPr>
                    <w:spacing w:after="20"/>
                    <w:ind w:left="20"/>
                    <w:jc w:val="both"/>
                  </w:pPr>
                  <w:r>
                    <w:rPr>
                      <w:rFonts w:ascii="Times New Roman"/>
                      <w:b w:val="false"/>
                      <w:i w:val="false"/>
                      <w:color w:val="000000"/>
                      <w:sz w:val="20"/>
                    </w:rPr>
                    <w:t>
6. Дата постановления об отмене решения и возобновлению кассационного пр-ва по заявлению по вновь открывшимся обстоятельствам (дата)</w:t>
                  </w:r>
                </w:p>
                <w:p>
                  <w:pPr>
                    <w:spacing w:after="20"/>
                    <w:ind w:left="20"/>
                    <w:jc w:val="both"/>
                  </w:pPr>
                  <w:r>
                    <w:rPr>
                      <w:rFonts w:ascii="Times New Roman"/>
                      <w:b w:val="false"/>
                      <w:i w:val="false"/>
                      <w:color w:val="000000"/>
                      <w:sz w:val="20"/>
                    </w:rPr>
                    <w:t>
7. Дата отзыва протеста или ходатайства (дата)</w:t>
                  </w:r>
                </w:p>
                <w:p>
                  <w:pPr>
                    <w:spacing w:after="20"/>
                    <w:ind w:left="20"/>
                    <w:jc w:val="both"/>
                  </w:pPr>
                  <w:r>
                    <w:rPr>
                      <w:rFonts w:ascii="Times New Roman"/>
                      <w:b w:val="false"/>
                      <w:i w:val="false"/>
                      <w:color w:val="000000"/>
                      <w:sz w:val="20"/>
                    </w:rPr>
                    <w:t>
8. Кем отозван протест  (словарный реквизит)</w:t>
                  </w:r>
                </w:p>
                <w:p>
                  <w:pPr>
                    <w:spacing w:after="20"/>
                    <w:ind w:left="20"/>
                    <w:jc w:val="both"/>
                  </w:pPr>
                  <w:r>
                    <w:rPr>
                      <w:rFonts w:ascii="Times New Roman"/>
                      <w:b w:val="false"/>
                      <w:i w:val="false"/>
                      <w:color w:val="000000"/>
                      <w:sz w:val="20"/>
                    </w:rPr>
                    <w:t>
9. Остаток протеста или постановления о пересмотре с прошлого года (словарный реквизит)</w:t>
                  </w:r>
                </w:p>
                <w:p>
                  <w:pPr>
                    <w:spacing w:after="20"/>
                    <w:ind w:left="20"/>
                    <w:jc w:val="both"/>
                  </w:pPr>
                  <w:r>
                    <w:rPr>
                      <w:rFonts w:ascii="Times New Roman"/>
                      <w:b w:val="false"/>
                      <w:i w:val="false"/>
                      <w:color w:val="000000"/>
                      <w:sz w:val="20"/>
                    </w:rPr>
                    <w:t>
10. Дата оставления без рассмотрения (дата)</w:t>
                  </w:r>
                </w:p>
                <w:p>
                  <w:pPr>
                    <w:spacing w:after="20"/>
                    <w:ind w:left="20"/>
                    <w:jc w:val="both"/>
                  </w:pPr>
                  <w:r>
                    <w:rPr>
                      <w:rFonts w:ascii="Times New Roman"/>
                      <w:b w:val="false"/>
                      <w:i w:val="false"/>
                      <w:color w:val="000000"/>
                      <w:sz w:val="20"/>
                    </w:rPr>
                    <w:t>
11. Объединено с производством № (текст)</w:t>
                  </w:r>
                </w:p>
                <w:p>
                  <w:pPr>
                    <w:spacing w:after="20"/>
                    <w:ind w:left="20"/>
                    <w:jc w:val="both"/>
                  </w:pPr>
                  <w:r>
                    <w:rPr>
                      <w:rFonts w:ascii="Times New Roman"/>
                      <w:b w:val="false"/>
                      <w:i w:val="false"/>
                      <w:color w:val="000000"/>
                      <w:sz w:val="20"/>
                    </w:rPr>
                    <w:t>
12. Комментарии (текст)</w:t>
                  </w:r>
                </w:p>
                <w:p>
                  <w:pPr>
                    <w:spacing w:after="20"/>
                    <w:ind w:left="20"/>
                    <w:jc w:val="both"/>
                  </w:pPr>
                  <w:r>
                    <w:rPr>
                      <w:rFonts w:ascii="Times New Roman"/>
                      <w:b w:val="false"/>
                      <w:i w:val="false"/>
                      <w:color w:val="000000"/>
                      <w:sz w:val="20"/>
                    </w:rPr>
                    <w:t xml:space="preserve">
13. Объединено с делом № (текст)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6. Сведения о динамике производства (судебное заседание)</w:t>
                  </w:r>
                </w:p>
                <w:p>
                  <w:pPr>
                    <w:spacing w:after="20"/>
                    <w:ind w:left="20"/>
                    <w:jc w:val="both"/>
                  </w:pPr>
                  <w:r>
                    <w:rPr>
                      <w:rFonts w:ascii="Times New Roman"/>
                      <w:b w:val="false"/>
                      <w:i w:val="false"/>
                      <w:color w:val="000000"/>
                      <w:sz w:val="20"/>
                    </w:rPr>
                    <w:t>
1. Дата вынесения решения (дата)</w:t>
                  </w:r>
                </w:p>
                <w:p>
                  <w:pPr>
                    <w:spacing w:after="20"/>
                    <w:ind w:left="20"/>
                    <w:jc w:val="both"/>
                  </w:pPr>
                  <w:r>
                    <w:rPr>
                      <w:rFonts w:ascii="Times New Roman"/>
                      <w:b w:val="false"/>
                      <w:i w:val="false"/>
                      <w:color w:val="000000"/>
                      <w:sz w:val="20"/>
                    </w:rPr>
                    <w:t xml:space="preserve">
2. Ф.И.О. (при его наличии)  прокурора (текст) </w:t>
                  </w:r>
                </w:p>
                <w:p>
                  <w:pPr>
                    <w:spacing w:after="20"/>
                    <w:ind w:left="20"/>
                    <w:jc w:val="both"/>
                  </w:pPr>
                  <w:r>
                    <w:rPr>
                      <w:rFonts w:ascii="Times New Roman"/>
                      <w:b w:val="false"/>
                      <w:i w:val="false"/>
                      <w:color w:val="000000"/>
                      <w:sz w:val="20"/>
                    </w:rPr>
                    <w:t>
3. Решение вынесено с нарушением срока (текст)</w:t>
                  </w:r>
                </w:p>
                <w:p>
                  <w:pPr>
                    <w:spacing w:after="20"/>
                    <w:ind w:left="20"/>
                    <w:jc w:val="both"/>
                  </w:pPr>
                  <w:r>
                    <w:rPr>
                      <w:rFonts w:ascii="Times New Roman"/>
                      <w:b w:val="false"/>
                      <w:i w:val="false"/>
                      <w:color w:val="000000"/>
                      <w:sz w:val="20"/>
                    </w:rPr>
                    <w:t>
4. Дата заседания (дата)</w:t>
                  </w:r>
                </w:p>
                <w:p>
                  <w:pPr>
                    <w:spacing w:after="20"/>
                    <w:ind w:left="20"/>
                    <w:jc w:val="both"/>
                  </w:pPr>
                  <w:r>
                    <w:rPr>
                      <w:rFonts w:ascii="Times New Roman"/>
                      <w:b w:val="false"/>
                      <w:i w:val="false"/>
                      <w:color w:val="000000"/>
                      <w:sz w:val="20"/>
                    </w:rPr>
                    <w:t>
5. Время заседания (время)</w:t>
                  </w:r>
                </w:p>
                <w:p>
                  <w:pPr>
                    <w:spacing w:after="20"/>
                    <w:ind w:left="20"/>
                    <w:jc w:val="both"/>
                  </w:pPr>
                  <w:r>
                    <w:rPr>
                      <w:rFonts w:ascii="Times New Roman"/>
                      <w:b w:val="false"/>
                      <w:i w:val="false"/>
                      <w:color w:val="000000"/>
                      <w:sz w:val="20"/>
                    </w:rPr>
                    <w:t>
6. Председательствующий судья (текст)</w:t>
                  </w:r>
                </w:p>
                <w:p>
                  <w:pPr>
                    <w:spacing w:after="20"/>
                    <w:ind w:left="20"/>
                    <w:jc w:val="both"/>
                  </w:pPr>
                  <w:r>
                    <w:rPr>
                      <w:rFonts w:ascii="Times New Roman"/>
                      <w:b w:val="false"/>
                      <w:i w:val="false"/>
                      <w:color w:val="000000"/>
                      <w:sz w:val="20"/>
                    </w:rPr>
                    <w:t>
7. Секретарь судебного заседания (текст)</w:t>
                  </w:r>
                </w:p>
                <w:p>
                  <w:pPr>
                    <w:spacing w:after="20"/>
                    <w:ind w:left="20"/>
                    <w:jc w:val="both"/>
                  </w:pPr>
                  <w:r>
                    <w:rPr>
                      <w:rFonts w:ascii="Times New Roman"/>
                      <w:b w:val="false"/>
                      <w:i w:val="false"/>
                      <w:color w:val="000000"/>
                      <w:sz w:val="20"/>
                    </w:rPr>
                    <w:t>
8. Адвокат (текст)</w:t>
                  </w:r>
                </w:p>
                <w:p>
                  <w:pPr>
                    <w:spacing w:after="20"/>
                    <w:ind w:left="20"/>
                    <w:jc w:val="both"/>
                  </w:pPr>
                  <w:r>
                    <w:rPr>
                      <w:rFonts w:ascii="Times New Roman"/>
                      <w:b w:val="false"/>
                      <w:i w:val="false"/>
                      <w:color w:val="000000"/>
                      <w:sz w:val="20"/>
                    </w:rPr>
                    <w:t>
9. № зала (каб.) судебного заседания (текст)</w:t>
                  </w:r>
                </w:p>
                <w:p>
                  <w:pPr>
                    <w:spacing w:after="20"/>
                    <w:ind w:left="20"/>
                    <w:jc w:val="both"/>
                  </w:pPr>
                  <w:r>
                    <w:rPr>
                      <w:rFonts w:ascii="Times New Roman"/>
                      <w:b w:val="false"/>
                      <w:i w:val="false"/>
                      <w:color w:val="000000"/>
                      <w:sz w:val="20"/>
                    </w:rPr>
                    <w:t>
10. Аудио-, видео фиксация (словарный реквизит)</w:t>
                  </w:r>
                </w:p>
                <w:p>
                  <w:pPr>
                    <w:spacing w:after="20"/>
                    <w:ind w:left="20"/>
                    <w:jc w:val="both"/>
                  </w:pPr>
                  <w:r>
                    <w:rPr>
                      <w:rFonts w:ascii="Times New Roman"/>
                      <w:b w:val="false"/>
                      <w:i w:val="false"/>
                      <w:color w:val="000000"/>
                      <w:sz w:val="20"/>
                    </w:rPr>
                    <w:t>
11. Аудио фиксация (словарный реквизит)</w:t>
                  </w:r>
                </w:p>
                <w:p>
                  <w:pPr>
                    <w:spacing w:after="20"/>
                    <w:ind w:left="20"/>
                    <w:jc w:val="both"/>
                  </w:pPr>
                  <w:r>
                    <w:rPr>
                      <w:rFonts w:ascii="Times New Roman"/>
                      <w:b w:val="false"/>
                      <w:i w:val="false"/>
                      <w:color w:val="000000"/>
                      <w:sz w:val="20"/>
                    </w:rPr>
                    <w:t>
12. Заседание отложено (словарный реквизит)</w:t>
                  </w:r>
                </w:p>
                <w:p>
                  <w:pPr>
                    <w:spacing w:after="20"/>
                    <w:ind w:left="20"/>
                    <w:jc w:val="both"/>
                  </w:pPr>
                  <w:r>
                    <w:rPr>
                      <w:rFonts w:ascii="Times New Roman"/>
                      <w:b w:val="false"/>
                      <w:i w:val="false"/>
                      <w:color w:val="000000"/>
                      <w:sz w:val="20"/>
                    </w:rPr>
                    <w:t xml:space="preserve">
13. Комментарии (текст)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7. Сведения о динамике производства (решение суда)</w:t>
                  </w:r>
                </w:p>
                <w:p>
                  <w:pPr>
                    <w:spacing w:after="20"/>
                    <w:ind w:left="20"/>
                    <w:jc w:val="both"/>
                  </w:pPr>
                  <w:r>
                    <w:rPr>
                      <w:rFonts w:ascii="Times New Roman"/>
                      <w:b w:val="false"/>
                      <w:i w:val="false"/>
                      <w:color w:val="000000"/>
                      <w:sz w:val="20"/>
                    </w:rPr>
                    <w:t>
1. Постановление суда в отношении решения (определения) суда первой инстанции  (словарный реквизит)</w:t>
                  </w:r>
                </w:p>
                <w:p>
                  <w:pPr>
                    <w:spacing w:after="20"/>
                    <w:ind w:left="20"/>
                    <w:jc w:val="both"/>
                  </w:pPr>
                  <w:r>
                    <w:rPr>
                      <w:rFonts w:ascii="Times New Roman"/>
                      <w:b w:val="false"/>
                      <w:i w:val="false"/>
                      <w:color w:val="000000"/>
                      <w:sz w:val="20"/>
                    </w:rPr>
                    <w:t>
2. Постановление суда в отношении решения (определения) суда апелляционной инстанции (словарный реквизит)</w:t>
                  </w:r>
                </w:p>
                <w:p>
                  <w:pPr>
                    <w:spacing w:after="20"/>
                    <w:ind w:left="20"/>
                    <w:jc w:val="both"/>
                  </w:pPr>
                  <w:r>
                    <w:rPr>
                      <w:rFonts w:ascii="Times New Roman"/>
                      <w:b w:val="false"/>
                      <w:i w:val="false"/>
                      <w:color w:val="000000"/>
                      <w:sz w:val="20"/>
                    </w:rPr>
                    <w:t>
3. Постановление суда в отношении решения суда первой инстанции в предыдущем надзорном рассмотрении (словарный реквизит)</w:t>
                  </w:r>
                </w:p>
                <w:p>
                  <w:pPr>
                    <w:spacing w:after="20"/>
                    <w:ind w:left="20"/>
                    <w:jc w:val="both"/>
                  </w:pPr>
                  <w:r>
                    <w:rPr>
                      <w:rFonts w:ascii="Times New Roman"/>
                      <w:b w:val="false"/>
                      <w:i w:val="false"/>
                      <w:color w:val="000000"/>
                      <w:sz w:val="20"/>
                    </w:rPr>
                    <w:t xml:space="preserve">
4. Постановление в отношении постановления предыдущего надзорного рассмотрения(словарный реквизит) </w:t>
                  </w:r>
                </w:p>
                <w:p>
                  <w:pPr>
                    <w:spacing w:after="20"/>
                    <w:ind w:left="20"/>
                    <w:jc w:val="both"/>
                  </w:pPr>
                  <w:r>
                    <w:rPr>
                      <w:rFonts w:ascii="Times New Roman"/>
                      <w:b w:val="false"/>
                      <w:i w:val="false"/>
                      <w:color w:val="000000"/>
                      <w:sz w:val="20"/>
                    </w:rPr>
                    <w:t>
5. Постановление в отношении постановления (определения) кассационной инстанции (словарный реквизит)</w:t>
                  </w:r>
                </w:p>
                <w:p>
                  <w:pPr>
                    <w:spacing w:after="20"/>
                    <w:ind w:left="20"/>
                    <w:jc w:val="both"/>
                  </w:pPr>
                  <w:r>
                    <w:rPr>
                      <w:rFonts w:ascii="Times New Roman"/>
                      <w:b w:val="false"/>
                      <w:i w:val="false"/>
                      <w:color w:val="000000"/>
                      <w:sz w:val="20"/>
                    </w:rPr>
                    <w:t>
6. Решение суда первой, апелляционной или кассационной инстанции отменено (изменено) с... (словарный реквизит)</w:t>
                  </w:r>
                </w:p>
                <w:p>
                  <w:pPr>
                    <w:spacing w:after="20"/>
                    <w:ind w:left="20"/>
                    <w:jc w:val="both"/>
                  </w:pPr>
                  <w:r>
                    <w:rPr>
                      <w:rFonts w:ascii="Times New Roman"/>
                      <w:b w:val="false"/>
                      <w:i w:val="false"/>
                      <w:color w:val="000000"/>
                      <w:sz w:val="20"/>
                    </w:rPr>
                    <w:t xml:space="preserve">
7. Решение по жалобе (словарный реквизит) </w:t>
                  </w:r>
                </w:p>
                <w:p>
                  <w:pPr>
                    <w:spacing w:after="20"/>
                    <w:ind w:left="20"/>
                    <w:jc w:val="both"/>
                  </w:pPr>
                  <w:r>
                    <w:rPr>
                      <w:rFonts w:ascii="Times New Roman"/>
                      <w:b w:val="false"/>
                      <w:i w:val="false"/>
                      <w:color w:val="000000"/>
                      <w:sz w:val="20"/>
                    </w:rPr>
                    <w:t xml:space="preserve">
8. Решение по протесту (словарный реквизит) </w:t>
                  </w:r>
                </w:p>
                <w:p>
                  <w:pPr>
                    <w:spacing w:after="20"/>
                    <w:ind w:left="20"/>
                    <w:jc w:val="both"/>
                  </w:pPr>
                  <w:r>
                    <w:rPr>
                      <w:rFonts w:ascii="Times New Roman"/>
                      <w:b w:val="false"/>
                      <w:i w:val="false"/>
                      <w:color w:val="000000"/>
                      <w:sz w:val="20"/>
                    </w:rPr>
                    <w:t>
9. Основания оставления иска без рассмотрения (текст)</w:t>
                  </w:r>
                </w:p>
                <w:p>
                  <w:pPr>
                    <w:spacing w:after="20"/>
                    <w:ind w:left="20"/>
                    <w:jc w:val="both"/>
                  </w:pPr>
                  <w:r>
                    <w:rPr>
                      <w:rFonts w:ascii="Times New Roman"/>
                      <w:b w:val="false"/>
                      <w:i w:val="false"/>
                      <w:color w:val="000000"/>
                      <w:sz w:val="20"/>
                    </w:rPr>
                    <w:t>
10.Результат рассмотрения предыдущего постановления ВС РК (текст)</w:t>
                  </w:r>
                </w:p>
                <w:p>
                  <w:pPr>
                    <w:spacing w:after="20"/>
                    <w:ind w:left="20"/>
                    <w:jc w:val="both"/>
                  </w:pPr>
                  <w:r>
                    <w:rPr>
                      <w:rFonts w:ascii="Times New Roman"/>
                      <w:b w:val="false"/>
                      <w:i w:val="false"/>
                      <w:color w:val="000000"/>
                      <w:sz w:val="20"/>
                    </w:rPr>
                    <w:t>
11. Вынесены другие постановления (текст)</w:t>
                  </w:r>
                </w:p>
                <w:p>
                  <w:pPr>
                    <w:spacing w:after="20"/>
                    <w:ind w:left="20"/>
                    <w:jc w:val="both"/>
                  </w:pPr>
                  <w:r>
                    <w:rPr>
                      <w:rFonts w:ascii="Times New Roman"/>
                      <w:b w:val="false"/>
                      <w:i w:val="false"/>
                      <w:color w:val="000000"/>
                      <w:sz w:val="20"/>
                    </w:rPr>
                    <w:t>
12. Резолютивная часть (новое решение)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8. Завершение производства</w:t>
                  </w:r>
                </w:p>
                <w:p>
                  <w:pPr>
                    <w:spacing w:after="20"/>
                    <w:ind w:left="20"/>
                    <w:jc w:val="both"/>
                  </w:pPr>
                  <w:r>
                    <w:rPr>
                      <w:rFonts w:ascii="Times New Roman"/>
                      <w:b w:val="false"/>
                      <w:i w:val="false"/>
                      <w:color w:val="000000"/>
                      <w:sz w:val="20"/>
                    </w:rPr>
                    <w:t>
1. Дата сдачи судьей постановления предварительного рассмотрения (дата)</w:t>
                  </w:r>
                </w:p>
                <w:p>
                  <w:pPr>
                    <w:spacing w:after="20"/>
                    <w:ind w:left="20"/>
                    <w:jc w:val="both"/>
                  </w:pPr>
                  <w:r>
                    <w:rPr>
                      <w:rFonts w:ascii="Times New Roman"/>
                      <w:b w:val="false"/>
                      <w:i w:val="false"/>
                      <w:color w:val="000000"/>
                      <w:sz w:val="20"/>
                    </w:rPr>
                    <w:t>
2. Дата сдачи судьей постановления по пересмотру (дата)</w:t>
                  </w:r>
                </w:p>
                <w:p>
                  <w:pPr>
                    <w:spacing w:after="20"/>
                    <w:ind w:left="20"/>
                    <w:jc w:val="both"/>
                  </w:pPr>
                  <w:r>
                    <w:rPr>
                      <w:rFonts w:ascii="Times New Roman"/>
                      <w:b w:val="false"/>
                      <w:i w:val="false"/>
                      <w:color w:val="000000"/>
                      <w:sz w:val="20"/>
                    </w:rPr>
                    <w:t>
3. Дата возврата истребованного дела (дата)</w:t>
                  </w:r>
                </w:p>
                <w:p>
                  <w:pPr>
                    <w:spacing w:after="20"/>
                    <w:ind w:left="20"/>
                    <w:jc w:val="both"/>
                  </w:pPr>
                  <w:r>
                    <w:rPr>
                      <w:rFonts w:ascii="Times New Roman"/>
                      <w:b w:val="false"/>
                      <w:i w:val="false"/>
                      <w:color w:val="000000"/>
                      <w:sz w:val="20"/>
                    </w:rPr>
                    <w:t xml:space="preserve">
4. Специалист коллегии, сделавший сверку </w:t>
                  </w:r>
                </w:p>
                <w:p>
                  <w:pPr>
                    <w:spacing w:after="20"/>
                    <w:ind w:left="20"/>
                    <w:jc w:val="both"/>
                  </w:pPr>
                  <w:r>
                    <w:rPr>
                      <w:rFonts w:ascii="Times New Roman"/>
                      <w:b w:val="false"/>
                      <w:i w:val="false"/>
                      <w:color w:val="000000"/>
                      <w:sz w:val="20"/>
                    </w:rPr>
                    <w:t>
5. Дата передачи в архив (канцелярию) (дата)</w:t>
                  </w:r>
                </w:p>
                <w:p>
                  <w:pPr>
                    <w:spacing w:after="20"/>
                    <w:ind w:left="20"/>
                    <w:jc w:val="both"/>
                  </w:pPr>
                  <w:r>
                    <w:rPr>
                      <w:rFonts w:ascii="Times New Roman"/>
                      <w:b w:val="false"/>
                      <w:i w:val="false"/>
                      <w:color w:val="000000"/>
                      <w:sz w:val="20"/>
                    </w:rPr>
                    <w:t>
6. Дата сверки в архиве (канцелярии) (дата)</w:t>
                  </w:r>
                </w:p>
                <w:p>
                  <w:pPr>
                    <w:spacing w:after="20"/>
                    <w:ind w:left="20"/>
                    <w:jc w:val="both"/>
                  </w:pPr>
                  <w:r>
                    <w:rPr>
                      <w:rFonts w:ascii="Times New Roman"/>
                      <w:b w:val="false"/>
                      <w:i w:val="false"/>
                      <w:color w:val="000000"/>
                      <w:sz w:val="20"/>
                    </w:rPr>
                    <w:t xml:space="preserve">
7. Специалист архива, сделавший сверку (текст)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9. Частные определения, вынесенные судом в кассационной</w:t>
                  </w:r>
                </w:p>
                <w:p>
                  <w:pPr>
                    <w:spacing w:after="20"/>
                    <w:ind w:left="20"/>
                    <w:jc w:val="both"/>
                  </w:pPr>
                  <w:r>
                    <w:rPr>
                      <w:rFonts w:ascii="Times New Roman"/>
                      <w:b w:val="false"/>
                      <w:i w:val="false"/>
                      <w:color w:val="000000"/>
                      <w:sz w:val="20"/>
                    </w:rPr>
                    <w:t>
</w:t>
                  </w:r>
                  <w:r>
                    <w:rPr>
                      <w:rFonts w:ascii="Times New Roman"/>
                      <w:b/>
                      <w:i w:val="false"/>
                      <w:color w:val="000000"/>
                      <w:sz w:val="20"/>
                    </w:rPr>
                    <w:t>инстанции</w:t>
                  </w:r>
                </w:p>
                <w:p>
                  <w:pPr>
                    <w:spacing w:after="20"/>
                    <w:ind w:left="20"/>
                    <w:jc w:val="both"/>
                  </w:pPr>
                  <w:r>
                    <w:rPr>
                      <w:rFonts w:ascii="Times New Roman"/>
                      <w:b w:val="false"/>
                      <w:i w:val="false"/>
                      <w:color w:val="000000"/>
                      <w:sz w:val="20"/>
                    </w:rPr>
                    <w:t>
1. Дата вынесения частного определения (дата)</w:t>
                  </w:r>
                </w:p>
                <w:p>
                  <w:pPr>
                    <w:spacing w:after="20"/>
                    <w:ind w:left="20"/>
                    <w:jc w:val="both"/>
                  </w:pPr>
                  <w:r>
                    <w:rPr>
                      <w:rFonts w:ascii="Times New Roman"/>
                      <w:b w:val="false"/>
                      <w:i w:val="false"/>
                      <w:color w:val="000000"/>
                      <w:sz w:val="20"/>
                    </w:rPr>
                    <w:t>
2. Сущность частного определения (текст)</w:t>
                  </w:r>
                </w:p>
                <w:p>
                  <w:pPr>
                    <w:spacing w:after="20"/>
                    <w:ind w:left="20"/>
                    <w:jc w:val="both"/>
                  </w:pPr>
                  <w:r>
                    <w:rPr>
                      <w:rFonts w:ascii="Times New Roman"/>
                      <w:b w:val="false"/>
                      <w:i w:val="false"/>
                      <w:color w:val="000000"/>
                      <w:sz w:val="20"/>
                    </w:rPr>
                    <w:t>
3. Дата направления частного определения (дата)</w:t>
                  </w:r>
                </w:p>
                <w:p>
                  <w:pPr>
                    <w:spacing w:after="20"/>
                    <w:ind w:left="20"/>
                    <w:jc w:val="both"/>
                  </w:pPr>
                  <w:r>
                    <w:rPr>
                      <w:rFonts w:ascii="Times New Roman"/>
                      <w:b w:val="false"/>
                      <w:i w:val="false"/>
                      <w:color w:val="000000"/>
                      <w:sz w:val="20"/>
                    </w:rPr>
                    <w:t xml:space="preserve">
4. Кому направлено частное определения (текст) </w:t>
                  </w:r>
                </w:p>
                <w:p>
                  <w:pPr>
                    <w:spacing w:after="20"/>
                    <w:ind w:left="20"/>
                    <w:jc w:val="both"/>
                  </w:pPr>
                  <w:r>
                    <w:rPr>
                      <w:rFonts w:ascii="Times New Roman"/>
                      <w:b w:val="false"/>
                      <w:i w:val="false"/>
                      <w:color w:val="000000"/>
                      <w:sz w:val="20"/>
                    </w:rPr>
                    <w:t>
5. Даты поступления ответов на частное определение (дата)</w:t>
                  </w:r>
                </w:p>
                <w:p>
                  <w:pPr>
                    <w:spacing w:after="20"/>
                    <w:ind w:left="20"/>
                    <w:jc w:val="both"/>
                  </w:pPr>
                  <w:r>
                    <w:rPr>
                      <w:rFonts w:ascii="Times New Roman"/>
                      <w:b w:val="false"/>
                      <w:i w:val="false"/>
                      <w:color w:val="000000"/>
                      <w:sz w:val="20"/>
                    </w:rPr>
                    <w:t xml:space="preserve">
6. Сущность ответов (текст)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10. Рассмотрение в предыдущих инстанциях</w:t>
                  </w:r>
                </w:p>
                <w:p>
                  <w:pPr>
                    <w:spacing w:after="20"/>
                    <w:ind w:left="20"/>
                    <w:jc w:val="both"/>
                  </w:pPr>
                  <w:r>
                    <w:rPr>
                      <w:rFonts w:ascii="Times New Roman"/>
                      <w:b w:val="false"/>
                      <w:i w:val="false"/>
                      <w:color w:val="000000"/>
                      <w:sz w:val="20"/>
                    </w:rPr>
                    <w:t xml:space="preserve">
1. Последний раз дело рассматривалось (словарный реквизит) </w:t>
                  </w:r>
                </w:p>
                <w:p>
                  <w:pPr>
                    <w:spacing w:after="20"/>
                    <w:ind w:left="20"/>
                    <w:jc w:val="both"/>
                  </w:pPr>
                  <w:r>
                    <w:rPr>
                      <w:rFonts w:ascii="Times New Roman"/>
                      <w:b w:val="false"/>
                      <w:i w:val="false"/>
                      <w:color w:val="000000"/>
                      <w:sz w:val="20"/>
                    </w:rPr>
                    <w:t>
2. Суд первой инстанции (словарный реквизит)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11. Рассмотрение в первой инстанции</w:t>
                  </w:r>
                </w:p>
                <w:p>
                  <w:pPr>
                    <w:spacing w:after="20"/>
                    <w:ind w:left="20"/>
                    <w:jc w:val="both"/>
                  </w:pPr>
                  <w:r>
                    <w:rPr>
                      <w:rFonts w:ascii="Times New Roman"/>
                      <w:b w:val="false"/>
                      <w:i w:val="false"/>
                      <w:color w:val="000000"/>
                      <w:sz w:val="20"/>
                    </w:rPr>
                    <w:t xml:space="preserve">
1. Наименование суда первой инстанции (текст) </w:t>
                  </w:r>
                </w:p>
                <w:p>
                  <w:pPr>
                    <w:spacing w:after="20"/>
                    <w:ind w:left="20"/>
                    <w:jc w:val="both"/>
                  </w:pPr>
                  <w:r>
                    <w:rPr>
                      <w:rFonts w:ascii="Times New Roman"/>
                      <w:b w:val="false"/>
                      <w:i w:val="false"/>
                      <w:color w:val="000000"/>
                      <w:sz w:val="20"/>
                    </w:rPr>
                    <w:t>
2. № гражданского дела  суда первой инстанции (текст)</w:t>
                  </w:r>
                </w:p>
                <w:p>
                  <w:pPr>
                    <w:spacing w:after="20"/>
                    <w:ind w:left="20"/>
                    <w:jc w:val="both"/>
                  </w:pPr>
                  <w:r>
                    <w:rPr>
                      <w:rFonts w:ascii="Times New Roman"/>
                      <w:b w:val="false"/>
                      <w:i w:val="false"/>
                      <w:color w:val="000000"/>
                      <w:sz w:val="20"/>
                    </w:rPr>
                    <w:t>
2.1 Вид производства  суда первой инстанции (словарный реквизит)</w:t>
                  </w:r>
                </w:p>
                <w:p>
                  <w:pPr>
                    <w:spacing w:after="20"/>
                    <w:ind w:left="20"/>
                    <w:jc w:val="both"/>
                  </w:pPr>
                  <w:r>
                    <w:rPr>
                      <w:rFonts w:ascii="Times New Roman"/>
                      <w:b w:val="false"/>
                      <w:i w:val="false"/>
                      <w:color w:val="000000"/>
                      <w:sz w:val="20"/>
                    </w:rPr>
                    <w:t>
3. Ф.И.О. (при его наличии) судьи первой инстанции (текст)</w:t>
                  </w:r>
                </w:p>
                <w:p>
                  <w:pPr>
                    <w:spacing w:after="20"/>
                    <w:ind w:left="20"/>
                    <w:jc w:val="both"/>
                  </w:pPr>
                  <w:r>
                    <w:rPr>
                      <w:rFonts w:ascii="Times New Roman"/>
                      <w:b w:val="false"/>
                      <w:i w:val="false"/>
                      <w:color w:val="000000"/>
                      <w:sz w:val="20"/>
                    </w:rPr>
                    <w:t>
4. Категория дела (для статистического отчета) (словарный реквизит)</w:t>
                  </w:r>
                </w:p>
                <w:p>
                  <w:pPr>
                    <w:spacing w:after="20"/>
                    <w:ind w:left="20"/>
                    <w:jc w:val="both"/>
                  </w:pPr>
                  <w:r>
                    <w:rPr>
                      <w:rFonts w:ascii="Times New Roman"/>
                      <w:b w:val="false"/>
                      <w:i w:val="false"/>
                      <w:color w:val="000000"/>
                      <w:sz w:val="20"/>
                    </w:rPr>
                    <w:t>
5. Категория дела (по специализации судей) (словарный реквизит)</w:t>
                  </w:r>
                </w:p>
                <w:p>
                  <w:pPr>
                    <w:spacing w:after="20"/>
                    <w:ind w:left="20"/>
                    <w:jc w:val="both"/>
                  </w:pPr>
                  <w:r>
                    <w:rPr>
                      <w:rFonts w:ascii="Times New Roman"/>
                      <w:b w:val="false"/>
                      <w:i w:val="false"/>
                      <w:color w:val="000000"/>
                      <w:sz w:val="20"/>
                    </w:rPr>
                    <w:t>
6. Дополнение к категории дела (текст)</w:t>
                  </w:r>
                </w:p>
                <w:p>
                  <w:pPr>
                    <w:spacing w:after="20"/>
                    <w:ind w:left="20"/>
                    <w:jc w:val="both"/>
                  </w:pPr>
                  <w:r>
                    <w:rPr>
                      <w:rFonts w:ascii="Times New Roman"/>
                      <w:b w:val="false"/>
                      <w:i w:val="false"/>
                      <w:color w:val="000000"/>
                      <w:sz w:val="20"/>
                    </w:rPr>
                    <w:t>
7. Дата решения (определения) (дата)</w:t>
                  </w:r>
                </w:p>
                <w:p>
                  <w:pPr>
                    <w:spacing w:after="20"/>
                    <w:ind w:left="20"/>
                    <w:jc w:val="both"/>
                  </w:pPr>
                  <w:r>
                    <w:rPr>
                      <w:rFonts w:ascii="Times New Roman"/>
                      <w:b w:val="false"/>
                      <w:i w:val="false"/>
                      <w:color w:val="000000"/>
                      <w:sz w:val="20"/>
                    </w:rPr>
                    <w:t xml:space="preserve">
8. Решение (определение) суда первой инстанции (словарный реквизит) </w:t>
                  </w:r>
                </w:p>
                <w:p>
                  <w:pPr>
                    <w:spacing w:after="20"/>
                    <w:ind w:left="20"/>
                    <w:jc w:val="both"/>
                  </w:pPr>
                  <w:r>
                    <w:rPr>
                      <w:rFonts w:ascii="Times New Roman"/>
                      <w:b w:val="false"/>
                      <w:i w:val="false"/>
                      <w:color w:val="000000"/>
                      <w:sz w:val="20"/>
                    </w:rPr>
                    <w:t>
9. Сущность иска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12. Рассмотрение в апелляционной инстанции</w:t>
                  </w:r>
                </w:p>
                <w:p>
                  <w:pPr>
                    <w:spacing w:after="20"/>
                    <w:ind w:left="20"/>
                    <w:jc w:val="both"/>
                  </w:pPr>
                  <w:r>
                    <w:rPr>
                      <w:rFonts w:ascii="Times New Roman"/>
                      <w:b w:val="false"/>
                      <w:i w:val="false"/>
                      <w:color w:val="000000"/>
                      <w:sz w:val="20"/>
                    </w:rPr>
                    <w:t>
1. Рассмотрены в апелляционном порядке (словарный реквизит)</w:t>
                  </w:r>
                </w:p>
                <w:p>
                  <w:pPr>
                    <w:spacing w:after="20"/>
                    <w:ind w:left="20"/>
                    <w:jc w:val="both"/>
                  </w:pPr>
                  <w:r>
                    <w:rPr>
                      <w:rFonts w:ascii="Times New Roman"/>
                      <w:b w:val="false"/>
                      <w:i w:val="false"/>
                      <w:color w:val="000000"/>
                      <w:sz w:val="20"/>
                    </w:rPr>
                    <w:t>
2 .Дата постановления (дата)</w:t>
                  </w:r>
                </w:p>
                <w:p>
                  <w:pPr>
                    <w:spacing w:after="20"/>
                    <w:ind w:left="20"/>
                    <w:jc w:val="both"/>
                  </w:pPr>
                  <w:r>
                    <w:rPr>
                      <w:rFonts w:ascii="Times New Roman"/>
                      <w:b w:val="false"/>
                      <w:i w:val="false"/>
                      <w:color w:val="000000"/>
                      <w:sz w:val="20"/>
                    </w:rPr>
                    <w:t>
3. Ф.И.О. (при его наличии) судей в суде апелляционной инстанции (текст)</w:t>
                  </w:r>
                </w:p>
                <w:p>
                  <w:pPr>
                    <w:spacing w:after="20"/>
                    <w:ind w:left="20"/>
                    <w:jc w:val="both"/>
                  </w:pPr>
                  <w:r>
                    <w:rPr>
                      <w:rFonts w:ascii="Times New Roman"/>
                      <w:b w:val="false"/>
                      <w:i w:val="false"/>
                      <w:color w:val="000000"/>
                      <w:sz w:val="20"/>
                    </w:rPr>
                    <w:t>
4. Постановление суда в отношении решения и определения суда первой инстанции (словарный реквизит)</w:t>
                  </w:r>
                </w:p>
                <w:p>
                  <w:pPr>
                    <w:spacing w:after="20"/>
                    <w:ind w:left="20"/>
                    <w:jc w:val="both"/>
                  </w:pPr>
                  <w:r>
                    <w:rPr>
                      <w:rFonts w:ascii="Times New Roman"/>
                      <w:b w:val="false"/>
                      <w:i w:val="false"/>
                      <w:color w:val="000000"/>
                      <w:sz w:val="20"/>
                    </w:rPr>
                    <w:t>
5. Решение по жалобе, протесту  (словарный реквизит)</w:t>
                  </w:r>
                </w:p>
                <w:p>
                  <w:pPr>
                    <w:spacing w:after="20"/>
                    <w:ind w:left="20"/>
                    <w:jc w:val="both"/>
                  </w:pPr>
                  <w:r>
                    <w:rPr>
                      <w:rFonts w:ascii="Times New Roman"/>
                      <w:b w:val="false"/>
                      <w:i w:val="false"/>
                      <w:color w:val="000000"/>
                      <w:sz w:val="20"/>
                    </w:rPr>
                    <w:t>
6. Резолютивная часть постановления апелляционной инстанции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13. Рассмотрение в кассационной инстанции</w:t>
                  </w:r>
                </w:p>
                <w:p>
                  <w:pPr>
                    <w:spacing w:after="20"/>
                    <w:ind w:left="20"/>
                    <w:jc w:val="both"/>
                  </w:pPr>
                  <w:r>
                    <w:rPr>
                      <w:rFonts w:ascii="Times New Roman"/>
                      <w:b w:val="false"/>
                      <w:i w:val="false"/>
                      <w:color w:val="000000"/>
                      <w:sz w:val="20"/>
                    </w:rPr>
                    <w:t>
1. Дата постановления (дата)</w:t>
                  </w:r>
                </w:p>
                <w:p>
                  <w:pPr>
                    <w:spacing w:after="20"/>
                    <w:ind w:left="20"/>
                    <w:jc w:val="both"/>
                  </w:pPr>
                  <w:r>
                    <w:rPr>
                      <w:rFonts w:ascii="Times New Roman"/>
                      <w:b w:val="false"/>
                      <w:i w:val="false"/>
                      <w:color w:val="000000"/>
                      <w:sz w:val="20"/>
                    </w:rPr>
                    <w:t xml:space="preserve">
2. Судья-докладчик в суде кассационной инстанции (текст) </w:t>
                  </w:r>
                </w:p>
                <w:p>
                  <w:pPr>
                    <w:spacing w:after="20"/>
                    <w:ind w:left="20"/>
                    <w:jc w:val="both"/>
                  </w:pPr>
                  <w:r>
                    <w:rPr>
                      <w:rFonts w:ascii="Times New Roman"/>
                      <w:b w:val="false"/>
                      <w:i w:val="false"/>
                      <w:color w:val="000000"/>
                      <w:sz w:val="20"/>
                    </w:rPr>
                    <w:t>
3. Результат рассмотрения решения (определения) суда первой инстанции (текст)</w:t>
                  </w:r>
                </w:p>
                <w:p>
                  <w:pPr>
                    <w:spacing w:after="20"/>
                    <w:ind w:left="20"/>
                    <w:jc w:val="both"/>
                  </w:pPr>
                  <w:r>
                    <w:rPr>
                      <w:rFonts w:ascii="Times New Roman"/>
                      <w:b w:val="false"/>
                      <w:i w:val="false"/>
                      <w:color w:val="000000"/>
                      <w:sz w:val="20"/>
                    </w:rPr>
                    <w:t>
4. Постановление суда в отношении постановления (определения) суда апелляционной инстанции</w:t>
                  </w:r>
                </w:p>
                <w:p>
                  <w:pPr>
                    <w:spacing w:after="20"/>
                    <w:ind w:left="20"/>
                    <w:jc w:val="both"/>
                  </w:pPr>
                  <w:r>
                    <w:rPr>
                      <w:rFonts w:ascii="Times New Roman"/>
                      <w:b w:val="false"/>
                      <w:i w:val="false"/>
                      <w:color w:val="000000"/>
                      <w:sz w:val="20"/>
                    </w:rPr>
                    <w:t>
5. Решение по жалобе, протесту (словарный реквизит)</w:t>
                  </w:r>
                </w:p>
                <w:p>
                  <w:pPr>
                    <w:spacing w:after="20"/>
                    <w:ind w:left="20"/>
                    <w:jc w:val="both"/>
                  </w:pPr>
                  <w:r>
                    <w:rPr>
                      <w:rFonts w:ascii="Times New Roman"/>
                      <w:b w:val="false"/>
                      <w:i w:val="false"/>
                      <w:color w:val="000000"/>
                      <w:sz w:val="20"/>
                    </w:rPr>
                    <w:t>
6. Резолютивная часть постановления кассационной инстанции (текст)</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Раздел 14. Сведения о сторонах по делу</w:t>
                  </w:r>
                </w:p>
                <w:p>
                  <w:pPr>
                    <w:spacing w:after="20"/>
                    <w:ind w:left="20"/>
                    <w:jc w:val="both"/>
                  </w:pPr>
                  <w:r>
                    <w:rPr>
                      <w:rFonts w:ascii="Times New Roman"/>
                      <w:b w:val="false"/>
                      <w:i w:val="false"/>
                      <w:color w:val="000000"/>
                      <w:sz w:val="20"/>
                    </w:rPr>
                    <w:t>
1. Тип [словарный реквизит]</w:t>
                  </w:r>
                </w:p>
                <w:p>
                  <w:pPr>
                    <w:spacing w:after="20"/>
                    <w:ind w:left="20"/>
                    <w:jc w:val="both"/>
                  </w:pPr>
                  <w:r>
                    <w:rPr>
                      <w:rFonts w:ascii="Times New Roman"/>
                      <w:b w:val="false"/>
                      <w:i w:val="false"/>
                      <w:color w:val="000000"/>
                      <w:sz w:val="20"/>
                    </w:rPr>
                    <w:t>
2. ИИН/БИН [текст]</w:t>
                  </w:r>
                </w:p>
                <w:p>
                  <w:pPr>
                    <w:spacing w:after="20"/>
                    <w:ind w:left="20"/>
                    <w:jc w:val="both"/>
                  </w:pPr>
                  <w:r>
                    <w:rPr>
                      <w:rFonts w:ascii="Times New Roman"/>
                      <w:b w:val="false"/>
                      <w:i w:val="false"/>
                      <w:color w:val="000000"/>
                      <w:sz w:val="20"/>
                    </w:rPr>
                    <w:t>
3. Ф.И.О. (при его наличии) /Наименование [текст]</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2016 года № 52</w:t>
            </w:r>
          </w:p>
        </w:tc>
      </w:tr>
    </w:tbl>
    <w:bookmarkStart w:name="z14" w:id="27"/>
    <w:p>
      <w:pPr>
        <w:spacing w:after="0"/>
        <w:ind w:left="0"/>
        <w:jc w:val="left"/>
      </w:pPr>
      <w:r>
        <w:rPr>
          <w:rFonts w:ascii="Times New Roman"/>
          <w:b/>
          <w:i w:val="false"/>
          <w:color w:val="000000"/>
        </w:rPr>
        <w:t xml:space="preserve"> Инструкция о вводе электронных информационных учетных</w:t>
      </w:r>
      <w:r>
        <w:br/>
      </w:r>
      <w:r>
        <w:rPr>
          <w:rFonts w:ascii="Times New Roman"/>
          <w:b/>
          <w:i w:val="false"/>
          <w:color w:val="000000"/>
        </w:rPr>
        <w:t>документов в информационную систему судебных органов Республики</w:t>
      </w:r>
      <w:r>
        <w:br/>
      </w:r>
      <w:r>
        <w:rPr>
          <w:rFonts w:ascii="Times New Roman"/>
          <w:b/>
          <w:i w:val="false"/>
          <w:color w:val="000000"/>
        </w:rPr>
        <w:t>Казахстан и формировании отчетов в гражданско-правовой сфере</w:t>
      </w:r>
      <w:r>
        <w:br/>
      </w:r>
      <w:r>
        <w:rPr>
          <w:rFonts w:ascii="Times New Roman"/>
          <w:b/>
          <w:i w:val="false"/>
          <w:color w:val="000000"/>
        </w:rPr>
        <w:t>1. Общие положения</w:t>
      </w:r>
    </w:p>
    <w:bookmarkEnd w:id="27"/>
    <w:p>
      <w:pPr>
        <w:spacing w:after="0"/>
        <w:ind w:left="0"/>
        <w:jc w:val="both"/>
      </w:pPr>
      <w:r>
        <w:rPr>
          <w:rFonts w:ascii="Times New Roman"/>
          <w:b w:val="false"/>
          <w:i w:val="false"/>
          <w:color w:val="000000"/>
          <w:sz w:val="28"/>
        </w:rPr>
        <w:t>
      1. Настоящая Инструкция о вводе электронных информационных учетных документов (далее – ЭИУД) в информационную систему судебных органов Республики Казахстан (далее – ИС СО РК) и формировании отчетов в гражданско-правовой сфере определяет основные положения ввода ЭИУД и формирования на их основе отчетов по рассмотрению гражданских дел судами первой, апелляционной и кассационной инстанций.</w:t>
      </w:r>
    </w:p>
    <w:bookmarkStart w:name="z15" w:id="28"/>
    <w:p>
      <w:pPr>
        <w:spacing w:after="0"/>
        <w:ind w:left="0"/>
        <w:jc w:val="left"/>
      </w:pPr>
      <w:r>
        <w:rPr>
          <w:rFonts w:ascii="Times New Roman"/>
          <w:b/>
          <w:i w:val="false"/>
          <w:color w:val="000000"/>
        </w:rPr>
        <w:t xml:space="preserve"> 2. Введение ЭИУД в ИС СО РК</w:t>
      </w:r>
    </w:p>
    <w:bookmarkEnd w:id="28"/>
    <w:p>
      <w:pPr>
        <w:spacing w:after="0"/>
        <w:ind w:left="0"/>
        <w:jc w:val="both"/>
      </w:pPr>
      <w:r>
        <w:rPr>
          <w:rFonts w:ascii="Times New Roman"/>
          <w:b w:val="false"/>
          <w:i w:val="false"/>
          <w:color w:val="000000"/>
          <w:sz w:val="28"/>
        </w:rPr>
        <w:t xml:space="preserve">
      2.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(далее – Комитет) по согласованию с Департаментом по обеспечению деятельности судов при Верховном Суде Республики Казахстан (аппарат Верховного Суда Республики Казахстан) (далее - Департамент ВС РК). </w:t>
      </w:r>
    </w:p>
    <w:p>
      <w:pPr>
        <w:spacing w:after="0"/>
        <w:ind w:left="0"/>
        <w:jc w:val="both"/>
      </w:pPr>
      <w:r>
        <w:rPr>
          <w:rFonts w:ascii="Times New Roman"/>
          <w:b w:val="false"/>
          <w:i w:val="false"/>
          <w:color w:val="000000"/>
          <w:sz w:val="28"/>
        </w:rPr>
        <w:t xml:space="preserve">
      3. Ввод и учет ЭИУД в ИС СО РК ведется Департаментом ВС РК и его территориальными подразделениями в областях и городах республиканского значения (далее – канцелярии судов). </w:t>
      </w:r>
    </w:p>
    <w:p>
      <w:pPr>
        <w:spacing w:after="0"/>
        <w:ind w:left="0"/>
        <w:jc w:val="both"/>
      </w:pPr>
      <w:r>
        <w:rPr>
          <w:rFonts w:ascii="Times New Roman"/>
          <w:b w:val="false"/>
          <w:i w:val="false"/>
          <w:color w:val="000000"/>
          <w:sz w:val="28"/>
        </w:rPr>
        <w:t>
      4. Отчеты о деятельности судов первой, апелляционной и кассационной инстанций на основании данных ЭИУД ИС СО РК формируются Комитетом и его территориальными управлениями.</w:t>
      </w:r>
    </w:p>
    <w:p>
      <w:pPr>
        <w:spacing w:after="0"/>
        <w:ind w:left="0"/>
        <w:jc w:val="both"/>
      </w:pPr>
      <w:r>
        <w:rPr>
          <w:rFonts w:ascii="Times New Roman"/>
          <w:b w:val="false"/>
          <w:i w:val="false"/>
          <w:color w:val="000000"/>
          <w:sz w:val="28"/>
        </w:rPr>
        <w:t>
      5. Формирование отчетов о деятельности судов по рассмотрению гражданских дел осуществляется на основании следующих видов форм ЭИУД:</w:t>
      </w:r>
    </w:p>
    <w:p>
      <w:pPr>
        <w:spacing w:after="0"/>
        <w:ind w:left="0"/>
        <w:jc w:val="both"/>
      </w:pPr>
      <w:r>
        <w:rPr>
          <w:rFonts w:ascii="Times New Roman"/>
          <w:b w:val="false"/>
          <w:i w:val="false"/>
          <w:color w:val="000000"/>
          <w:sz w:val="28"/>
        </w:rPr>
        <w:t xml:space="preserve">
      1) "ЭИУД 1 на гражданское дело (заявление), рассмотренное судом первой инстанции" (далее – ЭИУД 1); </w:t>
      </w:r>
    </w:p>
    <w:p>
      <w:pPr>
        <w:spacing w:after="0"/>
        <w:ind w:left="0"/>
        <w:jc w:val="both"/>
      </w:pPr>
      <w:r>
        <w:rPr>
          <w:rFonts w:ascii="Times New Roman"/>
          <w:b w:val="false"/>
          <w:i w:val="false"/>
          <w:color w:val="000000"/>
          <w:sz w:val="28"/>
        </w:rPr>
        <w:t>
      2) "ЭИУД 2 на гражданское дело, рассмотренное судом апелляционной инстанции" (далее – ЭИУД 2);</w:t>
      </w:r>
    </w:p>
    <w:p>
      <w:pPr>
        <w:spacing w:after="0"/>
        <w:ind w:left="0"/>
        <w:jc w:val="both"/>
      </w:pPr>
      <w:r>
        <w:rPr>
          <w:rFonts w:ascii="Times New Roman"/>
          <w:b w:val="false"/>
          <w:i w:val="false"/>
          <w:color w:val="000000"/>
          <w:sz w:val="28"/>
        </w:rPr>
        <w:t>
      3) "ЭИУД 3 на гражданское дело, рассмотренное судом кассационной инстанции" (далее – ЭИУД 3</w:t>
      </w:r>
      <w:r>
        <w:rPr>
          <w:rFonts w:ascii="Times New Roman"/>
          <w:b/>
          <w:i w:val="false"/>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6. В ЭИУД подлежат электронному заполнению все необходимые реквизиты по гражданскому делу (заявления, жалобы, протесты или ходатайства), рассмотренного судом.</w:t>
      </w:r>
    </w:p>
    <w:bookmarkStart w:name="z16" w:id="29"/>
    <w:p>
      <w:pPr>
        <w:spacing w:after="0"/>
        <w:ind w:left="0"/>
        <w:jc w:val="left"/>
      </w:pPr>
      <w:r>
        <w:rPr>
          <w:rFonts w:ascii="Times New Roman"/>
          <w:b/>
          <w:i w:val="false"/>
          <w:color w:val="000000"/>
        </w:rPr>
        <w:t xml:space="preserve"> 3. Внесение корректировок ЭИУД в ИС СО РК</w:t>
      </w:r>
    </w:p>
    <w:bookmarkEnd w:id="29"/>
    <w:p>
      <w:pPr>
        <w:spacing w:after="0"/>
        <w:ind w:left="0"/>
        <w:jc w:val="both"/>
      </w:pPr>
      <w:r>
        <w:rPr>
          <w:rFonts w:ascii="Times New Roman"/>
          <w:b w:val="false"/>
          <w:i w:val="false"/>
          <w:color w:val="000000"/>
          <w:sz w:val="28"/>
        </w:rPr>
        <w:t>
      7. Корректировка реквизитов ЭИУД, внесенных в ИС СО РК, производится территориальными или структурными подразделениями Департамента ВС РК по своей инициативе, либо по инициативе Комитета и его территориальных управлений.</w:t>
      </w:r>
    </w:p>
    <w:p>
      <w:pPr>
        <w:spacing w:after="0"/>
        <w:ind w:left="0"/>
        <w:jc w:val="both"/>
      </w:pPr>
      <w:r>
        <w:rPr>
          <w:rFonts w:ascii="Times New Roman"/>
          <w:b w:val="false"/>
          <w:i w:val="false"/>
          <w:color w:val="000000"/>
          <w:sz w:val="28"/>
        </w:rPr>
        <w:t xml:space="preserve">
      8. Сведения о произведенной корректировке (с указанием номера заявления (гражданского дела, материала), наименования изменяемого реквизита, прежнего и нового показателя), на основании которых производится проверка в автоматизированной информационной системе Единой унифицированной статистической системы Комитета (далее – АИС ЕУСС Комитета) судебным органом в Комитет или его в соответствующее территориальное управление предоставляются письменно, со дня произведенной корректировки. </w:t>
      </w:r>
    </w:p>
    <w:p>
      <w:pPr>
        <w:spacing w:after="0"/>
        <w:ind w:left="0"/>
        <w:jc w:val="both"/>
      </w:pPr>
      <w:r>
        <w:rPr>
          <w:rFonts w:ascii="Times New Roman"/>
          <w:b w:val="false"/>
          <w:i w:val="false"/>
          <w:color w:val="000000"/>
          <w:sz w:val="28"/>
        </w:rPr>
        <w:t xml:space="preserve">
      9. В случае отказа, непредставления данных правовой статистики, представления их с нарушением установленного срока, сокрытия, приписки, другие умышленные искажения данных правовой статистики, а равно воспрепятствования в какой-либо форме получению правовой статистической информации, вопрос об ответственности виновных лиц рассматривается в соответствии со </w:t>
      </w:r>
      <w:r>
        <w:rPr>
          <w:rFonts w:ascii="Times New Roman"/>
          <w:b w:val="false"/>
          <w:i w:val="false"/>
          <w:color w:val="000000"/>
          <w:sz w:val="28"/>
        </w:rPr>
        <w:t>статьей 498</w:t>
      </w:r>
      <w:r>
        <w:rPr>
          <w:rFonts w:ascii="Times New Roman"/>
          <w:b w:val="false"/>
          <w:i w:val="false"/>
          <w:color w:val="000000"/>
          <w:sz w:val="28"/>
        </w:rPr>
        <w:t xml:space="preserve"> Кодекса Республики Казахстан "Об административных правонарушениях".</w:t>
      </w:r>
    </w:p>
    <w:bookmarkStart w:name="z17" w:id="30"/>
    <w:p>
      <w:pPr>
        <w:spacing w:after="0"/>
        <w:ind w:left="0"/>
        <w:jc w:val="left"/>
      </w:pPr>
      <w:r>
        <w:rPr>
          <w:rFonts w:ascii="Times New Roman"/>
          <w:b/>
          <w:i w:val="false"/>
          <w:color w:val="000000"/>
        </w:rPr>
        <w:t xml:space="preserve"> 4. Особенности ввода ЭИУД 1 на гражданское дело (заявление),</w:t>
      </w:r>
      <w:r>
        <w:br/>
      </w:r>
      <w:r>
        <w:rPr>
          <w:rFonts w:ascii="Times New Roman"/>
          <w:b/>
          <w:i w:val="false"/>
          <w:color w:val="000000"/>
        </w:rPr>
        <w:t>рассмотренное судом первой инстанции</w:t>
      </w:r>
    </w:p>
    <w:bookmarkEnd w:id="30"/>
    <w:p>
      <w:pPr>
        <w:spacing w:after="0"/>
        <w:ind w:left="0"/>
        <w:jc w:val="both"/>
      </w:pPr>
      <w:r>
        <w:rPr>
          <w:rFonts w:ascii="Times New Roman"/>
          <w:b w:val="false"/>
          <w:i w:val="false"/>
          <w:color w:val="000000"/>
          <w:sz w:val="28"/>
        </w:rPr>
        <w:t>
      10. Реквизиты ЭИУД 1 заполняются в ИС СО РК в соответствии с материалами гражданского дела (заявления).</w:t>
      </w:r>
    </w:p>
    <w:p>
      <w:pPr>
        <w:spacing w:after="0"/>
        <w:ind w:left="0"/>
        <w:jc w:val="both"/>
      </w:pPr>
      <w:r>
        <w:rPr>
          <w:rFonts w:ascii="Times New Roman"/>
          <w:b w:val="false"/>
          <w:i w:val="false"/>
          <w:color w:val="000000"/>
          <w:sz w:val="28"/>
        </w:rPr>
        <w:t>
      11. В разделе 1 "Сведения о поступлении заявления" обязателен ввод реквизитов со 2 по 8, 10, 11. Другие реквизиты необходимо заполнять по результатам рассмотрения дела, заявления (материала).</w:t>
      </w:r>
    </w:p>
    <w:p>
      <w:pPr>
        <w:spacing w:after="0"/>
        <w:ind w:left="0"/>
        <w:jc w:val="both"/>
      </w:pPr>
      <w:r>
        <w:rPr>
          <w:rFonts w:ascii="Times New Roman"/>
          <w:b w:val="false"/>
          <w:i w:val="false"/>
          <w:color w:val="000000"/>
          <w:sz w:val="28"/>
        </w:rPr>
        <w:t>
      12. Реквизит 4 "Вид производства" заполняется в зависимости от категории дела.</w:t>
      </w:r>
    </w:p>
    <w:p>
      <w:pPr>
        <w:spacing w:after="0"/>
        <w:ind w:left="0"/>
        <w:jc w:val="both"/>
      </w:pPr>
      <w:r>
        <w:rPr>
          <w:rFonts w:ascii="Times New Roman"/>
          <w:b w:val="false"/>
          <w:i w:val="false"/>
          <w:color w:val="000000"/>
          <w:sz w:val="28"/>
        </w:rPr>
        <w:t>
      Реквизит 10 "Категория дела (для статистического отчета)" раздела 1 заполняется следующим образом:</w:t>
      </w:r>
    </w:p>
    <w:p>
      <w:pPr>
        <w:spacing w:after="0"/>
        <w:ind w:left="0"/>
        <w:jc w:val="both"/>
      </w:pPr>
      <w:r>
        <w:rPr>
          <w:rFonts w:ascii="Times New Roman"/>
          <w:b w:val="false"/>
          <w:i w:val="false"/>
          <w:color w:val="000000"/>
          <w:sz w:val="28"/>
        </w:rPr>
        <w:t xml:space="preserve">
      1) если вид производства относится к приказному производству, то реквизит 10 определяется согласно нормативно-справочной информации ИС СО РК (далее – НСИ ИС СО РК) "Категория дел приказного производства". Категория дел приказного производства в строках отчета определяется согласно требованиям </w:t>
      </w:r>
      <w:r>
        <w:rPr>
          <w:rFonts w:ascii="Times New Roman"/>
          <w:b w:val="false"/>
          <w:i w:val="false"/>
          <w:color w:val="000000"/>
          <w:sz w:val="28"/>
        </w:rPr>
        <w:t>статьи 135</w:t>
      </w:r>
      <w:r>
        <w:rPr>
          <w:rFonts w:ascii="Times New Roman"/>
          <w:b w:val="false"/>
          <w:i w:val="false"/>
          <w:color w:val="000000"/>
          <w:sz w:val="28"/>
        </w:rPr>
        <w:t xml:space="preserve"> Гражданского процессуального кодекса Республики Казахстан (далее – ГПК РК);</w:t>
      </w:r>
    </w:p>
    <w:p>
      <w:pPr>
        <w:spacing w:after="0"/>
        <w:ind w:left="0"/>
        <w:jc w:val="both"/>
      </w:pPr>
      <w:r>
        <w:rPr>
          <w:rFonts w:ascii="Times New Roman"/>
          <w:b w:val="false"/>
          <w:i w:val="false"/>
          <w:color w:val="000000"/>
          <w:sz w:val="28"/>
        </w:rPr>
        <w:t>
      2) если вид производства относится к исковому производству, то реквизит 10 определяется согласно НСИ ИС СО РК "Категория дела искового производства". Категория дел искового производства в строках отчета определяется согласно исковым требованиям.</w:t>
      </w:r>
    </w:p>
    <w:p>
      <w:pPr>
        <w:spacing w:after="0"/>
        <w:ind w:left="0"/>
        <w:jc w:val="both"/>
      </w:pPr>
      <w:r>
        <w:rPr>
          <w:rFonts w:ascii="Times New Roman"/>
          <w:b w:val="false"/>
          <w:i w:val="false"/>
          <w:color w:val="000000"/>
          <w:sz w:val="28"/>
        </w:rPr>
        <w:t xml:space="preserve">
      К примеру, в строке "О восстановлении на работе уволенных" отражаются исковые требования лиц о взыскании заработной платы и восстановлении на работе, при наличии факта увольнения, несогласия с ним и требования о восстановлении на работе. </w:t>
      </w:r>
    </w:p>
    <w:p>
      <w:pPr>
        <w:spacing w:after="0"/>
        <w:ind w:left="0"/>
        <w:jc w:val="both"/>
      </w:pPr>
      <w:r>
        <w:rPr>
          <w:rFonts w:ascii="Times New Roman"/>
          <w:b w:val="false"/>
          <w:i w:val="false"/>
          <w:color w:val="000000"/>
          <w:sz w:val="28"/>
        </w:rPr>
        <w:t>
      В строке "О выплате заработной платы" отражаются исковые требования материального характера по невыплате или ненадлежащей выплате заработной платы, пособий, премий, денежных средств за переработку, выплаты морального вреда (не связанного с восстановлением на работе).</w:t>
      </w:r>
    </w:p>
    <w:p>
      <w:pPr>
        <w:spacing w:after="0"/>
        <w:ind w:left="0"/>
        <w:jc w:val="both"/>
      </w:pPr>
      <w:r>
        <w:rPr>
          <w:rFonts w:ascii="Times New Roman"/>
          <w:b w:val="false"/>
          <w:i w:val="false"/>
          <w:color w:val="000000"/>
          <w:sz w:val="28"/>
        </w:rPr>
        <w:t>
      В строке "Споры, связанные с заключением, изменением, расторжением договора и исполнением договорных обязательств" отражаются исковые заявления (дела) о спорах в сфере договорных правоотношений.</w:t>
      </w:r>
    </w:p>
    <w:p>
      <w:pPr>
        <w:spacing w:after="0"/>
        <w:ind w:left="0"/>
        <w:jc w:val="both"/>
      </w:pPr>
      <w:r>
        <w:rPr>
          <w:rFonts w:ascii="Times New Roman"/>
          <w:b w:val="false"/>
          <w:i w:val="false"/>
          <w:color w:val="000000"/>
          <w:sz w:val="28"/>
        </w:rPr>
        <w:t xml:space="preserve">
      Дела, связанные с договорными правоотношениями, где одной из сторон являются юридические лица либо предприниматели отражаются в строке "Споры между юридическими лицами, гражданами, осуществляющими предпринимательскую деятельность", в том числе юридическими лицами в форме субъектов квазигосударственного сектора </w:t>
      </w:r>
      <w:r>
        <w:rPr>
          <w:rFonts w:ascii="Times New Roman"/>
          <w:b w:val="false"/>
          <w:i w:val="false"/>
          <w:color w:val="000000"/>
          <w:sz w:val="28"/>
        </w:rPr>
        <w:t>(подпункт 31)</w:t>
      </w:r>
      <w:r>
        <w:rPr>
          <w:rFonts w:ascii="Times New Roman"/>
          <w:b w:val="false"/>
          <w:i w:val="false"/>
          <w:color w:val="000000"/>
          <w:sz w:val="28"/>
        </w:rPr>
        <w:t xml:space="preserve"> часть 1 статьи 3 Бюджетного кодекса Республики Казахстан) и с участием государственных учреждений (</w:t>
      </w:r>
      <w:r>
        <w:rPr>
          <w:rFonts w:ascii="Times New Roman"/>
          <w:b w:val="false"/>
          <w:i w:val="false"/>
          <w:color w:val="000000"/>
          <w:sz w:val="28"/>
        </w:rPr>
        <w:t>статья 105</w:t>
      </w:r>
      <w:r>
        <w:rPr>
          <w:rFonts w:ascii="Times New Roman"/>
          <w:b w:val="false"/>
          <w:i w:val="false"/>
          <w:color w:val="000000"/>
          <w:sz w:val="28"/>
        </w:rPr>
        <w:t xml:space="preserve"> Гражданского кодекса Республики Казахстан (далее - ГК РК) отражаются в строках с участием квазигосударственного сектора" и с участием государственных учреждений".</w:t>
      </w:r>
    </w:p>
    <w:p>
      <w:pPr>
        <w:spacing w:after="0"/>
        <w:ind w:left="0"/>
        <w:jc w:val="both"/>
      </w:pPr>
      <w:r>
        <w:rPr>
          <w:rFonts w:ascii="Times New Roman"/>
          <w:b w:val="false"/>
          <w:i w:val="false"/>
          <w:color w:val="000000"/>
          <w:sz w:val="28"/>
        </w:rPr>
        <w:t>
      По исковым заявлениям государственных органов в реквизите 8 "Заявление подал" указывается ключевое значение "государственный орган", в случае подачи искового заявления к государственному органу в реквизите "Дополнение к категории дела" выбрать ключевое значение "к государственному органу".</w:t>
      </w:r>
    </w:p>
    <w:p>
      <w:pPr>
        <w:spacing w:after="0"/>
        <w:ind w:left="0"/>
        <w:jc w:val="both"/>
      </w:pPr>
      <w:r>
        <w:rPr>
          <w:rFonts w:ascii="Times New Roman"/>
          <w:b w:val="false"/>
          <w:i w:val="false"/>
          <w:color w:val="000000"/>
          <w:sz w:val="28"/>
        </w:rPr>
        <w:t xml:space="preserve">
      Споры о возмещении вреда, причиненными незаконными действиями органами прокуратуры отражаются по строке 123 и по ним выбирается соответствующее ключевое значение "органами прокуратуры" в реквизите "Дополнение к категории дела". </w:t>
      </w:r>
    </w:p>
    <w:p>
      <w:pPr>
        <w:spacing w:after="0"/>
        <w:ind w:left="0"/>
        <w:jc w:val="both"/>
      </w:pPr>
      <w:r>
        <w:rPr>
          <w:rFonts w:ascii="Times New Roman"/>
          <w:b w:val="false"/>
          <w:i w:val="false"/>
          <w:color w:val="000000"/>
          <w:sz w:val="28"/>
        </w:rPr>
        <w:t xml:space="preserve">
      При предъявлении иска, в котором соединены несколько исковых требований, в строке отчета их следует учитывать по основному требованию. </w:t>
      </w:r>
    </w:p>
    <w:p>
      <w:pPr>
        <w:spacing w:after="0"/>
        <w:ind w:left="0"/>
        <w:jc w:val="both"/>
      </w:pPr>
      <w:r>
        <w:rPr>
          <w:rFonts w:ascii="Times New Roman"/>
          <w:b w:val="false"/>
          <w:i w:val="false"/>
          <w:color w:val="000000"/>
          <w:sz w:val="28"/>
        </w:rPr>
        <w:t xml:space="preserve">
      Вопрос об отнесении исковых требований к категории "основных" решается судьей, в производстве которого находятся объединенные дела; </w:t>
      </w:r>
    </w:p>
    <w:p>
      <w:pPr>
        <w:spacing w:after="0"/>
        <w:ind w:left="0"/>
        <w:jc w:val="both"/>
      </w:pPr>
      <w:r>
        <w:rPr>
          <w:rFonts w:ascii="Times New Roman"/>
          <w:b w:val="false"/>
          <w:i w:val="false"/>
          <w:color w:val="000000"/>
          <w:sz w:val="28"/>
        </w:rPr>
        <w:t xml:space="preserve">
      3) если вид производства относится к особому исковому производству, то реквизит "Категория дела (для статистического отчета)" определяется согласно НСИ ИС СО РК "Категория дела особого искового производства". Категория дел особого искового производства в строках отчета определяется согласно требованиям </w:t>
      </w:r>
      <w:r>
        <w:rPr>
          <w:rFonts w:ascii="Times New Roman"/>
          <w:b w:val="false"/>
          <w:i w:val="false"/>
          <w:color w:val="000000"/>
          <w:sz w:val="28"/>
        </w:rPr>
        <w:t>глав 27</w:t>
      </w:r>
      <w:r>
        <w:rPr>
          <w:rFonts w:ascii="Times New Roman"/>
          <w:b w:val="false"/>
          <w:i w:val="false"/>
          <w:color w:val="000000"/>
          <w:sz w:val="28"/>
        </w:rPr>
        <w:t>-</w:t>
      </w:r>
      <w:r>
        <w:rPr>
          <w:rFonts w:ascii="Times New Roman"/>
          <w:b w:val="false"/>
          <w:i w:val="false"/>
          <w:color w:val="000000"/>
          <w:sz w:val="28"/>
        </w:rPr>
        <w:t>30</w:t>
      </w:r>
      <w:r>
        <w:rPr>
          <w:rFonts w:ascii="Times New Roman"/>
          <w:b w:val="false"/>
          <w:i w:val="false"/>
          <w:color w:val="000000"/>
          <w:sz w:val="28"/>
        </w:rPr>
        <w:t xml:space="preserve"> ГПК РК. </w:t>
      </w:r>
    </w:p>
    <w:p>
      <w:pPr>
        <w:spacing w:after="0"/>
        <w:ind w:left="0"/>
        <w:jc w:val="both"/>
      </w:pPr>
      <w:r>
        <w:rPr>
          <w:rFonts w:ascii="Times New Roman"/>
          <w:b w:val="false"/>
          <w:i w:val="false"/>
          <w:color w:val="000000"/>
          <w:sz w:val="28"/>
        </w:rPr>
        <w:t>
      К примеру, в строке "Производство по делам об оспаривании решений и действий (бездействия) органов государственной власти, местного самоуправления, общественных объединений, организаций, должностных лиц и государственных служащих" отражаются дела об оспаривании решений и действий (бездействий) государственных органов, органов местного самоуправления, общественных объединений, организаций, должностных лиц, государственных служащих (</w:t>
      </w:r>
      <w:r>
        <w:rPr>
          <w:rFonts w:ascii="Times New Roman"/>
          <w:b w:val="false"/>
          <w:i w:val="false"/>
          <w:color w:val="000000"/>
          <w:sz w:val="28"/>
        </w:rPr>
        <w:t>глава 29</w:t>
      </w:r>
      <w:r>
        <w:rPr>
          <w:rFonts w:ascii="Times New Roman"/>
          <w:b w:val="false"/>
          <w:i w:val="false"/>
          <w:color w:val="000000"/>
          <w:sz w:val="28"/>
        </w:rPr>
        <w:t xml:space="preserve"> ГПК РК), из них: </w:t>
      </w:r>
    </w:p>
    <w:p>
      <w:pPr>
        <w:spacing w:after="0"/>
        <w:ind w:left="0"/>
        <w:jc w:val="both"/>
      </w:pPr>
      <w:r>
        <w:rPr>
          <w:rFonts w:ascii="Times New Roman"/>
          <w:b w:val="false"/>
          <w:i w:val="false"/>
          <w:color w:val="000000"/>
          <w:sz w:val="28"/>
        </w:rPr>
        <w:t xml:space="preserve">
      дела об обжаловании действий (бездействий) судебного исполнителя по исполнению исполнительного документа или об отказе в совершении таких действий отражаются в строке "судебных исполнителей" (в том числе частных судебных исполнителей); </w:t>
      </w:r>
    </w:p>
    <w:p>
      <w:pPr>
        <w:spacing w:after="0"/>
        <w:ind w:left="0"/>
        <w:jc w:val="both"/>
      </w:pPr>
      <w:r>
        <w:rPr>
          <w:rFonts w:ascii="Times New Roman"/>
          <w:b w:val="false"/>
          <w:i w:val="false"/>
          <w:color w:val="000000"/>
          <w:sz w:val="28"/>
        </w:rPr>
        <w:t>
      дела об оспаривании действий (бездействий) и решений налоговых либо таможенных органов по принудительному взысканию налоговой либо таможенной задолженности отражаются в строках "об оспаривании действий (бездействий) и решений налоговых органов", "об оспаривании действий (бездействий) и решений таможенных органов";</w:t>
      </w:r>
    </w:p>
    <w:p>
      <w:pPr>
        <w:spacing w:after="0"/>
        <w:ind w:left="0"/>
        <w:jc w:val="both"/>
      </w:pPr>
      <w:r>
        <w:rPr>
          <w:rFonts w:ascii="Times New Roman"/>
          <w:b w:val="false"/>
          <w:i w:val="false"/>
          <w:color w:val="000000"/>
          <w:sz w:val="28"/>
        </w:rPr>
        <w:t xml:space="preserve">
      дела, по которым обжалуются действия (бездействия) акимов, акиматов и его структурных подразделений (согласно структуре местного государственного управления Республики Казахстан,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июня 2013 года № 608) отражаются в строке "об оспаривании действий (бездействий) и решений местных исполнительных органов"; </w:t>
      </w:r>
    </w:p>
    <w:p>
      <w:pPr>
        <w:spacing w:after="0"/>
        <w:ind w:left="0"/>
        <w:jc w:val="both"/>
      </w:pPr>
      <w:r>
        <w:rPr>
          <w:rFonts w:ascii="Times New Roman"/>
          <w:b w:val="false"/>
          <w:i w:val="false"/>
          <w:color w:val="000000"/>
          <w:sz w:val="28"/>
        </w:rPr>
        <w:t xml:space="preserve">
      дела об оспаривании действий (бездействий) и решений органов прокуратуры отражаются в общей строке и по которому выбирается значение "Об оспаривании действий (бездействия) органов прокуратуры". </w:t>
      </w:r>
    </w:p>
    <w:p>
      <w:pPr>
        <w:spacing w:after="0"/>
        <w:ind w:left="0"/>
        <w:jc w:val="both"/>
      </w:pPr>
      <w:r>
        <w:rPr>
          <w:rFonts w:ascii="Times New Roman"/>
          <w:b w:val="false"/>
          <w:i w:val="false"/>
          <w:color w:val="000000"/>
          <w:sz w:val="28"/>
        </w:rPr>
        <w:t>
      13. До вынесения судьей определения о принятии дела в производство суда, категория дела предварительно определяется сотрудником канцелярии суда, принявшим заявление.</w:t>
      </w:r>
    </w:p>
    <w:p>
      <w:pPr>
        <w:spacing w:after="0"/>
        <w:ind w:left="0"/>
        <w:jc w:val="both"/>
      </w:pPr>
      <w:r>
        <w:rPr>
          <w:rFonts w:ascii="Times New Roman"/>
          <w:b w:val="false"/>
          <w:i w:val="false"/>
          <w:color w:val="000000"/>
          <w:sz w:val="28"/>
        </w:rPr>
        <w:t xml:space="preserve">
      После вынесения судьей определения о принятии дела в производство суда, сотрудником канцелярии производится сверка категории дела, указанной в верхнем правом углу определения судьи и в ИС СО РК, в случае расхождения, по согласованию с судьей, производится ее изменение. </w:t>
      </w:r>
    </w:p>
    <w:p>
      <w:pPr>
        <w:spacing w:after="0"/>
        <w:ind w:left="0"/>
        <w:jc w:val="both"/>
      </w:pPr>
      <w:r>
        <w:rPr>
          <w:rFonts w:ascii="Times New Roman"/>
          <w:b w:val="false"/>
          <w:i w:val="false"/>
          <w:color w:val="000000"/>
          <w:sz w:val="28"/>
        </w:rPr>
        <w:t xml:space="preserve">
      Если в материалах дела (заявления) отражены сведения об участии иностранных лиц, субъектов малого и среднего предпринимательства, сведения о поступивших исковых заявлениях от инвалидов, женщин, в интересах несовершеннолетних, то в реквизите 11 "Дополнение к категории дела (для статотчетов)" отражаются соответствующие кодовые значения. </w:t>
      </w:r>
    </w:p>
    <w:p>
      <w:pPr>
        <w:spacing w:after="0"/>
        <w:ind w:left="0"/>
        <w:jc w:val="both"/>
      </w:pPr>
      <w:r>
        <w:rPr>
          <w:rFonts w:ascii="Times New Roman"/>
          <w:b w:val="false"/>
          <w:i w:val="false"/>
          <w:color w:val="000000"/>
          <w:sz w:val="28"/>
        </w:rPr>
        <w:t>
      В строке "По искам лиц женского пола" отражаются исковые заявления от физического лица – женщин, индивидуальных предпринимателей – женщин.</w:t>
      </w:r>
    </w:p>
    <w:p>
      <w:pPr>
        <w:spacing w:after="0"/>
        <w:ind w:left="0"/>
        <w:jc w:val="both"/>
      </w:pPr>
      <w:r>
        <w:rPr>
          <w:rFonts w:ascii="Times New Roman"/>
          <w:b w:val="false"/>
          <w:i w:val="false"/>
          <w:color w:val="000000"/>
          <w:sz w:val="28"/>
        </w:rPr>
        <w:t xml:space="preserve">
      При наличии ссылок в судебных актах на международные договоры, заполняется реквизит "Рассмотрено с применением универсальных конвенций по правам человека" раздела 12 "Сведения о динамике производства (Решение суда)" с выбором вида международного договора. </w:t>
      </w:r>
    </w:p>
    <w:p>
      <w:pPr>
        <w:spacing w:after="0"/>
        <w:ind w:left="0"/>
        <w:jc w:val="both"/>
      </w:pPr>
      <w:r>
        <w:rPr>
          <w:rFonts w:ascii="Times New Roman"/>
          <w:b w:val="false"/>
          <w:i w:val="false"/>
          <w:color w:val="000000"/>
          <w:sz w:val="28"/>
        </w:rPr>
        <w:t>
      В строке "Материалы и представления" отражаются материалы согласно НСИ: судебное поручение, объявление в розыск, прекращение розыска, взыскание суммы за розыск, взыскание исполнительской санкции, отсрочка исполнения решения суда, рассрочка исполнения решения суда, изменение способа и порядка исполнения решения суда, отсрочка, рассрочка, изменение способа мирового соглашения сторон, поворот исполнения решения суда, рассмотрение представлений судебного исполнителя, обжалование действий (бездействий) судебного исполнителя при исполнении решения, санкционирование постановления судебного исполнителя, другие материалы и представления.</w:t>
      </w:r>
    </w:p>
    <w:p>
      <w:pPr>
        <w:spacing w:after="0"/>
        <w:ind w:left="0"/>
        <w:jc w:val="both"/>
      </w:pPr>
      <w:r>
        <w:rPr>
          <w:rFonts w:ascii="Times New Roman"/>
          <w:b w:val="false"/>
          <w:i w:val="false"/>
          <w:color w:val="000000"/>
          <w:sz w:val="28"/>
        </w:rPr>
        <w:t xml:space="preserve">
      14. В реквизите 9 "Сущность заявленного требования (иска)" – согласно материалу дела (заявления) кратко излагается сущность заявленного требования. </w:t>
      </w:r>
    </w:p>
    <w:p>
      <w:pPr>
        <w:spacing w:after="0"/>
        <w:ind w:left="0"/>
        <w:jc w:val="both"/>
      </w:pPr>
      <w:r>
        <w:rPr>
          <w:rFonts w:ascii="Times New Roman"/>
          <w:b w:val="false"/>
          <w:i w:val="false"/>
          <w:color w:val="000000"/>
          <w:sz w:val="28"/>
        </w:rPr>
        <w:t>
      15. В разделе 2 "Сведения о суммах, заявленных в требованиях к ответчику", согласно материалу дела отражаются сведения о суммах исковых требований (в тенге).</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104</w:t>
      </w:r>
      <w:r>
        <w:rPr>
          <w:rFonts w:ascii="Times New Roman"/>
          <w:b w:val="false"/>
          <w:i w:val="false"/>
          <w:color w:val="000000"/>
          <w:sz w:val="28"/>
        </w:rPr>
        <w:t xml:space="preserve"> ГПК РК определяется цена иска и заполняется соответствующая сумма в реквизите 2. </w:t>
      </w:r>
    </w:p>
    <w:p>
      <w:pPr>
        <w:spacing w:after="0"/>
        <w:ind w:left="0"/>
        <w:jc w:val="both"/>
      </w:pPr>
      <w:r>
        <w:rPr>
          <w:rFonts w:ascii="Times New Roman"/>
          <w:b w:val="false"/>
          <w:i w:val="false"/>
          <w:color w:val="000000"/>
          <w:sz w:val="28"/>
        </w:rPr>
        <w:t xml:space="preserve">
      В реквизитах 3, 5, 6, 7, 9, 10 отражаются соответствующие суммы убытков, неустоек (штрафов и пеней), предусмотренных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293</w:t>
      </w:r>
      <w:r>
        <w:rPr>
          <w:rFonts w:ascii="Times New Roman"/>
          <w:b w:val="false"/>
          <w:i w:val="false"/>
          <w:color w:val="000000"/>
          <w:sz w:val="28"/>
        </w:rPr>
        <w:t xml:space="preserve"> ГК РК.</w:t>
      </w:r>
    </w:p>
    <w:p>
      <w:pPr>
        <w:spacing w:after="0"/>
        <w:ind w:left="0"/>
        <w:jc w:val="both"/>
      </w:pPr>
      <w:r>
        <w:rPr>
          <w:rFonts w:ascii="Times New Roman"/>
          <w:b w:val="false"/>
          <w:i w:val="false"/>
          <w:color w:val="000000"/>
          <w:sz w:val="28"/>
        </w:rPr>
        <w:t>
      16. В разделе 3 "Сведения о взыскании судебных издержек и государственной пошлины", согласно материалу дела отражаются сведения о судебных расходах (в тенге).</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ГПК РК суд присуждает все понесенные по делу судебные расходы и в судебном акте отражается сумма, подлежащая к уплате госпошлины и сумма уплаченной госпошлины. </w:t>
      </w:r>
    </w:p>
    <w:p>
      <w:pPr>
        <w:spacing w:after="0"/>
        <w:ind w:left="0"/>
        <w:jc w:val="both"/>
      </w:pPr>
      <w:r>
        <w:rPr>
          <w:rFonts w:ascii="Times New Roman"/>
          <w:b w:val="false"/>
          <w:i w:val="false"/>
          <w:color w:val="000000"/>
          <w:sz w:val="28"/>
        </w:rPr>
        <w:t xml:space="preserve">
      Если судом установлено, что государственная пошлина заявителем уплачена излишне, то в соответствии с частью 1 </w:t>
      </w:r>
      <w:r>
        <w:rPr>
          <w:rFonts w:ascii="Times New Roman"/>
          <w:b w:val="false"/>
          <w:i w:val="false"/>
          <w:color w:val="000000"/>
          <w:sz w:val="28"/>
        </w:rPr>
        <w:t>статьи 548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суд в судебном акте указывает сумму госпошлины, подлежащей возврату, как излишне уплаченную истцом при подаче иска в суд. </w:t>
      </w:r>
    </w:p>
    <w:p>
      <w:pPr>
        <w:spacing w:after="0"/>
        <w:ind w:left="0"/>
        <w:jc w:val="both"/>
      </w:pPr>
      <w:r>
        <w:rPr>
          <w:rFonts w:ascii="Times New Roman"/>
          <w:b w:val="false"/>
          <w:i w:val="false"/>
          <w:color w:val="000000"/>
          <w:sz w:val="28"/>
        </w:rPr>
        <w:t xml:space="preserve">
      Если в суд с иском обратился прокурор, то в соответствии с частью 1 </w:t>
      </w:r>
      <w:r>
        <w:rPr>
          <w:rFonts w:ascii="Times New Roman"/>
          <w:b w:val="false"/>
          <w:i w:val="false"/>
          <w:color w:val="000000"/>
          <w:sz w:val="28"/>
        </w:rPr>
        <w:t>статьи 117</w:t>
      </w:r>
      <w:r>
        <w:rPr>
          <w:rFonts w:ascii="Times New Roman"/>
          <w:b w:val="false"/>
          <w:i w:val="false"/>
          <w:color w:val="000000"/>
          <w:sz w:val="28"/>
        </w:rPr>
        <w:t xml:space="preserve"> ГПК РК издержки, связанные с производством по делу и государственная пошлина, от уплаты которых истец был полностью освобожден, взыскиваются с ответчика, не освобожденного от уплаты судебных расходов в доход государства полностью или пропорционально удовлетворенной части иска. Следовательно, сумма госпошлины, принятая без уплаты указывается в реквизитах "Сумма госпошлины, принятая без уплаты</w:t>
      </w:r>
      <w:r>
        <w:rPr>
          <w:rFonts w:ascii="Times New Roman"/>
          <w:b w:val="false"/>
          <w:i/>
          <w:color w:val="000000"/>
          <w:sz w:val="28"/>
        </w:rPr>
        <w:t>"</w:t>
      </w:r>
      <w:r>
        <w:rPr>
          <w:rFonts w:ascii="Times New Roman"/>
          <w:b w:val="false"/>
          <w:i w:val="false"/>
          <w:color w:val="000000"/>
          <w:sz w:val="28"/>
        </w:rPr>
        <w:t xml:space="preserve">, "Принято без уплаты по искам прокурора" и в случае, когда в интересах государства заполняется реквизит "Принято без уплаты по искам прокурора в интересах государства". </w:t>
      </w:r>
    </w:p>
    <w:p>
      <w:pPr>
        <w:spacing w:after="0"/>
        <w:ind w:left="0"/>
        <w:jc w:val="both"/>
      </w:pPr>
      <w:r>
        <w:rPr>
          <w:rFonts w:ascii="Times New Roman"/>
          <w:b w:val="false"/>
          <w:i w:val="false"/>
          <w:color w:val="000000"/>
          <w:sz w:val="28"/>
        </w:rPr>
        <w:t xml:space="preserve">
      Согласно части 3 </w:t>
      </w:r>
      <w:r>
        <w:rPr>
          <w:rFonts w:ascii="Times New Roman"/>
          <w:b w:val="false"/>
          <w:i w:val="false"/>
          <w:color w:val="000000"/>
          <w:sz w:val="28"/>
        </w:rPr>
        <w:t>статьи 117</w:t>
      </w:r>
      <w:r>
        <w:rPr>
          <w:rFonts w:ascii="Times New Roman"/>
          <w:b w:val="false"/>
          <w:i w:val="false"/>
          <w:color w:val="000000"/>
          <w:sz w:val="28"/>
        </w:rPr>
        <w:t xml:space="preserve"> ГПК РК и </w:t>
      </w:r>
      <w:r>
        <w:rPr>
          <w:rFonts w:ascii="Times New Roman"/>
          <w:b w:val="false"/>
          <w:i w:val="false"/>
          <w:color w:val="000000"/>
          <w:sz w:val="28"/>
        </w:rPr>
        <w:t>статьи 541</w:t>
      </w:r>
      <w:r>
        <w:rPr>
          <w:rFonts w:ascii="Times New Roman"/>
          <w:b w:val="false"/>
          <w:i w:val="false"/>
          <w:color w:val="000000"/>
          <w:sz w:val="28"/>
        </w:rPr>
        <w:t xml:space="preserve"> Налогового кодекса издержки, связанные с производством по делу, при отказе в удовлетворении исковых требований сторон, освобожденных от уплаты государственной пошлины, относятся на счет республиканского бюджета. </w:t>
      </w:r>
    </w:p>
    <w:p>
      <w:pPr>
        <w:spacing w:after="0"/>
        <w:ind w:left="0"/>
        <w:jc w:val="both"/>
      </w:pPr>
      <w:r>
        <w:rPr>
          <w:rFonts w:ascii="Times New Roman"/>
          <w:b w:val="false"/>
          <w:i w:val="false"/>
          <w:color w:val="000000"/>
          <w:sz w:val="28"/>
        </w:rPr>
        <w:t xml:space="preserve">
      В этой связи, в разделе 3 "Сведения о взыскании судебных издержек и госпошлины" в реквизитах 1, 6 и 10 отражаются суммы государственной пошлины, в соответствии со </w:t>
      </w:r>
      <w:r>
        <w:rPr>
          <w:rFonts w:ascii="Times New Roman"/>
          <w:b w:val="false"/>
          <w:i w:val="false"/>
          <w:color w:val="000000"/>
          <w:sz w:val="28"/>
        </w:rPr>
        <w:t>статьей 535</w:t>
      </w:r>
      <w:r>
        <w:rPr>
          <w:rFonts w:ascii="Times New Roman"/>
          <w:b w:val="false"/>
          <w:i w:val="false"/>
          <w:color w:val="000000"/>
          <w:sz w:val="28"/>
        </w:rPr>
        <w:t xml:space="preserve"> Налогового кодекса. </w:t>
      </w:r>
    </w:p>
    <w:p>
      <w:pPr>
        <w:spacing w:after="0"/>
        <w:ind w:left="0"/>
        <w:jc w:val="both"/>
      </w:pPr>
      <w:r>
        <w:rPr>
          <w:rFonts w:ascii="Times New Roman"/>
          <w:b w:val="false"/>
          <w:i w:val="false"/>
          <w:color w:val="000000"/>
          <w:sz w:val="28"/>
        </w:rPr>
        <w:t xml:space="preserve">
      17. В реквизитах раздела 6 "Сведения о суммах, подлежащих к взысканию по решению суда", согласно материалу дела отражаются сведения о суммах, подлежащих к взысканию по решению суда (в тенге). </w:t>
      </w:r>
    </w:p>
    <w:p>
      <w:pPr>
        <w:spacing w:after="0"/>
        <w:ind w:left="0"/>
        <w:jc w:val="both"/>
      </w:pPr>
      <w:r>
        <w:rPr>
          <w:rFonts w:ascii="Times New Roman"/>
          <w:b w:val="false"/>
          <w:i w:val="false"/>
          <w:color w:val="000000"/>
          <w:sz w:val="28"/>
        </w:rPr>
        <w:t xml:space="preserve">
      В соответствии с частью 1 </w:t>
      </w:r>
      <w:r>
        <w:rPr>
          <w:rFonts w:ascii="Times New Roman"/>
          <w:b w:val="false"/>
          <w:i w:val="false"/>
          <w:color w:val="000000"/>
          <w:sz w:val="28"/>
        </w:rPr>
        <w:t>статьи 923</w:t>
      </w:r>
      <w:r>
        <w:rPr>
          <w:rFonts w:ascii="Times New Roman"/>
          <w:b w:val="false"/>
          <w:i w:val="false"/>
          <w:color w:val="000000"/>
          <w:sz w:val="28"/>
        </w:rPr>
        <w:t xml:space="preserve"> ГК РК реквизит 3 раздела 6 заполняется по гражданским делам связанными с пытками.</w:t>
      </w:r>
    </w:p>
    <w:p>
      <w:pPr>
        <w:spacing w:after="0"/>
        <w:ind w:left="0"/>
        <w:jc w:val="both"/>
      </w:pPr>
      <w:r>
        <w:rPr>
          <w:rFonts w:ascii="Times New Roman"/>
          <w:b w:val="false"/>
          <w:i w:val="false"/>
          <w:color w:val="000000"/>
          <w:sz w:val="28"/>
        </w:rPr>
        <w:t>
      18. Реквизит 4 "Сумма, взысканная по искам о возмещении ущерба при реабилитации по уголовному делу (</w:t>
      </w:r>
      <w:r>
        <w:rPr>
          <w:rFonts w:ascii="Times New Roman"/>
          <w:b w:val="false"/>
          <w:i w:val="false"/>
          <w:color w:val="000000"/>
          <w:sz w:val="28"/>
        </w:rPr>
        <w:t>глава 4</w:t>
      </w:r>
      <w:r>
        <w:rPr>
          <w:rFonts w:ascii="Times New Roman"/>
          <w:b w:val="false"/>
          <w:i w:val="false"/>
          <w:color w:val="000000"/>
          <w:sz w:val="28"/>
        </w:rPr>
        <w:t xml:space="preserve"> Уголовно-процессуального кодекса Республики Казахстан) раздела 6 заполняется только по гражданским делам, связанными с исками о возмещении ущерба по уголовным делам, прекращенным по реабилитирующим основаниям. </w:t>
      </w:r>
    </w:p>
    <w:p>
      <w:pPr>
        <w:spacing w:after="0"/>
        <w:ind w:left="0"/>
        <w:jc w:val="both"/>
      </w:pPr>
      <w:r>
        <w:rPr>
          <w:rFonts w:ascii="Times New Roman"/>
          <w:b w:val="false"/>
          <w:i w:val="false"/>
          <w:color w:val="000000"/>
          <w:sz w:val="28"/>
        </w:rPr>
        <w:t xml:space="preserve">
      19. Реквизит 5 "Сумма, взысканная по искам о возмещении ущерба связанных с нарушением гражданских прав" раздела 6 заполняется по гражданским делам, связанными с исками о нарушении гражданских прав. </w:t>
      </w:r>
    </w:p>
    <w:p>
      <w:pPr>
        <w:spacing w:after="0"/>
        <w:ind w:left="0"/>
        <w:jc w:val="both"/>
      </w:pPr>
      <w:r>
        <w:rPr>
          <w:rFonts w:ascii="Times New Roman"/>
          <w:b w:val="false"/>
          <w:i w:val="false"/>
          <w:color w:val="000000"/>
          <w:sz w:val="28"/>
        </w:rPr>
        <w:t xml:space="preserve">
      20. Реквизит 6 "Сумма, взысканная в пользу оправданных лиц в суде" раздела 6 заполняется по гражданским делам, связанными с исками о взыскании суммы в пользу оправданных лиц в суде. </w:t>
      </w:r>
    </w:p>
    <w:p>
      <w:pPr>
        <w:spacing w:after="0"/>
        <w:ind w:left="0"/>
        <w:jc w:val="both"/>
      </w:pPr>
      <w:r>
        <w:rPr>
          <w:rFonts w:ascii="Times New Roman"/>
          <w:b w:val="false"/>
          <w:i w:val="false"/>
          <w:color w:val="000000"/>
          <w:sz w:val="28"/>
        </w:rPr>
        <w:t xml:space="preserve">
      21. Реквизит 8 "Сумма, присужденная с должностных лиц в возмещение ущерба в связи с незаконным увольнением" раздела 6 заполняется по гражданским делам, связанными с исками о восстановлении на работе. </w:t>
      </w:r>
    </w:p>
    <w:p>
      <w:pPr>
        <w:spacing w:after="0"/>
        <w:ind w:left="0"/>
        <w:jc w:val="both"/>
      </w:pPr>
      <w:r>
        <w:rPr>
          <w:rFonts w:ascii="Times New Roman"/>
          <w:b w:val="false"/>
          <w:i w:val="false"/>
          <w:color w:val="000000"/>
          <w:sz w:val="28"/>
        </w:rPr>
        <w:t xml:space="preserve">
      22. В разделе 8 "Сведения о динамике производства (ознакомление)" отражаются сведения о динамике производства дела. </w:t>
      </w:r>
    </w:p>
    <w:p>
      <w:pPr>
        <w:spacing w:after="0"/>
        <w:ind w:left="0"/>
        <w:jc w:val="both"/>
      </w:pPr>
      <w:r>
        <w:rPr>
          <w:rFonts w:ascii="Times New Roman"/>
          <w:b w:val="false"/>
          <w:i w:val="false"/>
          <w:color w:val="000000"/>
          <w:sz w:val="28"/>
        </w:rPr>
        <w:t xml:space="preserve">
      23. Реквизиты 1 - 15 раздела 8 заполняются со дня поступления искового заявления. </w:t>
      </w:r>
    </w:p>
    <w:p>
      <w:pPr>
        <w:spacing w:after="0"/>
        <w:ind w:left="0"/>
        <w:jc w:val="both"/>
      </w:pPr>
      <w:r>
        <w:rPr>
          <w:rFonts w:ascii="Times New Roman"/>
          <w:b w:val="false"/>
          <w:i w:val="false"/>
          <w:color w:val="000000"/>
          <w:sz w:val="28"/>
        </w:rPr>
        <w:t xml:space="preserve">
      В случаях: когда судья отказывает в принятии искового заявления; когда судья, при несоответствии искового заявления требованиям </w:t>
      </w:r>
      <w:r>
        <w:rPr>
          <w:rFonts w:ascii="Times New Roman"/>
          <w:b w:val="false"/>
          <w:i w:val="false"/>
          <w:color w:val="000000"/>
          <w:sz w:val="28"/>
        </w:rPr>
        <w:t>статьи 149</w:t>
      </w:r>
      <w:r>
        <w:rPr>
          <w:rFonts w:ascii="Times New Roman"/>
          <w:b w:val="false"/>
          <w:i w:val="false"/>
          <w:color w:val="000000"/>
          <w:sz w:val="28"/>
        </w:rPr>
        <w:t xml:space="preserve"> и подпунктов 1) - 3) части 1 </w:t>
      </w:r>
      <w:r>
        <w:rPr>
          <w:rFonts w:ascii="Times New Roman"/>
          <w:b w:val="false"/>
          <w:i w:val="false"/>
          <w:color w:val="000000"/>
          <w:sz w:val="28"/>
        </w:rPr>
        <w:t>статьи 151</w:t>
      </w:r>
      <w:r>
        <w:rPr>
          <w:rFonts w:ascii="Times New Roman"/>
          <w:b w:val="false"/>
          <w:i w:val="false"/>
          <w:color w:val="000000"/>
          <w:sz w:val="28"/>
        </w:rPr>
        <w:t xml:space="preserve"> ГПК РК выносит определение об отказе в принятии искового заявления; когда судья возвращает исковое заявление - заполняются обязательные реквизиты 7, 8, 9.</w:t>
      </w:r>
    </w:p>
    <w:p>
      <w:pPr>
        <w:spacing w:after="0"/>
        <w:ind w:left="0"/>
        <w:jc w:val="both"/>
      </w:pPr>
      <w:r>
        <w:rPr>
          <w:rFonts w:ascii="Times New Roman"/>
          <w:b w:val="false"/>
          <w:i w:val="false"/>
          <w:color w:val="000000"/>
          <w:sz w:val="28"/>
        </w:rPr>
        <w:t xml:space="preserve">
      В соответствии с подпунктом 2) части 1 </w:t>
      </w:r>
      <w:r>
        <w:rPr>
          <w:rFonts w:ascii="Times New Roman"/>
          <w:b w:val="false"/>
          <w:i w:val="false"/>
          <w:color w:val="000000"/>
          <w:sz w:val="28"/>
        </w:rPr>
        <w:t>статьи 152</w:t>
      </w:r>
      <w:r>
        <w:rPr>
          <w:rFonts w:ascii="Times New Roman"/>
          <w:b w:val="false"/>
          <w:i w:val="false"/>
          <w:color w:val="000000"/>
          <w:sz w:val="28"/>
        </w:rPr>
        <w:t xml:space="preserve"> ГПК РК судья возвращает исковое заявление, если оно не подсудно данному суду. В реквизитах 10, 11 раздела 8 отражается наименование суда и дата передачи заявления по подсудности.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ГПК РК споры о подсудности между судами разрешаются судом, и по вопросу о передаче дела в другой суд выносится определение. По таким делам, в реквизите 5 раздела 12 отражается дата составления решения (определения), в реквизите 1 раздела 12 отражается вид судебного акта – определение, в реквизите 2 раздела 12 указывается ключевое значение "дело направлено по подсудности". </w:t>
      </w:r>
    </w:p>
    <w:p>
      <w:pPr>
        <w:spacing w:after="0"/>
        <w:ind w:left="0"/>
        <w:jc w:val="both"/>
      </w:pPr>
      <w:r>
        <w:rPr>
          <w:rFonts w:ascii="Times New Roman"/>
          <w:b w:val="false"/>
          <w:i w:val="false"/>
          <w:color w:val="000000"/>
          <w:sz w:val="28"/>
        </w:rPr>
        <w:t xml:space="preserve">
      В случае вынесения судьей, в соответствии со </w:t>
      </w:r>
      <w:r>
        <w:rPr>
          <w:rFonts w:ascii="Times New Roman"/>
          <w:b w:val="false"/>
          <w:i w:val="false"/>
          <w:color w:val="000000"/>
          <w:sz w:val="28"/>
        </w:rPr>
        <w:t>статьей 463</w:t>
      </w:r>
      <w:r>
        <w:rPr>
          <w:rFonts w:ascii="Times New Roman"/>
          <w:b w:val="false"/>
          <w:i w:val="false"/>
          <w:color w:val="000000"/>
          <w:sz w:val="28"/>
        </w:rPr>
        <w:t xml:space="preserve"> ГПК РК, определения об удовлетворении заявлений по вновь открывшимся обстоятельствам и отмены решения, определения, то в реквизите 5 "Порядок поступления" раздела 1 указывается ключевое значение</w:t>
      </w:r>
      <w:r>
        <w:rPr>
          <w:rFonts w:ascii="Times New Roman"/>
          <w:b w:val="false"/>
          <w:i/>
          <w:color w:val="000000"/>
          <w:sz w:val="28"/>
        </w:rPr>
        <w:t xml:space="preserve"> "</w:t>
      </w:r>
      <w:r>
        <w:rPr>
          <w:rFonts w:ascii="Times New Roman"/>
          <w:b w:val="false"/>
          <w:i w:val="false"/>
          <w:color w:val="000000"/>
          <w:sz w:val="28"/>
        </w:rPr>
        <w:t xml:space="preserve">после отмены решения по вновь открывшимся обстоятельствам", а в реквизите 12 раздела 8 указывается дата вынесения определения об отмене решения (определения) и возобновлении производств по делам в связи с отменой первоначальных судебных актов по вновь открывшимся обстоятельствам. </w:t>
      </w:r>
    </w:p>
    <w:p>
      <w:pPr>
        <w:spacing w:after="0"/>
        <w:ind w:left="0"/>
        <w:jc w:val="both"/>
      </w:pPr>
      <w:r>
        <w:rPr>
          <w:rFonts w:ascii="Times New Roman"/>
          <w:b w:val="false"/>
          <w:i w:val="false"/>
          <w:color w:val="000000"/>
          <w:sz w:val="28"/>
        </w:rPr>
        <w:t xml:space="preserve">
      Вопрос об отнесении гражданского дела к основному (с сохранением номера основного дела) из числа объединенных производств решается определением судьи, в производстве которого находятся дела. </w:t>
      </w:r>
    </w:p>
    <w:p>
      <w:pPr>
        <w:spacing w:after="0"/>
        <w:ind w:left="0"/>
        <w:jc w:val="both"/>
      </w:pPr>
      <w:r>
        <w:rPr>
          <w:rFonts w:ascii="Times New Roman"/>
          <w:b w:val="false"/>
          <w:i w:val="false"/>
          <w:color w:val="000000"/>
          <w:sz w:val="28"/>
        </w:rPr>
        <w:t xml:space="preserve">
      В одном производстве соединяются гражданские дела по различным исковым заявлениям к одному и тому же ответчику либо дела по искам одного истца к различным ответчикам, по однородным делам, в которых участвуют одни и те же стороны. </w:t>
      </w:r>
    </w:p>
    <w:p>
      <w:pPr>
        <w:spacing w:after="0"/>
        <w:ind w:left="0"/>
        <w:jc w:val="both"/>
      </w:pPr>
      <w:r>
        <w:rPr>
          <w:rFonts w:ascii="Times New Roman"/>
          <w:b w:val="false"/>
          <w:i w:val="false"/>
          <w:color w:val="000000"/>
          <w:sz w:val="28"/>
        </w:rPr>
        <w:t xml:space="preserve">
      При объединении нескольких гражданских дел в одно производство результат рассмотрения (судебные акты) в ЭИУД 1 должен отражаться только по основному гражданскому делу. </w:t>
      </w:r>
    </w:p>
    <w:p>
      <w:pPr>
        <w:spacing w:after="0"/>
        <w:ind w:left="0"/>
        <w:jc w:val="both"/>
      </w:pPr>
      <w:r>
        <w:rPr>
          <w:rFonts w:ascii="Times New Roman"/>
          <w:b w:val="false"/>
          <w:i w:val="false"/>
          <w:color w:val="000000"/>
          <w:sz w:val="28"/>
        </w:rPr>
        <w:t xml:space="preserve">
      24. Все категории дел учитываются в строчных показателях отчета. </w:t>
      </w:r>
    </w:p>
    <w:p>
      <w:pPr>
        <w:spacing w:after="0"/>
        <w:ind w:left="0"/>
        <w:jc w:val="both"/>
      </w:pPr>
      <w:r>
        <w:rPr>
          <w:rFonts w:ascii="Times New Roman"/>
          <w:b w:val="false"/>
          <w:i w:val="false"/>
          <w:color w:val="000000"/>
          <w:sz w:val="28"/>
        </w:rPr>
        <w:t xml:space="preserve">
      В случаях: если исковое заявление поступило по категории дела, которое относится к исковому производству, но по нему отсутствует ключевое значение, то необходимо категорию таких дел отнести к прочим исковым делам и уведомить об этом Верховный Суд Республики Казахстан о включении данной категории в отчет по согласованию с Комитетом. Результаты рассмотрения таких дел указываются только по конкретной категории дел. </w:t>
      </w:r>
    </w:p>
    <w:p>
      <w:pPr>
        <w:spacing w:after="0"/>
        <w:ind w:left="0"/>
        <w:jc w:val="both"/>
      </w:pPr>
      <w:r>
        <w:rPr>
          <w:rFonts w:ascii="Times New Roman"/>
          <w:b w:val="false"/>
          <w:i w:val="false"/>
          <w:color w:val="000000"/>
          <w:sz w:val="28"/>
        </w:rPr>
        <w:t xml:space="preserve">
      В строке "Прочие дела особого производства" подлежат отражению только гражданские дела прошлых лет. </w:t>
      </w:r>
    </w:p>
    <w:p>
      <w:pPr>
        <w:spacing w:after="0"/>
        <w:ind w:left="0"/>
        <w:jc w:val="both"/>
      </w:pPr>
      <w:r>
        <w:rPr>
          <w:rFonts w:ascii="Times New Roman"/>
          <w:b w:val="false"/>
          <w:i w:val="false"/>
          <w:color w:val="000000"/>
          <w:sz w:val="28"/>
        </w:rPr>
        <w:t>
      Примечание: по строкам 80-90, 92 отражаются договора купли-продажи, дарения, лизинга, хранения и т.д. из которых могут вытекать споры, связанные с экономической, технологической, информационной безопасностью (строка 72), споры между юридическими лицами, гражданами, осуществляющими предпринимательскую деятельность (строка 68) и по мере необходимости могут одновременно с договорами заполняются ключевые значения из справочника указанных категорий дел (показатели строк 68, 72).</w:t>
      </w:r>
    </w:p>
    <w:p>
      <w:pPr>
        <w:spacing w:after="0"/>
        <w:ind w:left="0"/>
        <w:jc w:val="both"/>
      </w:pPr>
      <w:r>
        <w:rPr>
          <w:rFonts w:ascii="Times New Roman"/>
          <w:b w:val="false"/>
          <w:i w:val="false"/>
          <w:color w:val="000000"/>
          <w:sz w:val="28"/>
        </w:rPr>
        <w:t xml:space="preserve">
      25. В разделе 9 отражаются сведения о динамике приостановления производства. </w:t>
      </w:r>
    </w:p>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статей 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ГПК РК суд выносит определение о приостановлении производства по делу с указанием даты вынесения определения в реквизите 1. </w:t>
      </w:r>
    </w:p>
    <w:p>
      <w:pPr>
        <w:spacing w:after="0"/>
        <w:ind w:left="0"/>
        <w:jc w:val="both"/>
      </w:pPr>
      <w:r>
        <w:rPr>
          <w:rFonts w:ascii="Times New Roman"/>
          <w:b w:val="false"/>
          <w:i w:val="false"/>
          <w:color w:val="000000"/>
          <w:sz w:val="28"/>
        </w:rPr>
        <w:t xml:space="preserve">
      В реквизите 3 отражаются основания приостановления по делу. </w:t>
      </w:r>
    </w:p>
    <w:p>
      <w:pPr>
        <w:spacing w:after="0"/>
        <w:ind w:left="0"/>
        <w:jc w:val="both"/>
      </w:pPr>
      <w:r>
        <w:rPr>
          <w:rFonts w:ascii="Times New Roman"/>
          <w:b w:val="false"/>
          <w:i w:val="false"/>
          <w:color w:val="000000"/>
          <w:sz w:val="28"/>
        </w:rPr>
        <w:t>
      В реквизите 2 отражается дата вынесения определения о возобновлении производства (</w:t>
      </w:r>
      <w:r>
        <w:rPr>
          <w:rFonts w:ascii="Times New Roman"/>
          <w:b w:val="false"/>
          <w:i w:val="false"/>
          <w:color w:val="000000"/>
          <w:sz w:val="28"/>
        </w:rPr>
        <w:t>статья 276</w:t>
      </w:r>
      <w:r>
        <w:rPr>
          <w:rFonts w:ascii="Times New Roman"/>
          <w:b w:val="false"/>
          <w:i w:val="false"/>
          <w:color w:val="000000"/>
          <w:sz w:val="28"/>
        </w:rPr>
        <w:t xml:space="preserve"> ГПК РК). </w:t>
      </w:r>
    </w:p>
    <w:p>
      <w:pPr>
        <w:spacing w:after="0"/>
        <w:ind w:left="0"/>
        <w:jc w:val="both"/>
      </w:pPr>
      <w:r>
        <w:rPr>
          <w:rFonts w:ascii="Times New Roman"/>
          <w:b w:val="false"/>
          <w:i w:val="false"/>
          <w:color w:val="000000"/>
          <w:sz w:val="28"/>
        </w:rPr>
        <w:t>
      26. В разделе 10 отражаются сведения о динамике производства (Судебное заседание).</w:t>
      </w:r>
    </w:p>
    <w:p>
      <w:pPr>
        <w:spacing w:after="0"/>
        <w:ind w:left="0"/>
        <w:jc w:val="both"/>
      </w:pPr>
      <w:r>
        <w:rPr>
          <w:rFonts w:ascii="Times New Roman"/>
          <w:b w:val="false"/>
          <w:i w:val="false"/>
          <w:color w:val="000000"/>
          <w:sz w:val="28"/>
        </w:rPr>
        <w:t xml:space="preserve">
      Судебный акт суда первой инстанции, которым дело разрешается по существу,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ГПК РК выносится в форме решения. </w:t>
      </w:r>
    </w:p>
    <w:p>
      <w:pPr>
        <w:spacing w:after="0"/>
        <w:ind w:left="0"/>
        <w:jc w:val="both"/>
      </w:pPr>
      <w:r>
        <w:rPr>
          <w:rFonts w:ascii="Times New Roman"/>
          <w:b w:val="false"/>
          <w:i w:val="false"/>
          <w:color w:val="000000"/>
          <w:sz w:val="28"/>
        </w:rPr>
        <w:t xml:space="preserve">
      Структура и содержание решения обязательны для всех видов производств: искового, особого искового и особого. </w:t>
      </w:r>
    </w:p>
    <w:p>
      <w:pPr>
        <w:spacing w:after="0"/>
        <w:ind w:left="0"/>
        <w:jc w:val="both"/>
      </w:pPr>
      <w:r>
        <w:rPr>
          <w:rFonts w:ascii="Times New Roman"/>
          <w:b w:val="false"/>
          <w:i w:val="false"/>
          <w:color w:val="000000"/>
          <w:sz w:val="28"/>
        </w:rPr>
        <w:t xml:space="preserve">
      В предусмотренных законодательными по делам, рассматриваемым в рамках конкурсного производства юридических лиц и индивидуальных предпринимателей), судебные акты принимаются в форме определения суда. Основания заочного решения определены </w:t>
      </w:r>
      <w:r>
        <w:rPr>
          <w:rFonts w:ascii="Times New Roman"/>
          <w:b w:val="false"/>
          <w:i w:val="false"/>
          <w:color w:val="000000"/>
          <w:sz w:val="28"/>
        </w:rPr>
        <w:t>статьей 256</w:t>
      </w:r>
      <w:r>
        <w:rPr>
          <w:rFonts w:ascii="Times New Roman"/>
          <w:b w:val="false"/>
          <w:i w:val="false"/>
          <w:color w:val="000000"/>
          <w:sz w:val="28"/>
        </w:rPr>
        <w:t xml:space="preserve"> ГПК РК. </w:t>
      </w:r>
    </w:p>
    <w:p>
      <w:pPr>
        <w:spacing w:after="0"/>
        <w:ind w:left="0"/>
        <w:jc w:val="both"/>
      </w:pPr>
      <w:r>
        <w:rPr>
          <w:rFonts w:ascii="Times New Roman"/>
          <w:b w:val="false"/>
          <w:i w:val="false"/>
          <w:color w:val="000000"/>
          <w:sz w:val="28"/>
        </w:rPr>
        <w:t xml:space="preserve">
      27. Согласно </w:t>
      </w:r>
      <w:r>
        <w:rPr>
          <w:rFonts w:ascii="Times New Roman"/>
          <w:b w:val="false"/>
          <w:i w:val="false"/>
          <w:color w:val="000000"/>
          <w:sz w:val="28"/>
        </w:rPr>
        <w:t>статье 257</w:t>
      </w:r>
      <w:r>
        <w:rPr>
          <w:rFonts w:ascii="Times New Roman"/>
          <w:b w:val="false"/>
          <w:i w:val="false"/>
          <w:color w:val="000000"/>
          <w:sz w:val="28"/>
        </w:rPr>
        <w:t xml:space="preserve"> ГПК РК, при рассмотрении дела в порядке заочного производства суд исследует доказательства, представленные лицами, участвующими в деле, учитывает их доводы и выносит решение, которое именуется заочным. </w:t>
      </w:r>
    </w:p>
    <w:p>
      <w:pPr>
        <w:spacing w:after="0"/>
        <w:ind w:left="0"/>
        <w:jc w:val="both"/>
      </w:pPr>
      <w:r>
        <w:rPr>
          <w:rFonts w:ascii="Times New Roman"/>
          <w:b w:val="false"/>
          <w:i w:val="false"/>
          <w:color w:val="000000"/>
          <w:sz w:val="28"/>
        </w:rPr>
        <w:t xml:space="preserve">
      28. В реквизите 7 раздела 12 отражается дата вынесения решения по делу. </w:t>
      </w:r>
    </w:p>
    <w:p>
      <w:pPr>
        <w:spacing w:after="0"/>
        <w:ind w:left="0"/>
        <w:jc w:val="both"/>
      </w:pPr>
      <w:r>
        <w:rPr>
          <w:rFonts w:ascii="Times New Roman"/>
          <w:b w:val="false"/>
          <w:i w:val="false"/>
          <w:color w:val="000000"/>
          <w:sz w:val="28"/>
        </w:rPr>
        <w:t xml:space="preserve">
      29. В реквизитах 4-7 раздела 10 указывается фамилия и инициалы председательствующего судьи, секретаря судебного заседания, прокурора, адвоката, истца (представителя) полностью. </w:t>
      </w:r>
    </w:p>
    <w:p>
      <w:pPr>
        <w:spacing w:after="0"/>
        <w:ind w:left="0"/>
        <w:jc w:val="both"/>
      </w:pPr>
      <w:r>
        <w:rPr>
          <w:rFonts w:ascii="Times New Roman"/>
          <w:b w:val="false"/>
          <w:i w:val="false"/>
          <w:color w:val="000000"/>
          <w:sz w:val="28"/>
        </w:rPr>
        <w:t>
      30. Обязательному вводу подлежит реквизит 7 раздела 10 об участии прокурора по делам обязательной категории дел (ст.54 ГПК РК).</w:t>
      </w:r>
    </w:p>
    <w:p>
      <w:pPr>
        <w:spacing w:after="0"/>
        <w:ind w:left="0"/>
        <w:jc w:val="both"/>
      </w:pPr>
      <w:r>
        <w:rPr>
          <w:rFonts w:ascii="Times New Roman"/>
          <w:b w:val="false"/>
          <w:i w:val="false"/>
          <w:color w:val="000000"/>
          <w:sz w:val="28"/>
        </w:rPr>
        <w:t xml:space="preserve">
      31. В соответствии с ч.1 </w:t>
      </w:r>
      <w:r>
        <w:rPr>
          <w:rFonts w:ascii="Times New Roman"/>
          <w:b w:val="false"/>
          <w:i w:val="false"/>
          <w:color w:val="000000"/>
          <w:sz w:val="28"/>
        </w:rPr>
        <w:t>ст.189</w:t>
      </w:r>
      <w:r>
        <w:rPr>
          <w:rFonts w:ascii="Times New Roman"/>
          <w:b w:val="false"/>
          <w:i w:val="false"/>
          <w:color w:val="000000"/>
          <w:sz w:val="28"/>
        </w:rPr>
        <w:t xml:space="preserve"> ГПК РК в реквизитах 9 и 10 раздела 10 указываются сведения о применении судом аудио, видео фиксация, аудио фиксация. </w:t>
      </w:r>
    </w:p>
    <w:p>
      <w:pPr>
        <w:spacing w:after="0"/>
        <w:ind w:left="0"/>
        <w:jc w:val="both"/>
      </w:pPr>
      <w:r>
        <w:rPr>
          <w:rFonts w:ascii="Times New Roman"/>
          <w:b w:val="false"/>
          <w:i w:val="false"/>
          <w:color w:val="000000"/>
          <w:sz w:val="28"/>
        </w:rPr>
        <w:t xml:space="preserve">
      В реквизите 1 "Вид судебного акта" раздела 12 отражается судебный акт "решение (определение)" по делам искового, особого искового и особого производств. В реквизите 2 указывается результат рассмотрения судебных актов. </w:t>
      </w:r>
    </w:p>
    <w:p>
      <w:pPr>
        <w:spacing w:after="0"/>
        <w:ind w:left="0"/>
        <w:jc w:val="both"/>
      </w:pPr>
      <w:r>
        <w:rPr>
          <w:rFonts w:ascii="Times New Roman"/>
          <w:b w:val="false"/>
          <w:i w:val="false"/>
          <w:color w:val="000000"/>
          <w:sz w:val="28"/>
        </w:rPr>
        <w:t xml:space="preserve">
      32. В реквизите 11, согласно материалу дела, отражается результативная часть судебного акта. </w:t>
      </w:r>
    </w:p>
    <w:p>
      <w:pPr>
        <w:spacing w:after="0"/>
        <w:ind w:left="0"/>
        <w:jc w:val="both"/>
      </w:pPr>
      <w:r>
        <w:rPr>
          <w:rFonts w:ascii="Times New Roman"/>
          <w:b w:val="false"/>
          <w:i w:val="false"/>
          <w:color w:val="000000"/>
          <w:sz w:val="28"/>
        </w:rPr>
        <w:t xml:space="preserve">
      33. В разделе 13 отражаются сведения о динамике производства по частным определениям.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270</w:t>
      </w:r>
      <w:r>
        <w:rPr>
          <w:rFonts w:ascii="Times New Roman"/>
          <w:b w:val="false"/>
          <w:i w:val="false"/>
          <w:color w:val="000000"/>
          <w:sz w:val="28"/>
        </w:rPr>
        <w:t xml:space="preserve"> ГПК РК суд по установленным в судебном заседании фактам нарушения законности выносит частное определение в адрес соответствующих государственных органов, организаций, должностных лиц. </w:t>
      </w:r>
    </w:p>
    <w:p>
      <w:pPr>
        <w:spacing w:after="0"/>
        <w:ind w:left="0"/>
        <w:jc w:val="both"/>
      </w:pPr>
      <w:r>
        <w:rPr>
          <w:rFonts w:ascii="Times New Roman"/>
          <w:b w:val="false"/>
          <w:i w:val="false"/>
          <w:color w:val="000000"/>
          <w:sz w:val="28"/>
        </w:rPr>
        <w:t xml:space="preserve">
      При этом в реквизитах 1-6 раздела 13 отражаются дата вынесения частного определения, фабула определения, адресат, дата направления частного определения, а также дата поступления ответов на частные определения. </w:t>
      </w:r>
    </w:p>
    <w:p>
      <w:pPr>
        <w:spacing w:after="0"/>
        <w:ind w:left="0"/>
        <w:jc w:val="both"/>
      </w:pPr>
      <w:r>
        <w:rPr>
          <w:rFonts w:ascii="Times New Roman"/>
          <w:b w:val="false"/>
          <w:i w:val="false"/>
          <w:color w:val="000000"/>
          <w:sz w:val="28"/>
        </w:rPr>
        <w:t xml:space="preserve">
      Если частное определение вынесено в адрес прокурора, то в реквизите 2 отражается символьное значение "Да". </w:t>
      </w:r>
    </w:p>
    <w:p>
      <w:pPr>
        <w:spacing w:after="0"/>
        <w:ind w:left="0"/>
        <w:jc w:val="both"/>
      </w:pPr>
      <w:r>
        <w:rPr>
          <w:rFonts w:ascii="Times New Roman"/>
          <w:b w:val="false"/>
          <w:i w:val="false"/>
          <w:color w:val="000000"/>
          <w:sz w:val="28"/>
        </w:rPr>
        <w:t>
      В реквизите 4 раздела 14 "Сведения о направлении решения на исполнение и результате исполнения" отражается дата вступления вынесенного судебного акта в законную силу (за исключением судебного приказа).</w:t>
      </w:r>
    </w:p>
    <w:p>
      <w:pPr>
        <w:spacing w:after="0"/>
        <w:ind w:left="0"/>
        <w:jc w:val="both"/>
      </w:pPr>
      <w:r>
        <w:rPr>
          <w:rFonts w:ascii="Times New Roman"/>
          <w:b w:val="false"/>
          <w:i w:val="false"/>
          <w:color w:val="000000"/>
          <w:sz w:val="28"/>
        </w:rPr>
        <w:t>
      34. Остальные реквизиты ЭИУД 1 заполняются в соответствии с материалами гражданского дела (заявления).</w:t>
      </w:r>
    </w:p>
    <w:bookmarkStart w:name="z18" w:id="31"/>
    <w:p>
      <w:pPr>
        <w:spacing w:after="0"/>
        <w:ind w:left="0"/>
        <w:jc w:val="left"/>
      </w:pPr>
      <w:r>
        <w:rPr>
          <w:rFonts w:ascii="Times New Roman"/>
          <w:b/>
          <w:i w:val="false"/>
          <w:color w:val="000000"/>
        </w:rPr>
        <w:t xml:space="preserve"> 5. Особенности ввода ЭИУД 2 на гражданское дело, рассмотренное</w:t>
      </w:r>
      <w:r>
        <w:br/>
      </w:r>
      <w:r>
        <w:rPr>
          <w:rFonts w:ascii="Times New Roman"/>
          <w:b/>
          <w:i w:val="false"/>
          <w:color w:val="000000"/>
        </w:rPr>
        <w:t>судом апелляционной инстанции</w:t>
      </w:r>
    </w:p>
    <w:bookmarkEnd w:id="31"/>
    <w:p>
      <w:pPr>
        <w:spacing w:after="0"/>
        <w:ind w:left="0"/>
        <w:jc w:val="both"/>
      </w:pPr>
      <w:r>
        <w:rPr>
          <w:rFonts w:ascii="Times New Roman"/>
          <w:b w:val="false"/>
          <w:i w:val="false"/>
          <w:color w:val="000000"/>
          <w:sz w:val="28"/>
        </w:rPr>
        <w:t>
      35. Реквизиты ЭИУД 2 заполняются в ИС СО РК в соответствии с материалами гражданского дела.</w:t>
      </w:r>
    </w:p>
    <w:p>
      <w:pPr>
        <w:spacing w:after="0"/>
        <w:ind w:left="0"/>
        <w:jc w:val="both"/>
      </w:pPr>
      <w:r>
        <w:rPr>
          <w:rFonts w:ascii="Times New Roman"/>
          <w:b w:val="false"/>
          <w:i w:val="false"/>
          <w:color w:val="000000"/>
          <w:sz w:val="28"/>
        </w:rPr>
        <w:t xml:space="preserve">
      36. В разделе 1 ЭИУД 2 обязателен ввод реквизитов 1-9.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главой 52</w:t>
      </w:r>
      <w:r>
        <w:rPr>
          <w:rFonts w:ascii="Times New Roman"/>
          <w:b w:val="false"/>
          <w:i w:val="false"/>
          <w:color w:val="000000"/>
          <w:sz w:val="28"/>
        </w:rPr>
        <w:t xml:space="preserve"> ГПК РК, решения судов не вступившие в законную силу, могут быть обжалованы, опротестованы в апелляционном порядке. </w:t>
      </w:r>
    </w:p>
    <w:p>
      <w:pPr>
        <w:spacing w:after="0"/>
        <w:ind w:left="0"/>
        <w:jc w:val="both"/>
      </w:pPr>
      <w:r>
        <w:rPr>
          <w:rFonts w:ascii="Times New Roman"/>
          <w:b w:val="false"/>
          <w:i w:val="false"/>
          <w:color w:val="000000"/>
          <w:sz w:val="28"/>
        </w:rPr>
        <w:t>
      Реквизит 5 "Порядок поступления" раздела 1 заполняется согласно значениям словарного реквизита ЭИУД 2. К примеру, при поступлении постановления дела одновременно по апелляционной жалобе и протесту, выбирается ключевое значение "по апелляционной жалобе и протесту".</w:t>
      </w:r>
    </w:p>
    <w:p>
      <w:pPr>
        <w:spacing w:after="0"/>
        <w:ind w:left="0"/>
        <w:jc w:val="both"/>
      </w:pPr>
      <w:r>
        <w:rPr>
          <w:rFonts w:ascii="Times New Roman"/>
          <w:b w:val="false"/>
          <w:i w:val="false"/>
          <w:color w:val="000000"/>
          <w:sz w:val="28"/>
        </w:rPr>
        <w:t>
      37. В разделе 5 "Сведения о сторонах по делу" "Стороны" обязательному заполнению подлежат все реквизиты.</w:t>
      </w:r>
    </w:p>
    <w:p>
      <w:pPr>
        <w:spacing w:after="0"/>
        <w:ind w:left="0"/>
        <w:jc w:val="both"/>
      </w:pPr>
      <w:r>
        <w:rPr>
          <w:rFonts w:ascii="Times New Roman"/>
          <w:b w:val="false"/>
          <w:i w:val="false"/>
          <w:color w:val="000000"/>
          <w:sz w:val="28"/>
        </w:rPr>
        <w:t xml:space="preserve">
      38. В соответствии со </w:t>
      </w:r>
      <w:r>
        <w:rPr>
          <w:rFonts w:ascii="Times New Roman"/>
          <w:b w:val="false"/>
          <w:i w:val="false"/>
          <w:color w:val="000000"/>
          <w:sz w:val="28"/>
        </w:rPr>
        <w:t>статьей 407</w:t>
      </w:r>
      <w:r>
        <w:rPr>
          <w:rFonts w:ascii="Times New Roman"/>
          <w:b w:val="false"/>
          <w:i w:val="false"/>
          <w:color w:val="000000"/>
          <w:sz w:val="28"/>
        </w:rPr>
        <w:t xml:space="preserve"> ГПК РК определением судьи возвращаются апелляционные жалоба или протест. В реквизитах 3 и 4 раздела 6 отражаются дата и причина возврата.</w:t>
      </w:r>
    </w:p>
    <w:p>
      <w:pPr>
        <w:spacing w:after="0"/>
        <w:ind w:left="0"/>
        <w:jc w:val="both"/>
      </w:pPr>
      <w:r>
        <w:rPr>
          <w:rFonts w:ascii="Times New Roman"/>
          <w:b w:val="false"/>
          <w:i w:val="false"/>
          <w:color w:val="000000"/>
          <w:sz w:val="28"/>
        </w:rPr>
        <w:t>
      Если отозвана апелляционная жалоба (протест), соответственно отмечаются реквизиты 5 и 6 раздела 6.</w:t>
      </w:r>
    </w:p>
    <w:p>
      <w:pPr>
        <w:spacing w:after="0"/>
        <w:ind w:left="0"/>
        <w:jc w:val="both"/>
      </w:pPr>
      <w:r>
        <w:rPr>
          <w:rFonts w:ascii="Times New Roman"/>
          <w:b w:val="false"/>
          <w:i w:val="false"/>
          <w:color w:val="000000"/>
          <w:sz w:val="28"/>
        </w:rPr>
        <w:t>
      Аналогично, если отозвали частную жалобу (протест), отмечаются реквизиты 7 и 8 раздела 6.</w:t>
      </w:r>
    </w:p>
    <w:p>
      <w:pPr>
        <w:spacing w:after="0"/>
        <w:ind w:left="0"/>
        <w:jc w:val="both"/>
      </w:pPr>
      <w:r>
        <w:rPr>
          <w:rFonts w:ascii="Times New Roman"/>
          <w:b w:val="false"/>
          <w:i w:val="false"/>
          <w:color w:val="000000"/>
          <w:sz w:val="28"/>
        </w:rPr>
        <w:t>
      В реквизите 13 указывается дата вынесения определения об отмене постановления и возобновлении производства по вновь открывшимся обстоятельствам.</w:t>
      </w:r>
    </w:p>
    <w:p>
      <w:pPr>
        <w:spacing w:after="0"/>
        <w:ind w:left="0"/>
        <w:jc w:val="both"/>
      </w:pPr>
      <w:r>
        <w:rPr>
          <w:rFonts w:ascii="Times New Roman"/>
          <w:b w:val="false"/>
          <w:i w:val="false"/>
          <w:color w:val="000000"/>
          <w:sz w:val="28"/>
        </w:rPr>
        <w:t>
      39. В разделе 8 отражаются сведения о динамике производства (постановление суда).</w:t>
      </w:r>
    </w:p>
    <w:p>
      <w:pPr>
        <w:spacing w:after="0"/>
        <w:ind w:left="0"/>
        <w:jc w:val="both"/>
      </w:pPr>
      <w:r>
        <w:rPr>
          <w:rFonts w:ascii="Times New Roman"/>
          <w:b w:val="false"/>
          <w:i w:val="false"/>
          <w:color w:val="000000"/>
          <w:sz w:val="28"/>
        </w:rPr>
        <w:t>
      В реквизите 1 раздела 8 обязательному отражению подлежит дата вынесения постановления. Результаты рассмотрения решения (определения) суда отражаются в реквизитах 2 и 3.</w:t>
      </w:r>
    </w:p>
    <w:p>
      <w:pPr>
        <w:spacing w:after="0"/>
        <w:ind w:left="0"/>
        <w:jc w:val="both"/>
      </w:pPr>
      <w:r>
        <w:rPr>
          <w:rFonts w:ascii="Times New Roman"/>
          <w:b w:val="false"/>
          <w:i w:val="false"/>
          <w:color w:val="000000"/>
          <w:sz w:val="28"/>
        </w:rPr>
        <w:t>
      40. В реквизитах 3-7 раздела 7 отражаются фамилия и инициалы председательствующего судьи, прокурора, адвоката, секретаря судебного заседания.</w:t>
      </w:r>
    </w:p>
    <w:p>
      <w:pPr>
        <w:spacing w:after="0"/>
        <w:ind w:left="0"/>
        <w:jc w:val="both"/>
      </w:pPr>
      <w:r>
        <w:rPr>
          <w:rFonts w:ascii="Times New Roman"/>
          <w:b w:val="false"/>
          <w:i w:val="false"/>
          <w:color w:val="000000"/>
          <w:sz w:val="28"/>
        </w:rPr>
        <w:t>
      Если судебное заседание судом проводилось с применением средств аудио-видеозаписи, соответственно отмечаются реквизиты 9 "Судебное заседание с видео-аудио фиксацией" "Видео-, аудио фиксация" и 10 "Судебное заседание с аудио фиксацией" "Аудио фиксация" соответственно.</w:t>
      </w:r>
    </w:p>
    <w:p>
      <w:pPr>
        <w:spacing w:after="0"/>
        <w:ind w:left="0"/>
        <w:jc w:val="both"/>
      </w:pPr>
      <w:r>
        <w:rPr>
          <w:rFonts w:ascii="Times New Roman"/>
          <w:b w:val="false"/>
          <w:i w:val="false"/>
          <w:color w:val="000000"/>
          <w:sz w:val="28"/>
        </w:rPr>
        <w:t xml:space="preserve">
      41. В соответствии со </w:t>
      </w:r>
      <w:r>
        <w:rPr>
          <w:rFonts w:ascii="Times New Roman"/>
          <w:b w:val="false"/>
          <w:i w:val="false"/>
          <w:color w:val="000000"/>
          <w:sz w:val="28"/>
        </w:rPr>
        <w:t>статьей 427</w:t>
      </w:r>
      <w:r>
        <w:rPr>
          <w:rFonts w:ascii="Times New Roman"/>
          <w:b w:val="false"/>
          <w:i w:val="false"/>
          <w:color w:val="000000"/>
          <w:sz w:val="28"/>
        </w:rPr>
        <w:t xml:space="preserve"> ГПК РК предусмотрены основания к отмене либо изменению решения суда первой инстанции, нарушение или неправильное применение норм материального права и процессуального права. При этом в реквизите 11 отражается значение НСИ ИС СО РК "Основание к отмене или изменению решения суда".</w:t>
      </w:r>
    </w:p>
    <w:p>
      <w:pPr>
        <w:spacing w:after="0"/>
        <w:ind w:left="0"/>
        <w:jc w:val="both"/>
      </w:pPr>
      <w:r>
        <w:rPr>
          <w:rFonts w:ascii="Times New Roman"/>
          <w:b w:val="false"/>
          <w:i w:val="false"/>
          <w:color w:val="000000"/>
          <w:sz w:val="28"/>
        </w:rPr>
        <w:t xml:space="preserve">
      В соответствии с частью 2 </w:t>
      </w:r>
      <w:r>
        <w:rPr>
          <w:rFonts w:ascii="Times New Roman"/>
          <w:b w:val="false"/>
          <w:i w:val="false"/>
          <w:color w:val="000000"/>
          <w:sz w:val="28"/>
        </w:rPr>
        <w:t>статьи 409</w:t>
      </w:r>
      <w:r>
        <w:rPr>
          <w:rFonts w:ascii="Times New Roman"/>
          <w:b w:val="false"/>
          <w:i w:val="false"/>
          <w:color w:val="000000"/>
          <w:sz w:val="28"/>
        </w:rPr>
        <w:t xml:space="preserve">, части 2 </w:t>
      </w:r>
      <w:r>
        <w:rPr>
          <w:rFonts w:ascii="Times New Roman"/>
          <w:b w:val="false"/>
          <w:i w:val="false"/>
          <w:color w:val="000000"/>
          <w:sz w:val="28"/>
        </w:rPr>
        <w:t>статьи 410</w:t>
      </w:r>
      <w:r>
        <w:rPr>
          <w:rFonts w:ascii="Times New Roman"/>
          <w:b w:val="false"/>
          <w:i w:val="false"/>
          <w:color w:val="000000"/>
          <w:sz w:val="28"/>
        </w:rPr>
        <w:t xml:space="preserve"> и </w:t>
      </w:r>
      <w:r>
        <w:rPr>
          <w:rFonts w:ascii="Times New Roman"/>
          <w:b w:val="false"/>
          <w:i w:val="false"/>
          <w:color w:val="000000"/>
          <w:sz w:val="28"/>
        </w:rPr>
        <w:t>статьей 428</w:t>
      </w:r>
      <w:r>
        <w:rPr>
          <w:rFonts w:ascii="Times New Roman"/>
          <w:b w:val="false"/>
          <w:i w:val="false"/>
          <w:color w:val="000000"/>
          <w:sz w:val="28"/>
        </w:rPr>
        <w:t xml:space="preserve"> ГПК РК суд прекращает производство по делу. При этом в реквизите 9 раздела 8 отражается символьное значение "Да".</w:t>
      </w:r>
    </w:p>
    <w:p>
      <w:pPr>
        <w:spacing w:after="0"/>
        <w:ind w:left="0"/>
        <w:jc w:val="both"/>
      </w:pPr>
      <w:r>
        <w:rPr>
          <w:rFonts w:ascii="Times New Roman"/>
          <w:b w:val="false"/>
          <w:i w:val="false"/>
          <w:color w:val="000000"/>
          <w:sz w:val="28"/>
        </w:rPr>
        <w:t>
      В реквизитах 5-8 отражаются сведения о решениях по апелляционной (частной) жалобе и апелляционному (частному) протесту.</w:t>
      </w:r>
    </w:p>
    <w:p>
      <w:pPr>
        <w:spacing w:after="0"/>
        <w:ind w:left="0"/>
        <w:jc w:val="both"/>
      </w:pPr>
      <w:r>
        <w:rPr>
          <w:rFonts w:ascii="Times New Roman"/>
          <w:b w:val="false"/>
          <w:i w:val="false"/>
          <w:color w:val="000000"/>
          <w:sz w:val="28"/>
        </w:rPr>
        <w:t>
      В реквизите 13 необходимо отразить резолютивную часть судебного акта апелляционной инстанции.</w:t>
      </w:r>
    </w:p>
    <w:p>
      <w:pPr>
        <w:spacing w:after="0"/>
        <w:ind w:left="0"/>
        <w:jc w:val="both"/>
      </w:pPr>
      <w:r>
        <w:rPr>
          <w:rFonts w:ascii="Times New Roman"/>
          <w:b w:val="false"/>
          <w:i w:val="false"/>
          <w:color w:val="000000"/>
          <w:sz w:val="28"/>
        </w:rPr>
        <w:t>
      42. В разделе 9 отражаются сведения о динамике производства по частным определениям.</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430</w:t>
      </w:r>
      <w:r>
        <w:rPr>
          <w:rFonts w:ascii="Times New Roman"/>
          <w:b w:val="false"/>
          <w:i w:val="false"/>
          <w:color w:val="000000"/>
          <w:sz w:val="28"/>
        </w:rPr>
        <w:t xml:space="preserve"> ГПК РК суд апелляционной инстанции в случае и порядке, установленном </w:t>
      </w:r>
      <w:r>
        <w:rPr>
          <w:rFonts w:ascii="Times New Roman"/>
          <w:b w:val="false"/>
          <w:i w:val="false"/>
          <w:color w:val="000000"/>
          <w:sz w:val="28"/>
        </w:rPr>
        <w:t>статьей 270</w:t>
      </w:r>
      <w:r>
        <w:rPr>
          <w:rFonts w:ascii="Times New Roman"/>
          <w:b w:val="false"/>
          <w:i w:val="false"/>
          <w:color w:val="000000"/>
          <w:sz w:val="28"/>
        </w:rPr>
        <w:t xml:space="preserve"> ГПК РК, а также в случае установления нарушений законности со стороны суда при рассмотрении дела может вынести частное определение. В этом случае в реквизитах раздела 7 отражаются дата вынесения, сущность, дата направления частного определения и адресат, также указывается дата поступления ответа на частное определение.</w:t>
      </w:r>
    </w:p>
    <w:bookmarkStart w:name="z19" w:id="32"/>
    <w:p>
      <w:pPr>
        <w:spacing w:after="0"/>
        <w:ind w:left="0"/>
        <w:jc w:val="left"/>
      </w:pPr>
      <w:r>
        <w:rPr>
          <w:rFonts w:ascii="Times New Roman"/>
          <w:b/>
          <w:i w:val="false"/>
          <w:color w:val="000000"/>
        </w:rPr>
        <w:t xml:space="preserve"> 6. Особенности ввода ЭИУД 3 на гражданское дело, рассмотренное</w:t>
      </w:r>
      <w:r>
        <w:br/>
      </w:r>
      <w:r>
        <w:rPr>
          <w:rFonts w:ascii="Times New Roman"/>
          <w:b/>
          <w:i w:val="false"/>
          <w:color w:val="000000"/>
        </w:rPr>
        <w:t>судом кассационной инстанции</w:t>
      </w:r>
    </w:p>
    <w:bookmarkEnd w:id="32"/>
    <w:p>
      <w:pPr>
        <w:spacing w:after="0"/>
        <w:ind w:left="0"/>
        <w:jc w:val="both"/>
      </w:pPr>
      <w:r>
        <w:rPr>
          <w:rFonts w:ascii="Times New Roman"/>
          <w:b w:val="false"/>
          <w:i w:val="false"/>
          <w:color w:val="000000"/>
          <w:sz w:val="28"/>
        </w:rPr>
        <w:t xml:space="preserve">
      43. ЭИУД 3 составляется на гражданское дело, поступившее в ВС РК в кассационной инстанции по ходатайствам лиц, участвующих в деле и протестам Генерального Прокурора Республики Казахстан (часть 1 </w:t>
      </w:r>
      <w:r>
        <w:rPr>
          <w:rFonts w:ascii="Times New Roman"/>
          <w:b w:val="false"/>
          <w:i w:val="false"/>
          <w:color w:val="000000"/>
          <w:sz w:val="28"/>
        </w:rPr>
        <w:t>статьи 434</w:t>
      </w:r>
      <w:r>
        <w:rPr>
          <w:rFonts w:ascii="Times New Roman"/>
          <w:b w:val="false"/>
          <w:i w:val="false"/>
          <w:color w:val="000000"/>
          <w:sz w:val="28"/>
        </w:rPr>
        <w:t xml:space="preserve"> ГПК РК).</w:t>
      </w:r>
    </w:p>
    <w:p>
      <w:pPr>
        <w:spacing w:after="0"/>
        <w:ind w:left="0"/>
        <w:jc w:val="both"/>
      </w:pPr>
      <w:r>
        <w:rPr>
          <w:rFonts w:ascii="Times New Roman"/>
          <w:b w:val="false"/>
          <w:i w:val="false"/>
          <w:color w:val="000000"/>
          <w:sz w:val="28"/>
        </w:rPr>
        <w:t>
      44. Раздел 1 ЭИУД 3 содержит сведения о поступлении протеста, ходатайства (дела), где заполнению подлежат реквизиты: номер производства в коллегии, первичное поступление, кем подано ходатайство (протест), обжалуемые судебные акты, язык судопроизводства, категория дела, остаток ходатайства прошлого года.</w:t>
      </w:r>
    </w:p>
    <w:p>
      <w:pPr>
        <w:spacing w:after="0"/>
        <w:ind w:left="0"/>
        <w:jc w:val="both"/>
      </w:pPr>
      <w:r>
        <w:rPr>
          <w:rFonts w:ascii="Times New Roman"/>
          <w:b w:val="false"/>
          <w:i w:val="false"/>
          <w:color w:val="000000"/>
          <w:sz w:val="28"/>
        </w:rPr>
        <w:t>
      45. В случае, если дело возвращено (реквизит 4 раздела 4) или оставлено без рассмотрения (реквизит 6 раздела 4) или было отозвано на стадии предварительного рассмотрения (реквизит 7 раздела 4), то указывается дата и причина возврата (реквизит 5).</w:t>
      </w:r>
    </w:p>
    <w:p>
      <w:pPr>
        <w:spacing w:after="0"/>
        <w:ind w:left="0"/>
        <w:jc w:val="both"/>
      </w:pPr>
      <w:r>
        <w:rPr>
          <w:rFonts w:ascii="Times New Roman"/>
          <w:b w:val="false"/>
          <w:i w:val="false"/>
          <w:color w:val="000000"/>
          <w:sz w:val="28"/>
        </w:rPr>
        <w:t>
      В случае, если ходатайство (протест) возвращено на стадии предварительного производства, то заполняется реквизит 4 раздела 4 с указанием причины возврата в реквизите 5 раздела 4. При оставлении ходатайства (протеста) без рассмотрения заполняется реквизит 6, при отзыве на стадии предварительного рассмотрения - реквизиты 7, 8.</w:t>
      </w:r>
    </w:p>
    <w:p>
      <w:pPr>
        <w:spacing w:after="0"/>
        <w:ind w:left="0"/>
        <w:jc w:val="both"/>
      </w:pPr>
      <w:r>
        <w:rPr>
          <w:rFonts w:ascii="Times New Roman"/>
          <w:b w:val="false"/>
          <w:i w:val="false"/>
          <w:color w:val="000000"/>
          <w:sz w:val="28"/>
        </w:rPr>
        <w:t>
      46. В случае объединения указывается номер объединенного производства и дата объединения.</w:t>
      </w:r>
    </w:p>
    <w:p>
      <w:pPr>
        <w:spacing w:after="0"/>
        <w:ind w:left="0"/>
        <w:jc w:val="both"/>
      </w:pPr>
      <w:r>
        <w:rPr>
          <w:rFonts w:ascii="Times New Roman"/>
          <w:b w:val="false"/>
          <w:i w:val="false"/>
          <w:color w:val="000000"/>
          <w:sz w:val="28"/>
        </w:rPr>
        <w:t xml:space="preserve">
      47. При истребовании дела в соответствии со </w:t>
      </w:r>
      <w:r>
        <w:rPr>
          <w:rFonts w:ascii="Times New Roman"/>
          <w:b w:val="false"/>
          <w:i w:val="false"/>
          <w:color w:val="000000"/>
          <w:sz w:val="28"/>
        </w:rPr>
        <w:t>статьей 438</w:t>
      </w:r>
      <w:r>
        <w:rPr>
          <w:rFonts w:ascii="Times New Roman"/>
          <w:b w:val="false"/>
          <w:i w:val="false"/>
          <w:color w:val="000000"/>
          <w:sz w:val="28"/>
        </w:rPr>
        <w:t xml:space="preserve"> ГПК РК указываются дата истребования (реквизит 15 раздела 4), даты напоминаний по истребованным делам (реквизит 16), дата поступления дела (реквизит 17).</w:t>
      </w:r>
    </w:p>
    <w:p>
      <w:pPr>
        <w:spacing w:after="0"/>
        <w:ind w:left="0"/>
        <w:jc w:val="both"/>
      </w:pPr>
      <w:r>
        <w:rPr>
          <w:rFonts w:ascii="Times New Roman"/>
          <w:b w:val="false"/>
          <w:i w:val="false"/>
          <w:color w:val="000000"/>
          <w:sz w:val="28"/>
        </w:rPr>
        <w:t>
      48. По результатам предварительного рассмотрения указывается решение (реквизит 18 раздела 4). Если дело рассмотрено с нарушением или без нарушения сроков (реквизит 19 раздела 4), то отмечается символьными значениями "Да" или "Нет". При необходимости заполняется реквизит 20 "Комментарии по предварительному рассмотрению".</w:t>
      </w:r>
    </w:p>
    <w:p>
      <w:pPr>
        <w:spacing w:after="0"/>
        <w:ind w:left="0"/>
        <w:jc w:val="both"/>
      </w:pPr>
      <w:r>
        <w:rPr>
          <w:rFonts w:ascii="Times New Roman"/>
          <w:b w:val="false"/>
          <w:i w:val="false"/>
          <w:color w:val="000000"/>
          <w:sz w:val="28"/>
        </w:rPr>
        <w:t>
      49. Раздел 5 содержит сведения о динамике производства (пересмотр судебных актов), где указывается дата поступления в коллегию (реквизит 1), основание к пересмотру решения (реквизит 2).</w:t>
      </w:r>
    </w:p>
    <w:p>
      <w:pPr>
        <w:spacing w:after="0"/>
        <w:ind w:left="0"/>
        <w:jc w:val="both"/>
      </w:pPr>
      <w:r>
        <w:rPr>
          <w:rFonts w:ascii="Times New Roman"/>
          <w:b w:val="false"/>
          <w:i w:val="false"/>
          <w:color w:val="000000"/>
          <w:sz w:val="28"/>
        </w:rPr>
        <w:t>
      50. В случае поступления протеста при пересмотре дела по ходатайству (реквизит 3), возврата дела без рассмотрения (реквизит 4), вынесения постановления об отсутствии оснований к пересмотру (отказе в пересмотре) дела по протесту или заявлению по вновь открывшимся обстоятельствам (реквизит 5), определения об отмене постановления и возобновлении кассационного производства по заявлению по вновь открывшимся обстоятельствам (реквизит 6), отзыва протеста или ходатайства (реквизит 7), оставления без рассмотрения (реквизит 10) указывается их дата.</w:t>
      </w:r>
    </w:p>
    <w:p>
      <w:pPr>
        <w:spacing w:after="0"/>
        <w:ind w:left="0"/>
        <w:jc w:val="both"/>
      </w:pPr>
      <w:r>
        <w:rPr>
          <w:rFonts w:ascii="Times New Roman"/>
          <w:b w:val="false"/>
          <w:i w:val="false"/>
          <w:color w:val="000000"/>
          <w:sz w:val="28"/>
        </w:rPr>
        <w:t xml:space="preserve">
      51. Если на стадии пересмотра, согласно </w:t>
      </w:r>
      <w:r>
        <w:rPr>
          <w:rFonts w:ascii="Times New Roman"/>
          <w:b w:val="false"/>
          <w:i w:val="false"/>
          <w:color w:val="000000"/>
          <w:sz w:val="28"/>
        </w:rPr>
        <w:t>статье 446</w:t>
      </w:r>
      <w:r>
        <w:rPr>
          <w:rFonts w:ascii="Times New Roman"/>
          <w:b w:val="false"/>
          <w:i w:val="false"/>
          <w:color w:val="000000"/>
          <w:sz w:val="28"/>
        </w:rPr>
        <w:t xml:space="preserve"> ГПК РК отзывается протест или ходатайство, то заполняются реквизиты 7 "Дата отзыва протеста или ходатайства" и 8 "Кем отозван протест".</w:t>
      </w:r>
    </w:p>
    <w:p>
      <w:pPr>
        <w:spacing w:after="0"/>
        <w:ind w:left="0"/>
        <w:jc w:val="both"/>
      </w:pPr>
      <w:r>
        <w:rPr>
          <w:rFonts w:ascii="Times New Roman"/>
          <w:b w:val="false"/>
          <w:i w:val="false"/>
          <w:color w:val="000000"/>
          <w:sz w:val="28"/>
        </w:rPr>
        <w:t>
      52. При объединении дел указывается номер объединенного производства (реквизит 11).</w:t>
      </w:r>
    </w:p>
    <w:p>
      <w:pPr>
        <w:spacing w:after="0"/>
        <w:ind w:left="0"/>
        <w:jc w:val="both"/>
      </w:pPr>
      <w:r>
        <w:rPr>
          <w:rFonts w:ascii="Times New Roman"/>
          <w:b w:val="false"/>
          <w:i w:val="false"/>
          <w:color w:val="000000"/>
          <w:sz w:val="28"/>
        </w:rPr>
        <w:t>
      53. В реквизите "Остаток протеста или постановления о пересмотре с прошлого года" указывается символьное значение "Да" либо "Нет". Комментарии по пересмотру заполняются при необходимости.</w:t>
      </w:r>
    </w:p>
    <w:p>
      <w:pPr>
        <w:spacing w:after="0"/>
        <w:ind w:left="0"/>
        <w:jc w:val="both"/>
      </w:pPr>
      <w:r>
        <w:rPr>
          <w:rFonts w:ascii="Times New Roman"/>
          <w:b w:val="false"/>
          <w:i w:val="false"/>
          <w:color w:val="000000"/>
          <w:sz w:val="28"/>
        </w:rPr>
        <w:t xml:space="preserve">
      54. В разделе 6 заполняются сведения о результатах судебного заседания, где указывается дата вынесения решения, фамилии и инициалы председательствующего судьи, судьи докладчика, судей, прокурора, секретаря судебного заседания. </w:t>
      </w:r>
    </w:p>
    <w:p>
      <w:pPr>
        <w:spacing w:after="0"/>
        <w:ind w:left="0"/>
        <w:jc w:val="both"/>
      </w:pPr>
      <w:r>
        <w:rPr>
          <w:rFonts w:ascii="Times New Roman"/>
          <w:b w:val="false"/>
          <w:i w:val="false"/>
          <w:color w:val="000000"/>
          <w:sz w:val="28"/>
        </w:rPr>
        <w:t>
      55. В реквизите 3 "Решение вынесено с нарушением срока" обязательно указывается символьное значение "Да" либо "Нет".</w:t>
      </w:r>
    </w:p>
    <w:bookmarkStart w:name="z20" w:id="33"/>
    <w:p>
      <w:pPr>
        <w:spacing w:after="0"/>
        <w:ind w:left="0"/>
        <w:jc w:val="left"/>
      </w:pPr>
      <w:r>
        <w:rPr>
          <w:rFonts w:ascii="Times New Roman"/>
          <w:b/>
          <w:i w:val="false"/>
          <w:color w:val="000000"/>
        </w:rPr>
        <w:t xml:space="preserve"> 7. Формирование отчетов форм № 2, № 7, № 7К</w:t>
      </w:r>
    </w:p>
    <w:bookmarkEnd w:id="33"/>
    <w:p>
      <w:pPr>
        <w:spacing w:after="0"/>
        <w:ind w:left="0"/>
        <w:jc w:val="both"/>
      </w:pPr>
      <w:r>
        <w:rPr>
          <w:rFonts w:ascii="Times New Roman"/>
          <w:b w:val="false"/>
          <w:i w:val="false"/>
          <w:color w:val="000000"/>
          <w:sz w:val="28"/>
        </w:rPr>
        <w:t>
      56. Отчеты форм № 2, № 7, № 7К формируются на основании данных ЭИУД 1, ЭИУД 2, ЭИУД 3 в соответствии с алгоритмом расчета показателей ИС СО РК.</w:t>
      </w:r>
    </w:p>
    <w:p>
      <w:pPr>
        <w:spacing w:after="0"/>
        <w:ind w:left="0"/>
        <w:jc w:val="both"/>
      </w:pPr>
      <w:r>
        <w:rPr>
          <w:rFonts w:ascii="Times New Roman"/>
          <w:b w:val="false"/>
          <w:i w:val="false"/>
          <w:color w:val="000000"/>
          <w:sz w:val="28"/>
        </w:rPr>
        <w:t>
      57. На основании данных ИС СО РК, Комитет и его территориальные управления формируют в АИС ЕУСС Комитета отчеты форм № 2, № 7, № 7К.</w:t>
      </w:r>
    </w:p>
    <w:p>
      <w:pPr>
        <w:spacing w:after="0"/>
        <w:ind w:left="0"/>
        <w:jc w:val="both"/>
      </w:pPr>
      <w:r>
        <w:rPr>
          <w:rFonts w:ascii="Times New Roman"/>
          <w:b w:val="false"/>
          <w:i w:val="false"/>
          <w:color w:val="000000"/>
          <w:sz w:val="28"/>
        </w:rPr>
        <w:t>
      58. Отчеты форм № 2, № 7, № 7К составляются ежеквартально, с нарастающим итогом.</w:t>
      </w:r>
    </w:p>
    <w:p>
      <w:pPr>
        <w:spacing w:after="0"/>
        <w:ind w:left="0"/>
        <w:jc w:val="both"/>
      </w:pPr>
      <w:r>
        <w:rPr>
          <w:rFonts w:ascii="Times New Roman"/>
          <w:b w:val="false"/>
          <w:i w:val="false"/>
          <w:color w:val="000000"/>
          <w:sz w:val="28"/>
        </w:rPr>
        <w:t>
      59. Ежеквартальные статистические данные по отчетам (далее – статистический срез) форм № 2, № 7, № 7К территориальными управлениями Комитета подтверждаются в 15 часов 6 числа месяца, следующего за отчетным периодом.</w:t>
      </w:r>
    </w:p>
    <w:p>
      <w:pPr>
        <w:spacing w:after="0"/>
        <w:ind w:left="0"/>
        <w:jc w:val="both"/>
      </w:pPr>
      <w:r>
        <w:rPr>
          <w:rFonts w:ascii="Times New Roman"/>
          <w:b w:val="false"/>
          <w:i w:val="false"/>
          <w:color w:val="000000"/>
          <w:sz w:val="28"/>
        </w:rPr>
        <w:t>
      Сводные отчеты по республике Комитет представляет для подписания Председателю Комитета 8 числа месяца, следующего за отчетным периодом.</w:t>
      </w:r>
    </w:p>
    <w:p>
      <w:pPr>
        <w:spacing w:after="0"/>
        <w:ind w:left="0"/>
        <w:jc w:val="both"/>
      </w:pPr>
      <w:r>
        <w:rPr>
          <w:rFonts w:ascii="Times New Roman"/>
          <w:b w:val="false"/>
          <w:i w:val="false"/>
          <w:color w:val="000000"/>
          <w:sz w:val="28"/>
        </w:rPr>
        <w:t xml:space="preserve">
      Сводные отчеты после подписания, но не позднее 10 числа месяца, следующего за отчетным периодом, направляются в Департамент ВС РК. </w:t>
      </w:r>
    </w:p>
    <w:p>
      <w:pPr>
        <w:spacing w:after="0"/>
        <w:ind w:left="0"/>
        <w:jc w:val="both"/>
      </w:pPr>
      <w:r>
        <w:rPr>
          <w:rFonts w:ascii="Times New Roman"/>
          <w:b w:val="false"/>
          <w:i w:val="false"/>
          <w:color w:val="000000"/>
          <w:sz w:val="28"/>
        </w:rPr>
        <w:t>
      Сводные отчеты по областям подписываются начальниками территориальных управлений Комитета (после утверждения статистического среза Комитетом)</w:t>
      </w:r>
      <w:r>
        <w:rPr>
          <w:rFonts w:ascii="Times New Roman"/>
          <w:b w:val="false"/>
          <w:i/>
          <w:color w:val="000000"/>
          <w:sz w:val="28"/>
        </w:rPr>
        <w:t>,</w:t>
      </w:r>
      <w:r>
        <w:rPr>
          <w:rFonts w:ascii="Times New Roman"/>
          <w:b w:val="false"/>
          <w:i w:val="false"/>
          <w:color w:val="000000"/>
          <w:sz w:val="28"/>
        </w:rPr>
        <w:t xml:space="preserve"> которые обеспечивают их сохранность на местах (без направления в Комитет).</w:t>
      </w:r>
    </w:p>
    <w:p>
      <w:pPr>
        <w:spacing w:after="0"/>
        <w:ind w:left="0"/>
        <w:jc w:val="both"/>
      </w:pPr>
      <w:r>
        <w:rPr>
          <w:rFonts w:ascii="Times New Roman"/>
          <w:b w:val="false"/>
          <w:i w:val="false"/>
          <w:color w:val="000000"/>
          <w:sz w:val="28"/>
        </w:rPr>
        <w:t>
      60. Корректировка отчетов форм № 2, № 7, № 7К после утверждения статистического среза проводится Комитетом.</w:t>
      </w:r>
    </w:p>
    <w:p>
      <w:pPr>
        <w:spacing w:after="0"/>
        <w:ind w:left="0"/>
        <w:jc w:val="both"/>
      </w:pPr>
      <w:r>
        <w:rPr>
          <w:rFonts w:ascii="Times New Roman"/>
          <w:b w:val="false"/>
          <w:i w:val="false"/>
          <w:color w:val="000000"/>
          <w:sz w:val="28"/>
        </w:rPr>
        <w:t xml:space="preserve">
      Со дня корректировки отчета Комитетом направляется соответствующее уведомление с приложением откорректированного отчета в Департамент ВС РК в двухдневный срок. </w:t>
      </w:r>
    </w:p>
    <w:p>
      <w:pPr>
        <w:spacing w:after="0"/>
        <w:ind w:left="0"/>
        <w:jc w:val="both"/>
      </w:pPr>
      <w:r>
        <w:rPr>
          <w:rFonts w:ascii="Times New Roman"/>
          <w:b w:val="false"/>
          <w:i w:val="false"/>
          <w:color w:val="000000"/>
          <w:sz w:val="28"/>
        </w:rPr>
        <w:t>
      Примечание: Если окончание срока приходится на нерабочий день, то последним днем срока считается следующий за ним, рабочий день.</w:t>
      </w:r>
    </w:p>
    <w:bookmarkStart w:name="z21" w:id="34"/>
    <w:p>
      <w:pPr>
        <w:spacing w:after="0"/>
        <w:ind w:left="0"/>
        <w:jc w:val="left"/>
      </w:pPr>
      <w:r>
        <w:rPr>
          <w:rFonts w:ascii="Times New Roman"/>
          <w:b/>
          <w:i w:val="false"/>
          <w:color w:val="000000"/>
        </w:rPr>
        <w:t xml:space="preserve"> 8. Отчет формы № 2 "Отчет по рассмотрению гражданских</w:t>
      </w:r>
      <w:r>
        <w:br/>
      </w:r>
      <w:r>
        <w:rPr>
          <w:rFonts w:ascii="Times New Roman"/>
          <w:b/>
          <w:i w:val="false"/>
          <w:color w:val="000000"/>
        </w:rPr>
        <w:t>дел судами первой инстанции"</w:t>
      </w:r>
    </w:p>
    <w:bookmarkEnd w:id="34"/>
    <w:p>
      <w:pPr>
        <w:spacing w:after="0"/>
        <w:ind w:left="0"/>
        <w:jc w:val="both"/>
      </w:pPr>
      <w:r>
        <w:rPr>
          <w:rFonts w:ascii="Times New Roman"/>
          <w:b w:val="false"/>
          <w:i w:val="false"/>
          <w:color w:val="000000"/>
          <w:sz w:val="28"/>
        </w:rPr>
        <w:t>
      61. Данная форма отчетности отражает деятельность судов первой инстанции по рассмотрению гражданских дел и формируется на основании данных ЭИУД 1.</w:t>
      </w:r>
    </w:p>
    <w:p>
      <w:pPr>
        <w:spacing w:after="0"/>
        <w:ind w:left="0"/>
        <w:jc w:val="both"/>
      </w:pPr>
      <w:r>
        <w:rPr>
          <w:rFonts w:ascii="Times New Roman"/>
          <w:b w:val="false"/>
          <w:i w:val="false"/>
          <w:color w:val="000000"/>
          <w:sz w:val="28"/>
        </w:rPr>
        <w:t>
      62. В таблице А отражаются сведения о движениях и результатах рассмотрения гражданских дел (заявлений, материалов).</w:t>
      </w:r>
    </w:p>
    <w:p>
      <w:pPr>
        <w:spacing w:after="0"/>
        <w:ind w:left="0"/>
        <w:jc w:val="both"/>
      </w:pPr>
      <w:r>
        <w:rPr>
          <w:rFonts w:ascii="Times New Roman"/>
          <w:b w:val="false"/>
          <w:i w:val="false"/>
          <w:color w:val="000000"/>
          <w:sz w:val="28"/>
        </w:rPr>
        <w:t xml:space="preserve">
      63. В графе 39 учитываются дела, рассмотренные с участием прокурора, когда в соответствии с </w:t>
      </w:r>
      <w:r>
        <w:rPr>
          <w:rFonts w:ascii="Times New Roman"/>
          <w:b w:val="false"/>
          <w:i w:val="false"/>
          <w:color w:val="000000"/>
          <w:sz w:val="28"/>
        </w:rPr>
        <w:t>ГПК</w:t>
      </w:r>
      <w:r>
        <w:rPr>
          <w:rFonts w:ascii="Times New Roman"/>
          <w:b w:val="false"/>
          <w:i w:val="false"/>
          <w:color w:val="000000"/>
          <w:sz w:val="28"/>
        </w:rPr>
        <w:t xml:space="preserve"> РК, обязательна по делам, затрагивающим интересы государства, когда требуется защита общественных интересов или граждан, которые самостоятельно не могут себя защищать, а также когда необходимость участия прокурора признана судом или прокурором (</w:t>
      </w:r>
      <w:r>
        <w:rPr>
          <w:rFonts w:ascii="Times New Roman"/>
          <w:b w:val="false"/>
          <w:i w:val="false"/>
          <w:color w:val="000000"/>
          <w:sz w:val="28"/>
        </w:rPr>
        <w:t>статья 54</w:t>
      </w:r>
      <w:r>
        <w:rPr>
          <w:rFonts w:ascii="Times New Roman"/>
          <w:b w:val="false"/>
          <w:i w:val="false"/>
          <w:color w:val="000000"/>
          <w:sz w:val="28"/>
        </w:rPr>
        <w:t xml:space="preserve"> ГПК РК), об оспаривании законности нормативного правового акта (</w:t>
      </w:r>
      <w:r>
        <w:rPr>
          <w:rFonts w:ascii="Times New Roman"/>
          <w:b w:val="false"/>
          <w:i w:val="false"/>
          <w:color w:val="000000"/>
          <w:sz w:val="28"/>
        </w:rPr>
        <w:t>статья 300</w:t>
      </w:r>
      <w:r>
        <w:rPr>
          <w:rFonts w:ascii="Times New Roman"/>
          <w:b w:val="false"/>
          <w:i w:val="false"/>
          <w:color w:val="000000"/>
          <w:sz w:val="28"/>
        </w:rPr>
        <w:t xml:space="preserve"> ГПК РК), по делам о признании гражданина безвестно отсутствующим или об объявлении умершим (</w:t>
      </w:r>
      <w:r>
        <w:rPr>
          <w:rFonts w:ascii="Times New Roman"/>
          <w:b w:val="false"/>
          <w:i w:val="false"/>
          <w:color w:val="000000"/>
          <w:sz w:val="28"/>
        </w:rPr>
        <w:t>статья 320</w:t>
      </w:r>
      <w:r>
        <w:rPr>
          <w:rFonts w:ascii="Times New Roman"/>
          <w:b w:val="false"/>
          <w:i w:val="false"/>
          <w:color w:val="000000"/>
          <w:sz w:val="28"/>
        </w:rPr>
        <w:t xml:space="preserve"> ГПК РК), по делам об ограничении дееспособности гражданина, о признании гражданина недееспособным, об ограничении или о лишении несовершеннолетнего в возрасте от 14 до 18 лет права самостоятельно распоряжаться своими доходами (</w:t>
      </w:r>
      <w:r>
        <w:rPr>
          <w:rFonts w:ascii="Times New Roman"/>
          <w:b w:val="false"/>
          <w:i w:val="false"/>
          <w:color w:val="000000"/>
          <w:sz w:val="28"/>
        </w:rPr>
        <w:t>статья 326</w:t>
      </w:r>
      <w:r>
        <w:rPr>
          <w:rFonts w:ascii="Times New Roman"/>
          <w:b w:val="false"/>
          <w:i w:val="false"/>
          <w:color w:val="000000"/>
          <w:sz w:val="28"/>
        </w:rPr>
        <w:t xml:space="preserve"> ГПК РК), по заявлениям об усыновлении (удочерении) ребенка (</w:t>
      </w:r>
      <w:r>
        <w:rPr>
          <w:rFonts w:ascii="Times New Roman"/>
          <w:b w:val="false"/>
          <w:i w:val="false"/>
          <w:color w:val="000000"/>
          <w:sz w:val="28"/>
        </w:rPr>
        <w:t>статья 314</w:t>
      </w:r>
      <w:r>
        <w:rPr>
          <w:rFonts w:ascii="Times New Roman"/>
          <w:b w:val="false"/>
          <w:i w:val="false"/>
          <w:color w:val="000000"/>
          <w:sz w:val="28"/>
        </w:rPr>
        <w:t xml:space="preserve"> ГПК РК), по заявлению о выдворении иностранца или лица без гражданства за пределы Республики Казахстан за нарушение законодательства Республики Казахстан (</w:t>
      </w:r>
      <w:r>
        <w:rPr>
          <w:rFonts w:ascii="Times New Roman"/>
          <w:b w:val="false"/>
          <w:i w:val="false"/>
          <w:color w:val="000000"/>
          <w:sz w:val="28"/>
        </w:rPr>
        <w:t>статья 384</w:t>
      </w:r>
      <w:r>
        <w:rPr>
          <w:rFonts w:ascii="Times New Roman"/>
          <w:b w:val="false"/>
          <w:i w:val="false"/>
          <w:color w:val="000000"/>
          <w:sz w:val="28"/>
        </w:rPr>
        <w:t xml:space="preserve"> ГПК РК), о лишении, восстановлении, ограничении родительских прав, об отобрании ребенка, об отмене усыновления (удочерения) ребенка (</w:t>
      </w:r>
      <w:r>
        <w:rPr>
          <w:rFonts w:ascii="Times New Roman"/>
          <w:b w:val="false"/>
          <w:i w:val="false"/>
          <w:color w:val="000000"/>
          <w:sz w:val="28"/>
        </w:rPr>
        <w:t>статьи 76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Кодекса Республики Казахстан "О браке (супружестве) и семье").</w:t>
      </w:r>
    </w:p>
    <w:p>
      <w:pPr>
        <w:spacing w:after="0"/>
        <w:ind w:left="0"/>
        <w:jc w:val="both"/>
      </w:pPr>
      <w:r>
        <w:rPr>
          <w:rFonts w:ascii="Times New Roman"/>
          <w:b w:val="false"/>
          <w:i w:val="false"/>
          <w:color w:val="000000"/>
          <w:sz w:val="28"/>
        </w:rPr>
        <w:t>
      Показатели граф 39-53 вытекают из числа оконченных дел в отчетном периоде.</w:t>
      </w:r>
    </w:p>
    <w:p>
      <w:pPr>
        <w:spacing w:after="0"/>
        <w:ind w:left="0"/>
        <w:jc w:val="both"/>
      </w:pPr>
      <w:r>
        <w:rPr>
          <w:rFonts w:ascii="Times New Roman"/>
          <w:b w:val="false"/>
          <w:i w:val="false"/>
          <w:color w:val="000000"/>
          <w:sz w:val="28"/>
        </w:rPr>
        <w:t>
      64. В строках таблицы А отчета формы № 2, в соответствии с ГПК РК предусмотрены следующие категории дел: приказного, искового, особого искового и особого производства</w:t>
      </w:r>
      <w:r>
        <w:rPr>
          <w:rFonts w:ascii="Times New Roman"/>
          <w:b w:val="false"/>
          <w:i/>
          <w:color w:val="000000"/>
          <w:sz w:val="28"/>
        </w:rPr>
        <w:t xml:space="preserve">, </w:t>
      </w:r>
      <w:r>
        <w:rPr>
          <w:rFonts w:ascii="Times New Roman"/>
          <w:b w:val="false"/>
          <w:i w:val="false"/>
          <w:color w:val="000000"/>
          <w:sz w:val="28"/>
        </w:rPr>
        <w:t xml:space="preserve">а также по восстановлению утраченного судебного или исполнительного производства,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 по ходатайству об отмене арбитражных решений. Данные категории являются единообразными для таблиц А, Б, В отчета формы 7, таблиц А, Б отчетов форм № 7К. </w:t>
      </w:r>
    </w:p>
    <w:p>
      <w:pPr>
        <w:spacing w:after="0"/>
        <w:ind w:left="0"/>
        <w:jc w:val="both"/>
      </w:pPr>
      <w:r>
        <w:rPr>
          <w:rFonts w:ascii="Times New Roman"/>
          <w:b w:val="false"/>
          <w:i w:val="false"/>
          <w:color w:val="000000"/>
          <w:sz w:val="28"/>
        </w:rPr>
        <w:t>
      65. В приложении № 1 к отчету формы № 2 отражаются сведения о государственной пошлине.</w:t>
      </w:r>
    </w:p>
    <w:p>
      <w:pPr>
        <w:spacing w:after="0"/>
        <w:ind w:left="0"/>
        <w:jc w:val="both"/>
      </w:pPr>
      <w:r>
        <w:rPr>
          <w:rFonts w:ascii="Times New Roman"/>
          <w:b w:val="false"/>
          <w:i w:val="false"/>
          <w:color w:val="000000"/>
          <w:sz w:val="28"/>
        </w:rPr>
        <w:t xml:space="preserve">
      Сумму государственной пошлины необходимо учитывать в национальной валюте (в тысячах тенге) только по решениям суда, вступившим в законную силу в отчетном периоде. </w:t>
      </w:r>
    </w:p>
    <w:p>
      <w:pPr>
        <w:spacing w:after="0"/>
        <w:ind w:left="0"/>
        <w:jc w:val="both"/>
      </w:pPr>
      <w:r>
        <w:rPr>
          <w:rFonts w:ascii="Times New Roman"/>
          <w:b w:val="false"/>
          <w:i w:val="false"/>
          <w:color w:val="000000"/>
          <w:sz w:val="28"/>
        </w:rPr>
        <w:t xml:space="preserve">
      66. В приложении № 2 к отчету формы № 2 отражается работа судов по рассмотрению вопроса об определении подсудности. Приложение формируется апелляционной инстанцией. </w:t>
      </w:r>
    </w:p>
    <w:p>
      <w:pPr>
        <w:spacing w:after="0"/>
        <w:ind w:left="0"/>
        <w:jc w:val="both"/>
      </w:pPr>
      <w:r>
        <w:rPr>
          <w:rFonts w:ascii="Times New Roman"/>
          <w:b w:val="false"/>
          <w:i w:val="false"/>
          <w:color w:val="000000"/>
          <w:sz w:val="28"/>
        </w:rPr>
        <w:t>
      67. В приложении № 3 отчета формы № 2 отражаются сведения о рассмотрении заявлений по пересмотру судебных актов по вновь открывшимся обстоятельствам.</w:t>
      </w:r>
    </w:p>
    <w:bookmarkStart w:name="z22" w:id="35"/>
    <w:p>
      <w:pPr>
        <w:spacing w:after="0"/>
        <w:ind w:left="0"/>
        <w:jc w:val="left"/>
      </w:pPr>
      <w:r>
        <w:rPr>
          <w:rFonts w:ascii="Times New Roman"/>
          <w:b/>
          <w:i w:val="false"/>
          <w:color w:val="000000"/>
        </w:rPr>
        <w:t xml:space="preserve"> 9. Отчет формы № 7 "Отчет по рассмотрению гражданских дел в</w:t>
      </w:r>
      <w:r>
        <w:br/>
      </w:r>
      <w:r>
        <w:rPr>
          <w:rFonts w:ascii="Times New Roman"/>
          <w:b/>
          <w:i w:val="false"/>
          <w:color w:val="000000"/>
        </w:rPr>
        <w:t>апелляционной инстанции"</w:t>
      </w:r>
    </w:p>
    <w:bookmarkEnd w:id="35"/>
    <w:p>
      <w:pPr>
        <w:spacing w:after="0"/>
        <w:ind w:left="0"/>
        <w:jc w:val="both"/>
      </w:pPr>
      <w:r>
        <w:rPr>
          <w:rFonts w:ascii="Times New Roman"/>
          <w:b w:val="false"/>
          <w:i w:val="false"/>
          <w:color w:val="000000"/>
          <w:sz w:val="28"/>
        </w:rPr>
        <w:t>
      68. Данная форма отчетности отражает сведения о работе судов апелляционной инстанции по рассмотрению гражданских дел и формируется на основании данных ЭИУД 2.</w:t>
      </w:r>
    </w:p>
    <w:p>
      <w:pPr>
        <w:spacing w:after="0"/>
        <w:ind w:left="0"/>
        <w:jc w:val="both"/>
      </w:pPr>
      <w:r>
        <w:rPr>
          <w:rFonts w:ascii="Times New Roman"/>
          <w:b w:val="false"/>
          <w:i w:val="false"/>
          <w:color w:val="000000"/>
          <w:sz w:val="28"/>
        </w:rPr>
        <w:t>
      69. В таблице А отражаются данные о делах, поступивших для рассмотрения по апелляционным жалобам, протестам.</w:t>
      </w:r>
    </w:p>
    <w:p>
      <w:pPr>
        <w:spacing w:after="0"/>
        <w:ind w:left="0"/>
        <w:jc w:val="both"/>
      </w:pPr>
      <w:r>
        <w:rPr>
          <w:rFonts w:ascii="Times New Roman"/>
          <w:b w:val="false"/>
          <w:i w:val="false"/>
          <w:color w:val="000000"/>
          <w:sz w:val="28"/>
        </w:rPr>
        <w:t xml:space="preserve">
      В графах 9, 10, 11 (из граф 1, 5) отражаются дела, поступившие одновременно по жалобе и протесту, по которым отозваны жалоба или протест и соответственно движение гражданского дела в апелляционной инстанции осуществляется по протесту или жалобе, если отозвана жалоба, рассмотрение дела идет по протесту, если отозван протест, рассмотрение дела отражается по жалобе. </w:t>
      </w:r>
    </w:p>
    <w:p>
      <w:pPr>
        <w:spacing w:after="0"/>
        <w:ind w:left="0"/>
        <w:jc w:val="both"/>
      </w:pPr>
      <w:r>
        <w:rPr>
          <w:rFonts w:ascii="Times New Roman"/>
          <w:b w:val="false"/>
          <w:i w:val="false"/>
          <w:color w:val="000000"/>
          <w:sz w:val="28"/>
        </w:rPr>
        <w:t xml:space="preserve">
      70. В графе 34 учитываются дела, оконченные в сроки, свыше установленных </w:t>
      </w:r>
      <w:r>
        <w:rPr>
          <w:rFonts w:ascii="Times New Roman"/>
          <w:b w:val="false"/>
          <w:i w:val="false"/>
          <w:color w:val="000000"/>
          <w:sz w:val="28"/>
        </w:rPr>
        <w:t>статьей 415</w:t>
      </w:r>
      <w:r>
        <w:rPr>
          <w:rFonts w:ascii="Times New Roman"/>
          <w:b w:val="false"/>
          <w:i w:val="false"/>
          <w:color w:val="000000"/>
          <w:sz w:val="28"/>
        </w:rPr>
        <w:t xml:space="preserve"> ГПК РК. Продолжительность производства исчисляется со дня поступления дела в суд апелляционной инстанции по день вынесения постановления.</w:t>
      </w:r>
    </w:p>
    <w:p>
      <w:pPr>
        <w:spacing w:after="0"/>
        <w:ind w:left="0"/>
        <w:jc w:val="both"/>
      </w:pPr>
      <w:r>
        <w:rPr>
          <w:rFonts w:ascii="Times New Roman"/>
          <w:b w:val="false"/>
          <w:i w:val="false"/>
          <w:color w:val="000000"/>
          <w:sz w:val="28"/>
        </w:rPr>
        <w:t>
      71. В таблице Б отражаются данные о результатах рассмотрения дел по апелляционным жалобам, протестам.</w:t>
      </w:r>
    </w:p>
    <w:p>
      <w:pPr>
        <w:spacing w:after="0"/>
        <w:ind w:left="0"/>
        <w:jc w:val="both"/>
      </w:pPr>
      <w:r>
        <w:rPr>
          <w:rFonts w:ascii="Times New Roman"/>
          <w:b w:val="false"/>
          <w:i w:val="false"/>
          <w:color w:val="000000"/>
          <w:sz w:val="28"/>
        </w:rPr>
        <w:t>
      72. В случае поступления дела одновременно по жалобе и протесту и отзывом протеста в данной таблице отражаются результаты рассмотрения дел по жалобе. Аналогично в случае отзыва жалобы – результаты рассмотрения дела отражаются по протесту. Отзыв в графах 5, 6 и 7 не отражается.</w:t>
      </w:r>
    </w:p>
    <w:p>
      <w:pPr>
        <w:spacing w:after="0"/>
        <w:ind w:left="0"/>
        <w:jc w:val="both"/>
      </w:pPr>
      <w:r>
        <w:rPr>
          <w:rFonts w:ascii="Times New Roman"/>
          <w:b w:val="false"/>
          <w:i w:val="false"/>
          <w:color w:val="000000"/>
          <w:sz w:val="28"/>
        </w:rPr>
        <w:t>
      Аналогично и по таблице В.</w:t>
      </w:r>
    </w:p>
    <w:p>
      <w:pPr>
        <w:spacing w:after="0"/>
        <w:ind w:left="0"/>
        <w:jc w:val="both"/>
      </w:pPr>
      <w:r>
        <w:rPr>
          <w:rFonts w:ascii="Times New Roman"/>
          <w:b w:val="false"/>
          <w:i w:val="false"/>
          <w:color w:val="000000"/>
          <w:sz w:val="28"/>
        </w:rPr>
        <w:t xml:space="preserve">
      73. В случае поступления одновременно жалобы и протеста и отзыва одного из них, в графах 5, 6 и 7 не отражаются, а отражается только результат рассмотрения. </w:t>
      </w:r>
    </w:p>
    <w:p>
      <w:pPr>
        <w:spacing w:after="0"/>
        <w:ind w:left="0"/>
        <w:jc w:val="both"/>
      </w:pPr>
      <w:r>
        <w:rPr>
          <w:rFonts w:ascii="Times New Roman"/>
          <w:b w:val="false"/>
          <w:i w:val="false"/>
          <w:color w:val="000000"/>
          <w:sz w:val="28"/>
        </w:rPr>
        <w:t>
      74. В таблице В отражаются данные о результатах рассмотрения дел по частным жалобам, протестам.</w:t>
      </w:r>
    </w:p>
    <w:p>
      <w:pPr>
        <w:spacing w:after="0"/>
        <w:ind w:left="0"/>
        <w:jc w:val="both"/>
      </w:pPr>
      <w:r>
        <w:rPr>
          <w:rFonts w:ascii="Times New Roman"/>
          <w:b w:val="false"/>
          <w:i w:val="false"/>
          <w:color w:val="000000"/>
          <w:sz w:val="28"/>
        </w:rPr>
        <w:t>
      75. В приложении отражаются сведения о рассмотрении заявлений по пересмотру судебных актов по вновь открывшимся обстоятельствам.</w:t>
      </w:r>
    </w:p>
    <w:bookmarkStart w:name="z23" w:id="36"/>
    <w:p>
      <w:pPr>
        <w:spacing w:after="0"/>
        <w:ind w:left="0"/>
        <w:jc w:val="left"/>
      </w:pPr>
      <w:r>
        <w:rPr>
          <w:rFonts w:ascii="Times New Roman"/>
          <w:b/>
          <w:i w:val="false"/>
          <w:color w:val="000000"/>
        </w:rPr>
        <w:t xml:space="preserve"> 10. Отчет формы № 7К "Отчет по рассмотрению гражданских дел в</w:t>
      </w:r>
      <w:r>
        <w:br/>
      </w:r>
      <w:r>
        <w:rPr>
          <w:rFonts w:ascii="Times New Roman"/>
          <w:b/>
          <w:i w:val="false"/>
          <w:color w:val="000000"/>
        </w:rPr>
        <w:t>кассационной инстанции"</w:t>
      </w:r>
    </w:p>
    <w:bookmarkEnd w:id="36"/>
    <w:p>
      <w:pPr>
        <w:spacing w:after="0"/>
        <w:ind w:left="0"/>
        <w:jc w:val="both"/>
      </w:pPr>
      <w:r>
        <w:rPr>
          <w:rFonts w:ascii="Times New Roman"/>
          <w:b w:val="false"/>
          <w:i w:val="false"/>
          <w:color w:val="000000"/>
          <w:sz w:val="28"/>
        </w:rPr>
        <w:t>
      76. Данный отчет отражает работу коллегий по гражданским делам ВС РК по рассмотрению гражданских дел в кассационной инстанции и формируется на основании ЭИУД 3.</w:t>
      </w:r>
    </w:p>
    <w:p>
      <w:pPr>
        <w:spacing w:after="0"/>
        <w:ind w:left="0"/>
        <w:jc w:val="both"/>
      </w:pPr>
      <w:r>
        <w:rPr>
          <w:rFonts w:ascii="Times New Roman"/>
          <w:b w:val="false"/>
          <w:i w:val="false"/>
          <w:color w:val="000000"/>
          <w:sz w:val="28"/>
        </w:rPr>
        <w:t xml:space="preserve">
      77. Отчет состоит из пяти таблиц. </w:t>
      </w:r>
    </w:p>
    <w:p>
      <w:pPr>
        <w:spacing w:after="0"/>
        <w:ind w:left="0"/>
        <w:jc w:val="both"/>
      </w:pPr>
      <w:r>
        <w:rPr>
          <w:rFonts w:ascii="Times New Roman"/>
          <w:b w:val="false"/>
          <w:i w:val="false"/>
          <w:color w:val="000000"/>
          <w:sz w:val="28"/>
        </w:rPr>
        <w:t>
      В таблице А отражается движение ходатайств, таблица Б –   содержит сведения о результатах пересмотра судебных актов в кассационной инстанции, таблица В – содержит сведения о движении дел с протестами, таблица Д – содержит сведения о движении дел с постановлениями о пересмотре в кассационном порядке обжалуемых судебных актов, приложение – содержит сведения о рассмотрении заявлений по пересмотру судебных актов по вновь открывшимся обстоятельствам.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