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3076" w14:textId="9703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29 марта 2012 года № 182 "О некоторых вопросах уголовно-исполнительной системы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апреля 2016 года № 376. Зарегистрирован в Министерстве юстиции Республики Казахстан 12 мая 2016 года № 13698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«О порядке и условиях содержания лиц в специальных учреждениях, обеспечивающих временную изоляцию от общества»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марта 2012 года № 182 «О некоторых вопросах уголовно-исполнительной системы Министерства внутренних дел Республики Казахстан» (зарегистрированный в Реестре государственной регистрации нормативных правовых актов за № 7630, опубликованный в газете «Казахстанская правда» от 31 октября 2012 года, 6 ноября 2012 года, 7 ноября 2012 года № 375-376, 383-384 (27194-27195, 27202-27203, 27204-27206), 8 ноября 2012 года № 388-389 (27207-27208); «Егемен Қазақстан» от 31 октября 2012 года № 710-716 (27788))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«О порядке и условиях содержания лиц в специальных учреждениях, обеспечивающих временную изоляцию от общества»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охраны и надзора за лицами, находящимися в следственных изоляторах уголовно-исполнительной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ведет и хранит журнал выдачи разовых пропусков, установленный Правилами посещения учреждений УИС,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августа 2014 года № 535 (зарегистрированные в Реестре государственной регистрации нормативных правовых актов № 9770) и печать для пропусков;»;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«Питанием (сухим пайком) лица, подлежащие конвоированию, обеспечиваются на путь следования до первого обменного пункта, а если они перевозятся без пересадки, то до конечного пункта согласно Натуральным нормам питания для подозреваемых, обвиняемых и осужденных,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2014 года № 1255.»;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Комитета уголовно-исполнительной системы Министерства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осужденные, привлекаемые к ответственности по другим уголовным делам, в отношении которых в качестве меры пресечения применено содержание под стражей;»;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Лица, осужденные к лишению свободы, отбывают наказание в учреждениях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учреждениям смешанной безопасности относятся следственные изоляторы, используемые для содержания лиц, осужденных к лишению свободы либо оставленных для выполнения работ по хозяйственному обслуживанию, либо прибывших из учреждений в соответствии с подпунктом 4)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(далее - УИК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содержания в следственных изоляторах указанной категории осужденных регламентируется УИК РК, Правилами внутреннего распорядка учреждений уголовно-исполнительной системы,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(зарегистрированные в Реестре государственной регистрации нормативных правовых актов № 9984), Правилами организации деятельности по осуществлению контроля и надзора за поведением лиц, содержащихся в учреждениях уголовно-исполнительной системы, и производства досмотров и обысков,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августа 2014 года № 536 (зарегистрированные в Реестре государственной регистрации нормативных правовых актов № 9757).»;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«Основанием для приема в следственный изолятор подозреваемого, обвиняемого, подсудимого являются постановление судьи об избрании меры пресечения в виде содержания под стражей, вынесенные в соответствии с УПК РК.»;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Документы, являющиеся основанием для приема в следственный изолятор, заверяются подписями соответствующих должностных лиц и скрепляются гербовыми печатями.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следственный изолятор представляется выписка из постановления судьи либо суда об избрании меры пресечения в виде содержания под стражей, в ней указываются полные установочные данные лица, в отношении которого применена эта мера пресечения. Выписка заверяется подписью должностного лица, скрепляется гербовой печатью и подлежит замене не позднее трех рабочих дней копией постановления.»;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Для общего пользования в камеры в соответствии с Натуральными нормами материально-бытового обеспечения подозреваемых, обвиняемых и осужденных,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2014 года № 1255 (далее - постановление Правительства № 1255) и в расчете на количество содержащихся в них лиц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мыло хозяйственное, туалетное;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туалетная бумага;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прокладки гигиенические (для женского пола);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зубная паста, зубная щетка;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тарная ткань, моющие средства для уборки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газеты, настольные игры: шашки, шахматы, домино, нарды.»;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«144. При медицинских частях следственных изоляторов организуются стационарные отделения. В случаях, требующих оказания специализированной стационарной помощи, больные, содержащиеся в следственных изоляторах в соответствии с Правилами оказания медицинской помощи гражданам, свобода которых ограничена, а также лицам, отбывающим наказание по приговору суда в местах лишения свободы, помещенным в специальные учреждения,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314 (зарегистрированные в Реестре государственной регистрации нормативных правовых актов № 11206) направляются в медицинские организации местного органа государственного управления здравоохранением, для чего выделяются изолированные палаты, оборудованные разборными средствами охраны.»;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186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«186. Начальник следственного изолятора не позднее чем за 24 часа до истечения срока содержания под стражей подозреваемого или обвиняемого письменно уведомляет об этом орган или лицо, в производстве которого находится уголовное дело, а также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Постановление следственного судьи о продлении срока содержания под стражей в качестве меры пресечения допускается принимать по факсимильной связи, оригинал постановления принимается по почте. Если по истечении срока содержания под стражей в качестве меры пресечения соответствующее решение об освобождении подозреваемого или обвиняемого, либо о продлении срока содержания под стражей в качестве меры пресечения не поступило, начальник следственного изолятора освобождает его своим постановлением, копию которого в течение 24-х часов направляет органу или лицу, в производстве которого находится уголовное дело, и прокурору по надзору.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В случае поступления постановления следственного судьи о продлении срока содержания под стражей до фактического освобождения подозреваемого и обвиняемого начальник следственного изолятора отменяет свое постановление, о чем ставит в известность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Подозреваемому или обвиняемому, освобожденному из-под стражи, выдаются личные документы, вещи, деньги, хранящиеся на его лицевом счете, а также справка, в которой указывается срок его содержания под стражей и основания освобождения.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При отсутствии у подозреваемого или обвиняемого, освобожденного из-под стражи, суммы денег на лицевом счете, необходимой для проезда к месту жительства железнодорожным, автомобильным или водным транспортом, на питание во время пути, а также одежды и обуви по сезону он пишет заявление на имя начальника следственного изолятора с просьбой обеспечить его необходимым. Начальник учреждения принимает решение об оказании содействия лицу, освобожденному из-под стражи, в соответствии с постановлением Правительства </w:t>
      </w:r>
      <w:r>
        <w:rPr>
          <w:rFonts w:ascii="Times New Roman"/>
          <w:b w:val="false"/>
          <w:i w:val="false"/>
          <w:color w:val="000000"/>
          <w:sz w:val="28"/>
        </w:rPr>
        <w:t>№ 1255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«192. После вынесения судом приговора об осуждении лица к СК или ПЛС, это лицо подлежит содержанию в специально оборудованной камере следственного изолятора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переодевается в одежду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Другая одежда и предметы, запрещенные к хранению, изымаются и сдаются на склад. После убытия осужденного к ПЛС в учреждение чрезвычайной безопасности, указанные вещи передаются по описи в это учреждение, вещи осужденных к СК - передаются их родственникам, а в случае их отсутствия обращаются в доход государства,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«Некоторые вопросы учета, хранения, оценки и дальнейшего использования имущества, обращенного (подлежащего обращению) в собственность государства по отдельным основаниям».»;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«197. Осужденные к СК или ПЛС ежемесячно расходуют на приобретение продуктов питания и предметов первой необходимости средства, в размере одного месячного расчетного показателя, имеющиеся на их лицевых счетах, имеют при себе и хранят в камере продукты питания и предметы первой необходимости, предусмотренные Перечнем предметов, вещей и продуктов питания, которые разрешается иметь при себе и в камерах осужденным к СК или ПЛС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покупать в ларьке учреждения продукты питания и предметы первой необходимости, предусмотренные Перечнем продуктов питания и предметов первой необходимости, разрешенных к продаже в ларьке учреждения осужденным к СК или ПЛС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получать посылки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«Осужденным к СК или ПЛС предоставляются свидания с близкими родственниками или иными лицами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 РК. До вступления приговора в законную силу свидания предоставляются начальником следственного изолятора только по письменному разрешению председательствующего по делу или председателя суда, вынесшего приговор.».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«Республиканской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(Бисенкулов Б.Б.).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