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649d" w14:textId="2bc6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27 января 2016 года № 83 "Об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
начального, основного среднего, общего среднего, образовательные программы
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13 апреля 2016 года № 272. Зарегистрирован в Министерстве юстиции Республики Казахстан 16 мая 2016 года № 13705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января 2016 года № 83 «Об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образования» (зарегистрированный в Реестре государственной регистрации нормативных правовых актов Республики Казахстан под № 13317, опубликованный в информационно-правовой системе нормативных правовых актов Республики Казахстан «Әділет» от 11 марта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проведения аттестации педагогических работников и приравненных к ним лиц, занимающих должности в организациях образования, реализующих образовательные программы дошкольного, начального, основного среднего, общего среднего, технического и профессионального, послесреднего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20-1 и 20-2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«20-1. Педагогический работник проходит досрочную аттестацию на присвоение (подтверждение) квалификационных категорий в соответствии с подпунктом 7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«Об образовании» на основании заявления согласно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20-2. Методисты районных, городских, областных методических кабинетов аттестуются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предмету, указанному в дипломе, и сохраняется до истечения ее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По каждому педагогическому работнику организации образования аттестационная комиссия выносит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требованиям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требованиям квалификационной категории.»;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Заключительные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Приказ о присвоении (подтверждении) квалификационных категорий педагогическим работникам издается руководителями всех уровней не позднее 1 июля и оплата труда в соответствии с присвоенной/подтвержденной квалификационной категорией педагогическим работникам организаций дошкольного воспитания и обучения, начального, основного среднего, общего среднего, специального (коррекционного), дополнительного, технического и профессионального, послесреднего образования устанавливается с 1 сентября нового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Выдача удостоверений об аттестации педагогического работника на присвоение (подтверждение) квалификационной категории осуществляется по форме согласно приложению 2 к настоящим Правилам не позднее 31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удостоверений аттестованным педагогическим работникам о присвоенной (подтвержденной) квалификационной категории фиксируется в журнале регистрации по форме согласно 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Аттестация педагогических работников для присвоения (подтверждения) квалификационной категории проводится по итогам анализа последних трех лет после выхода на работу: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вышедших из отпуска по уходу за ребенком;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находящихся в служебной командировке, на обучении (стажировке) по специальности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сменивших место работы в пределах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прибывших в Республику Казахстан из стран ближнего и дальнего зарубежья при наличии документов, подтверждающих образование, трудовой стаж и квалификационную категорию;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перешедших с уполномоченного органа в области образования, органов управления образованием, методических кабинетов, институтов повышения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Педагогическим работникам, которым до выхода на пенсию по возрасту остается не более трех лет сохраняется ранее присвоенная квалификационная категория.».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пяти рабочих дней со дня получения в одном экземпляре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Имангалиев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и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педагогических работников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приравненных к ним лиц, занимающих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 образования, реализующих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образовательные программы дошкольного,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 общего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послесреднего образования проведения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педагогических работников и приравненных к ним лиц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об аттестации педагогического работника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присвоение/подтверждение квалификационной категории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удостоверение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в соответствии с решением аттестационной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присвоению/подтверждению квалификационных категорий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 20 ____ года и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 от «____» ____20 ____ года присвоена/подтверждена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Квалификационная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 и отчество (при наличии))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 и отчество (при наличии))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«____» __________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выдачи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и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педагогических работников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приравненных к ним лиц, занимающих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 образования, реализующих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образовательные программы дошкольного,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 общего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послесреднего образования проведения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педагогических работников и приравненных к ним лиц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Журнал регистрации и выдачи удостоверений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присвоении/подтверждение квалификационной категории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032"/>
        <w:gridCol w:w="2177"/>
        <w:gridCol w:w="2322"/>
        <w:gridCol w:w="2758"/>
        <w:gridCol w:w="2178"/>
        <w:gridCol w:w="1888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 и присвоенной квалификационной категории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 аттестационной комиссии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приказа о присвоении/ подтверждении и квалификационной категории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удостоверения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педагога в получении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