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1b6a" w14:textId="a021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основных документов, подлежащих хранению, и сроков их хранения в банках второго уровня, филиалах банков-нерезидентов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февраля 2016 года № 66. Зарегистрировано в Министерстве юстиции Республики Казахстан 17 мая 2016 года № 13710.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документов, подлежащих хранению, и сроки их хранения в банках второго уровня, филиалах банков-нерезидентов Республики Казахстан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Республики Казахстан: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августа 2005 года № 320 "Об установлении перечня документов, подлежащих хранению, сроках их хранения в банках второго уровня" (зарегистрированное в Реестре государственной регистрации нормативных правовых актов под № 3841);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июля 2007 года № 208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320 "Об установлении перечня документов, подлежащих хранению, сроках их хранения в банках второго уровня" (зарегистрированное в Реестре государственной регистрации нормативных правовых актов под № 4931).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А.О.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февраля 2016 года № 66 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документов, подлежащих хранению, и сроки их хранения в банках второго уровня, филиалах банков-нерезидентов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214"/>
        <w:gridCol w:w="720"/>
        <w:gridCol w:w="720"/>
        <w:gridCol w:w="3077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7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головном банке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филиалах, представительствах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Организация системы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Протоколы, стенограммы (аудиовизуальные записи) заседаний, решения общих собраний акционеров банка и документы к ним (справки, заключения, доклады, информации, докладные записки, сводки, выписки, бюллетени голосования и другие документы)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- до минования надобности. Бюллетени голосования - до прекращения деятельности банка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(аудиовизуальные записи) заседаний, постановления исполнительного органа банка, документы к ним (справки, заключения, доклады, информации, докладные записки, сводки, выписки, бюллетени голосования и другие документы)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- до минования надобности. Бюллетени голосования - до прекращения деятельности банка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(аудиовизуальные записи) заседаний совета директоров банка, документы к ним (справки, заключения, доклады, информации, докладные записки, сводки, выписки, бюллетени голосования и другие документы)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- до минования надобности. Бюллетени голосования - до прекращения деятельности банка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положения, инструкции, методические указания, рекомендации, разработанные банком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менеджмента и качества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применению правил, положений, инструкций, методических указаний, рекомендаций и стандартов менеджмента качества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предложения, внесенные в государственные органы, документы (докладные записки, заключения, справки и другие документы) по их разработке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распоряжения руководителей банка и документы к ним (справки, сводки, информации, докладные записки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деятельности (за исключением нормативных правовых приказов);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-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(подтверждающие трудовую деятельность работников), по аттестации, повышению квалификации, присвоению званий (чинов), изменению фамилий, поощрению, награждению, оплате труда, премированию, выплатам, пособиям, отпускам работников с тяжелыми, вредными (особо вредными) и опасными (особо опасными) условиями труда, ежегодным трудовым отпускам, социальным отпускам, длительным зарубежным командировкам, командировкам работников с тяжелыми, вредными (особо вредными) и опасными (особо опасными) условиями труда;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организационно-распорядительным и административно-хозяйственным вопросам;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краткосрочным внутриреспубликанским и зарубежным командировкам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приказов, распоряжений руководителя банка, основания к приказам руководителя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доклады, отчеты, переписка и другие документы) о выполнении приказов, распоряжений руководителей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органами и органами местного самоуправления по вопросам деятельности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финансовыми и другими организациями по основным (отраслевым, профильным) направлениям деятельности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представление интересов банка во взаимоотношениях с третьими лицами и в судах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доверенности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 консульских документов для работников банка и зарубежных консультантов (заявки, справки, распоряжения банка)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 деятельности банка, его структурных подразделений, проводимых уполномоченными государственными органами, аудиторскими организациями и внутренним аудитом (доклады, докладные записки, справки, акты, заключения, отчеты, возражения,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предложений по результатам проверок, ревизий (докладные записки, отчеты, справки,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ревизий, проверок, проводимых банком (акты, справки,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служебным расследованиям (акты, справки,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(исковые заявления, доверенности, акты, ходатайства, жалобы (апелляционные и надзорные), протоколы и другие документы)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вынесения решения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физических и юридических лиц, документы (справки, сведения, переписка и другие документы) по исполнению: 1) содержащие предложения творческого характера, сведения о серьезных недостатках, фактах коррупции и злоупотреблениях;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личного характера;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случае неоднократного обращения – 5 лет после последнего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оперативного характера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проведенных ревизий (проверок) и контроля за исполнением решений, принятых по результатам осуществленных ревизий (проверок)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приема физических лиц и представителей юридических лиц руководством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крупных участников банков, банковских холдингов;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клиентов банков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уполномоченного органа по регулированию, контролю и надзору финансового рынка и финансовых организаций на приобретение статуса крупного участника банка или банковского холдинга, крупного участника страховой (перестраховочной) организации и страхового холдинга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банка (учредительный договор, устав, дополнения и изменения к ним)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Лицензии, выданные банку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лишения лицензии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по вопросам выдачи (отказа в выдаче, отзыва) разрешения на создание или приобретение дочерних организаций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прекращения деятельности дочерних организаций банка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по вопросам выдачи (отказа в выдаче, отзыва) согласия на назначение (избрание) руководящих работников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постоянно действующих комиссиях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акционерах, реестр акционеров банка и изменения к нему, выписки регистратора из реестра акционеров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аффилиированных лиц, лиц, имеющих право на получение дивидендов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лиц, связанных с банком особыми отношениями, на совершение сделок с банком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сделках с лицами, связанными с банком особыми отношениями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Оригиналы документов, подтверждающих собственность на акции, и сведения о формировании уставного капитала банков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перехода права собственности на акции 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на осуществление аудита банка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реорганизации, переименовании банка, его структурных подразделений (отчеты, акты, переписка, докладные записки, заключения и другие документы)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банков и их структурных подразделений по руководящим работникам (справки, акты,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коллегиальных, консультативно-совещательных, исполнительных, контрольных, научных, экспертных, методических органах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структурных подразделениях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договоров займов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банка, изменения к штатным расписаниям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Штатная расстановка (штатно-списочный состав работников)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штатных расписаний, документы по их разработке (справки, заключения, докладные записки)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акты и приложения к ним при смене: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руководящих работников банка;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материально-ответственных лиц;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участие в годовом общем собрании акционеров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должностей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(сведения о задачах, функциях, структуре организации, переписка) по разработке и поддержке интернет-ресурса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командировках (программы, планы-задания, переписка, доклады, справки, отчеты):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внутригосударственных;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зарубежных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дочерних организаций банков (устав, учредительный договор, дополнения и изменения к ним)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*После замены новыми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акционерами банка по вопросам проведения собраний акционеров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начислению дивидендов (расчеты, справки, заключения)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выкупу акций у акционеров банка (заключения, справки,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дочерними организациями и структурными подразделениями банка по вопросам их основной деятельности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задолженности юридических и физических лиц (книги учета, расчеты и другие документы)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погашения задолженности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регистратором банка по вопросам учета акций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документы, финансовая отчетность и иные документы акционеров банка (учредительные договоры, уставы, договоры купли-продажи акций)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(распоряжения, заявки, планы продаж, списки, договоры купли-продажи, отчеты независимых оценщиков, переписка) о продаже активов должника и другие документы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(мебель, автотранспорт, оргтехника и другое имущество) - 5 лет ЭПК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Правовое обеспечение деятельности банка и производство по делам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о праве собственности на землю, здания, имущество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(соглашения и контракты) об оказании услуг банку организациями, оказывающими юридические услуги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органов дознания, предварительного следствия и органов исполнительного производства, санкционированные судом, а также постановления, решения, приговоры, определения судов о наложении и снятии ареста на деньги и другое имущество клиента банка, находящееся в банке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снятия с ареста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Постановления, решения, определения, приговоры судов по вопросам деятельности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и должностных лиц о приостановлении расходных операций по банковским счетам клиентов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устранения причины приостановления расходных операций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по вопросам применения уполномоченным органом по регулированию, контролю и надзору финансового рынка и финансовых организаций ограниченных мер воздействия, мер надзорного реагирования, дел об административных правонарушениях и (или) санкций в отношении банков (докладные записки, справки, переписка)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вынесения судами последнего решения по искам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уполномоченных государственных органов, подтверждающие изъятие документа (дела)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возврата документа, дела или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подлинники которых изъяты правоохранительными органами и судами по уголовным и гражданским делам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(заключения, справки, переписка) по юридической экспертизе договоров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лет*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лет*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(протоколы, акты, предписания, переписка и другие документы) по делам об административных правонарушениях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Документационное обеспечение и организация хранения документов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Картотека по истории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*На постоянное государственное хранение передается при ликвидации банка без правопреемника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(исторические справки, листы архивных фондов, завершенных делопроизводством, акты приема-передачи дел на постоянное хранение в государственный архив, акты о выделении к уничтожению документов, не подлежащих хранению, акты проверок наличия и состояния дел и документов, акты о неисправимых повреждениях дел и другие документы, отражающие работу с архивным фондом) архивного фонда архива банка второго уровня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банка без правопреемника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банка;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структурных подразделений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(журналы)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приказов, указаний, распоряжений, правил, инструкций, положений, уставов;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поступающих и отправляемых документов, в том числе по электронной почте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(книги), ведомости учета служебных бланков строгой отчетности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образующихся в результате деятельности банков (с указанием сроков хранения)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Описи дел*: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постоянного срока хранения;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*Структурных подразделений – 3 года после утверждения экспертно-проверочной комиссией местного исполнительного органа, республиканского государственного архива Республики Казахстан годового раздела сводной описи дел. *Неутвержденные –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передаются после ликвидации банка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срока хранения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уничтожения дел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выделении документов к уничтожению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государственный архив не передаются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документов и дел на государственное хранение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экспертной комиссии по проведению экспертизы ценности документов банка для определения их срока хранения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методическим и организационным вопросам ведения делопроизводства и архивного дела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(заказы) на выдачу документов из ведомственного (частного) архива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выдачи документов во временное пользование из ведомственного (частного) архива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возвращения документов в ведомственный (частный) архив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запросы юридических и физических лиц о выдаче архивных справок, копий, выписок из документов, переписка по их выдаче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ведомственном (частном) архиве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ведомственного (частного) архива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государственный архив не передаются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поступления и выбытия документов ведомственного (частного) архива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государственный архив не передаются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Прогнозирование, планирование и кредитно-финансовые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 и планирование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планы развития банка, документы об их разработке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 банка и их экономические обоснования: 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бизнес-планов (расчеты, заключения, справки)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работы филиалов, представительств: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прогнозирования и планирования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ставок вознаграждения и тарифов комиссионного вознаграждения (справки, расчеты, обоснования)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Кредитно-финансовые вопросы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(соглашения) о предоставлении займов и документы к ним (ходатайства, заключения, переписка заявления, справки, распоряжения, поручительства)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иная отчетность банков второго уровня, представляемая согласно требованиям Национального Банка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органами, при отсутствии годовых -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ежемесячные;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еженедельные;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ежедневные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возврате займов, находящихся в составе государственного долга, и вознаграждения по данным займам (справки, расчеты, заключения)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изучению кредитно-экономических вопросов, анализу размещения и привлечения займов (программы, таблицы, сведения, статистико-аналитические, оперативные материалы, диаграммы, расчеты, таблицы, объяснительные записки)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внутрисистемном перераспределении заемных ресурсов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кредитным линиям банков-корреспондентов (договоры, переписка, заключения)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анализу заемных отношений с клиентами (справки, обзоры, таблицы, диаграммы, переписка, записки)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полученным ранее и представленным межбанковским займам (ходатайства, экономические расчеты, заключения)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возвращения кредита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досье заемщиков (по беззалоговым займам) -  физических и юридических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бумажном носителе;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электронном носителе (для банков, которые располагают возможностью формирования кредитного досье в электронном формате)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Кредитное досье заемщиков (по залоговым займам) - физических и юридических лиц: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бумажном носителе;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электронном носителе (для банков, которые располагают возможностью формирования кредитного досье в электронном формате)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Оригиналы согласий субъекта кредитной истории на представление сведений о нем в кредитные бюро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даты представления последней информации в кредитное бюро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кредитных досье, служебные записки с обоснованием необходимости выдачи документов из кредитных досье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ЭК*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ЭК*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оказанию финансово-консультационных услуг (заявки клиентов, соглашения, счета-фактуры, заключения, акты)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кредитованию государственных региональных программ (копии постановлений Правительства Республики Казахстан, ходатайства органов местного самоуправления, расчеты, разнарядки, заключения,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реализации программы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документация, представляемая организатором конкурса потенциальным поставщикам для участия в конкурсе по государственным закупкам банковских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банке победителе конкурса;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банке участнике конкурса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государственных закупках банковских услуг: 1) по результатам конкурсов;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основе запроса ценовых предложений;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одного источника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государственным закупкам банковских услуг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договоров займов с физическими и юридическими лицами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заявок на займы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ведомости, платежные документы, переписка о переуступке (принятии) прав требований по договорам займов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Ежемесячные, ежедневные справки, группировочные ведомости о состоянии и использовании кредитных ресурсов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списании безнадежных к взысканию займов (заключения, акты,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займам, предоставленным за счет средств республиканского и местных бюджетов, по займам, права требования по которым принадлежат Министерству финансов Республики Казахстан, а также по гарантированным государством займам (заявления, договоры займа, отчеты, переписка и другие)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Отклоненные заявки юридических и физических лиц на получение займа, документы (заявления/согласия клиентов, расчеты, переписка и другие документы) по ним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вынесения решения банком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Кассовые операции, инкассация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Кассовые операции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материальной ответственности, заключенные банком с работниками, осуществляющими операции с ценностями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кассовое обслуживание клиентов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(акты экспертиз, отчеты, переписка) о неплатежных и поддельных банкнотах и монетах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проверок организации кассовой работы в банке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(справки, заключения, расчеты) по вопросу установления банками минимально допустимого остатка наличных денег в операционной кассе на конец дня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документы с приложениями (приходные и расходные кассовые мемориальные ордера по ценностям, хранящимся в хранилище, чеки, объявления на взнос наличными деньгами)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суммах принятых денег и количестве поступивших в кассу кассовых документов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сумме выданных денег и полученной сумме под отчет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справки о кассовых оборотах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денег и ценностей, находящихся в хранилище ценностей, принятых и выданных денег (ценностей), драгоценных металлов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(акты, справки, переписка) по ревизиям хранилищ ценностей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ценностей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ценностей и вскрытия посылок с ценностями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(журналы) учета квитанционных книжек, бланков строгой отчетности, выданных ответственным исполнителям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журнал приема-передачи под охрану хранилища ценностей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(акты, переписка) по вопросам пересчета банкнот и монет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(акты, переписка) по вопросам просчетов, совершенных кассирами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возмещения ущерба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принятых вечерней кассой сумках с наличными деньгами и порожних сумках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кассовой работы и хранения ценностей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Заполненные сетки для проверки платежности банкнот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Инкассация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инкассацию и пересылку денег и ценностей клиентов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инкассацию и пересылку наличных денег банка в расчетно-кассовые отделы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получение, прием и доставку ценностей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выданных инкассаторам сумках и явочных карточках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организаций, обслуживаемых инкассаторами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приема-передачи документов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выдачи и приема явочных карточек, печатей, ключей и доверенностей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принятых сумок с ценностями и порожних сумок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выданных штампов и пломбиров, регистрации их передачи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Сопроводительные ведомости к сумкам с наличными деньгами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Операции с ценными бумагами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Операции с государственными ценными бумагами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государственных ценных бумаг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погашения выпуска бумаг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лицевые счета по приему на хранение государственных ценных бумаг, приложенные к ним описи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погашения выпуска бумаг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(платежные поручения, поручения на перевод, поручения на погашение, ведомости, акты и приложения к ним) о расчетах по государственным ценным бумагам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погашения выпуска бумаг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по операциям с государственными краткосрочными облигациями: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заявки на продажу и покупку облигаций;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выписки из реестра ценных бумаг;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ежемесячные отчеты дилера по работе с ценными бумагами;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еженедельные отчеты дилера о работе с ценными бумагами;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выписки из протоколов торгов;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выписки нетто-оборота по счетам управления оператора счета;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сводные реестры заявок, принятых на торгах;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реестры введенных заявок клиентов, дилера по торгам;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обязательства операторов счетов по итогам торгов;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информация межбанковских валютных бирж;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лицевые счета, счета "ДЕПО" клиентов;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платежные поручения;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выписки по счетам "Ностро";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журналы лицевого учета облигаций, оборотов по операциям с облигациями, учета брокерских операций, сводных итогов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(договоры, акты, протоколы, условия выпуска, поручения "ДЕПО") по вопросам вторичного рынка государственных ценных бумаг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Операции с негосударственными ценными бумагами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Проспекты выпусков ценных бумаг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(распоряжения, письма, отчеты об итогах размещения и погашения ценных бумаг) по размещению и погашению ценных бумаг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погашения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выпусков депозитных сертификатов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(положения, правила) о выпуске, обращении депозитных сертификатов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выпуска и обращения ценных бумаг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банка установленной формы по каждому виду профессиональной деятельности на рынке ценных бумаг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(договоры, переписка, описи) по учету имущества клиентов, переданного в соответствии с кастодиальным договором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 оплату услуг депозитария, вознаграждения за размещение акций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о купле-продаже акций и документы к ним (платежные поручения, расчеты, передаточные распоряжения, подписные листы, заявления обязательства на приобретение акций)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(договоры, акты, переписка) о приобретении иных, кроме акций негосударственных ценных бумаг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перехода права собственности на ценную бумагу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продажу и покупку негосударственных ценных бумаг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Выписки из реестров держателей акций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по лицевым счетам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счета, счета депо клиентов, выписки по счетам ДЕПО, в разрезе видов профессиональной деятельности на рынке ценных бумаг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Ежемесячные, ежеквартальные отчеты брокера о выполненных (невыполненных) сделках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приостановлении действия, лишении лицензии на осуществление деятельности на рынке ценных бумаг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уполномоченного органа по регулированию, контролю и надзору финансового рынка и финансовых организаций об устранении нарушений законодательства Республики Казахстан о рынке ценных бумаг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устранения нарушений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выявленным нарушениям законодательства Республики Казахстан о рынке ценных бумаг (информация, заключения, отчеты о результатах проверки)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(договоры, общие условия создания и доверительного управления имуществом общих фондов банковского управления, инвестиционные декларации, изменения и дополнения к ним, сертификаты долевого участия, уведомления о прекращении договоров доверительного управления) по операциям доверительного управления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(положения, инструкции, учетные политики) внутреннего учета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журналы, документы, подлежащие ведению и хранению банком в соответствии с нормативными правовыми актами уполномоченного органа по регулированию, контролю и надзору финансового рынка и финансовых организаций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сведения, записки, акты заключения) о нарушениях правил выпуска ценных бумаг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Внешнеэкономическая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Международные связи и расчеты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соглашения, контракты с иностранными банками, международными и иностранными организациями, изменения и дополнения к ним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иностранными банками, международными и иностранными организациями о сотрудничестве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по транзитным счетам, предназначенным для расчетов с международными платежными организациями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приема, программы пребывания представителей иностранных банков, международных и иностранных организаций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бесед, протоколы проведения переговоров с иностранными банками, международными и иностранными организациями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Доклады, отчеты, справки, переписка о приеме представителей иностранных банков, международных и иностранных организаций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 по контрактам, подлежащим экспортно-импортному валютному контролю (копии контрактов, документы валютного контроля)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 дня снятия контракта с учетной регистрации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открытия и ведения банковских счетов, инвестиционной деятельности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(справки, заключения, переписка) по вопросам расчетов с иностранными банками, международными и иностранными организациями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подписей и оттиска печати или аналогичный документ, содержащий образцы подписей и оттиска печати, иностранных банков-корреспондентов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аннулирования прав подписи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гарантиях и аккредитивах по экспортным и импортным операциям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Валютные операции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валютных операций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(биржевые свидетельства, операционные листы, переписка) о проведении операций на межбанковских валютных биржах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регистрации валютных операций, связанных с движением капитала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завершения инвестиционной операции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проведение валютных операций, связанных с движением капитала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срока действия всех валютных операций в рамках заявки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учетной регистрации валютных договоров по движению капитала и счетов в иностранных банках (регистрационные свидетельства, свидетельства об уведомлении, учетные номера), выданные Национальным Банком Республики Казахстан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банка по валютным операциям: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реестров купленной и проданной наличной иностранной валюты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 даты окончания журнала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начале или прекращении деятельности обменных пунктов уполномоченного банка, талоны о приеме уведомлений, свидетельства обменных пунктов уполномоченного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обменных пунктов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по вопросам деятельности обменных пунктов уполномоченного банка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 банками-эмитентами дорожных чеков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дорожных чеков (покупка)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документы эмитентов дорожных чеков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дорожных чеков на инкассо (заявления, копии, сопроводительные документы)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при операциях дорожными чеками (лицевые счета по полученным бланкам дорожных чеков, извещения)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- слипы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граждан по обменным операциям с иностранной валютой (справки, квитанции, ордера)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об установлении курсов покупки, продажи наличной иностранной валюты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совершении банковских операций и сделок с иностранной валютой и драгоценными металлами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Справки о состоянии ресурсов банка в драгоценных металлах и иностранной валюте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(выписки, сведения, справки) по ведению металлических счетов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по балансовым и внебалансовым счетам в иностранной валюте и металлическим счетам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(справки, акты, заявки, кассовые ордера и другие документы) по организации кассовой работы с валютными ценностями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Досье по валютному контролю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досье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(договоры, переписка, сведения, выписки) по ведению банковских счетов в иностранной валюте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и внебалансовые приходные и расходные ордера с документами к ним по операциям с иностранной валютой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документы, выписки по банковским счетам в иностранной валюте и металлическим счетам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комиссионного вознаграждения при выполнении валютных операций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акцепты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Импортные аккредитивы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Рамбурсные обязательства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Финансовая и иная отчетность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и отдельные финансовые отчетности банка и документы к ним (пояснительные записки, приложения, специализированные формы, аудиторские заключения):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структурных подразделений банка: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в уполномоченные государственные органы: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месячные;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еженедельные;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ежедневные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с Национальным Банком Республики Казахстан, уполномоченным органом по регулированию, контролю и надзору финансового рынка и финансовых организаций об утверждении и уточнении финансовой и иной отчетности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разработке и анализу годовых финансовых и иных отчетностей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расходов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годовых смет расходов банка: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составления;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представленные филиалами, представительствами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исчислению и уплате налогов и других обязательных платежей в бюджет: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органами. В случае возникновения споров, разногласий, следственных и судебных дел сохраняются до вынесения окончательного решения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Передаточные, разделительные балансы, приложения, объяснительные записки к ним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Расчетно-кассовое обслуживание юридических и физических лиц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открытии банковских счетов и оформлению полномочий на распоряжение банковскими счетами (извещения, справки, копии учредительных документов и другие документы, предъявляемые при открытии банковского счета)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резервирование наличных денег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от филиалов (на подкрепление чековыми книжками, вкладными книжками)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(платежные поручения, кассовые документы, платежные и мемориальные ордера) по ведению банковских счетов физических и юридических лиц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 физическим лицам – после закрытия счета, по юридическим лицам - при условии завершения ревизии налоговыми органами.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подписей должностных лиц, имеющих право подписи платежных документов, и оттиска печати или аналогичный документ, содержащий образцы подписей и оттиска печати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банковского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лицевых счетов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электронном формате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(платежные поручения, платежные ордера, распоряжения) по списанию комиссии с банковских счетов филиалов банка за кассовое обслуживание в филиале Национального Банка Республики Казахстан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Исполненные документы по банковским счетам (инкассовые распоряжения), расходные операции по которым были приостановлены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по учету приема-передачи документов по лицевым счетам клиентов при смене операционных работников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и кассовые документы, ведомости начисленного по счетам вознаграждения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выдачи выписок по лицевым счетам, доверенности клиентов на получение выписок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 по клиринговым операциям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журналы, журналы-описи, реестры по инкассовым операциям и взаимным расчетам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выпусков векселей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выпуске, обращении векселей (положения, правила)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(договоры, заключения, справки) по оформлению продажи векселей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принятии векселей к оплате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учету векселей в разрезе клиентов (вексельное досье)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Погашенные векселя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Лицевые счета по учету заемных операций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Мемориальные и кассовые документы по займам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налогообложения (акты сверок с налоговыми органами, расчеты, справки по налоговым платежам)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чекам (корешки чеков, оплаченные чеки, заявления об утрате чеков, подтверждения, гарантийные письма)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бланков строгой отчетности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Операции по вкладам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банковским счетам вкладчиков (договоры, завещания, доверенности, образцы подписи вкладчика, заявление на открытие/закрытие банковского счета)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Алфавитные карточки по счетам вкладчиков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Лицевые счета по вкладам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закрытых и условно закрытых лицевых счетов вкладчиков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переводе за границу сумм вкладов по наследственным делам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ордера по вкладным операциям (кроме приходных и расходных кассовых ордеров)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ведомости и контрольные листы по вкладным операциям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выписки остатков вкладов лицевых счетов вкладчиков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работе с ПИН-конвертами (акты уничтожения, служебные записки)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внедрения и выпуска платежных карточек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платежных карточек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 на эмбоссирование платежных карточек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принятых файлов на выпуск платежных карточек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 выпуск (перевыпуск, блокирование, разблокирование) платежных карточек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заявлений об утрате сберегательных книжек, платежных карточек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 даты окончания журнала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на выпуск платежных карточек и ведомости на их получение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(договоры, заявления работников банка, физических и юридических лиц) по обслуживанию платежных карточек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заявлений на получение платежных карточек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возвращенных платежных карточек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(акты приема-передачи чистого пластика, внебалансовые ордера, акты об уничтожении бракованного пластика, акты сверки) по учету чистого пластика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6.4. Бухгалтерский учет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по учету уставного капитала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по заработной плате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 и списки физических лиц (работников) по обязательным и добровольным взносам в единый накопительный пенсионный фонд и (или) добровольные накопительные пенсионные фонды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Операционные ордера по добровольным пенсионным взносам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 получение пенсий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Сводные, расчетные, расчетно-платежные ведомости на выдачу заработной платы, дивидендов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(распоряжения, договора) по расчету заработной платы работников по найму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о расчетах по перерасходу и задолженности по заработной плате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отчеты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по учету долгов, списанных в убыток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обслуживанию займов, выданных с использованием платежных карточек (расчет вознаграждения за пользование займами, распоряжения, выписка)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по учету займов, выданных с использованием платежных карточек (в тенге и иностранной валюте)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закрытия счета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Лицевые счета, карточки, штафеля, книги и журналы аналитического учета по балансовым и внебалансовым счетам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банка и документы к нему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Бухгалтерские, кассовые журналы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проверочные ведомости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предоставленных расчетных услуг за месяц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Оборотно-сальдовые балансы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по банковским счетам клиентов, справки и акты, сверки взаимных расчетов, документы к ним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по недостачам и излишкам на счетах клиентов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транзакциям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выставленных платежных требований-поручений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платежные документы, проведенные через платежные системы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(докладные записки, справки) по вопросам учета операций, проведенных с использованием платежных карточек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по корреспондентским счетам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иностранными банками по платежам, совершенным посредством платежных карточек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извещения, платежные ордера, иные документы, приложения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приему платежей за коммунальные услуги и другие услуги;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вкладам и другим операциям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приходно-расходные ордера и заменяющие их документы, приложения к ним, мемориальные ордера, сводные ведомости по приему от населения платежей, послужившие основанием для бухгалтерских записей (за исключением приходных и расходных кассовых ордеров по вкладным операциям)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 и счета по расчетам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об инвентаризации (протоколы, описи, акты, инвентарные номера):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зданий, сооружений;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имущества и товарно- материальных ценностей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комиссий по списанию сумм с баланса или снятию их с внебалансового учета с ходатайствами, обосновывающими списание сумм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Заключения, акты и другие документы на списание безнадежных к взысканию денег и имущества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(справки, акты, обязательства, переписка) по дебиторской задолженности, хищениям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пяти лет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по учету основных средств и товарно-материальных ценностей (заявки на приобретение, акты приема-передачи, требования на отпуск товарно-материальных ценностей, акты сверки, акты о переоценке и определении износа, протоколы, ведомости)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списания основных средств, иного имущества и инвентаря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списания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приобретение основных средств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о материальной ответственности за сохранность основных средств, иного имущества и инвентаря, заключенные между банком и материально ответственными работниками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увольнения материально ответственного лица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договоры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Доверенности на получение сумм денег и товарно-материальных ценностей (в том числе аннулированные)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*При условии проведения проверки (ревизии)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письма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срока гарантии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регистры (книга "Журнал-главная", журналы учета ордеров, таблицы)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пенсий, пособий по листкам нетрудоспособности по социальному страхованию, исполнительные листы, переписка по различным удержаниям из заработной платы (решения судов, отчеты, заключения)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(договоры, положения, справки, акты, отчеты, распоряжения банка, переписка) по организации выплат пенсий, пособий и иных видов компенсаций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исполнительных листов, книги учета депонированной заработной платы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на получение льгот по налогам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Книги регистрации счетов, платежных поручений, доверенностей (на бумажном носителе и (или) электронный файл)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завершения ревизии налоговыми органами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Лицевые счета по учету основных средств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основных средств, малоценных и быстро изнашивающихся предметов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ликвидации основных средств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учета операций, проведенных с использованием электронных денег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Статистическая отчетность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банка и его структурных подразделений: 1) на бумажном носителе;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года*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года с момента распространения официальной статистической информации, сформированной на основании указанных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электронном носителе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Разработочные ведомости по статистической отчетности банка и его структурных подразделений: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квартальные, месячные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тетради, карточки и динамические таблицы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(таблицы, графики, расчеты, сведения и другие документы) по составлению статистических отчетов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Автоматизация банковских работ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проектирование, создание, внедрение автоматизированных систем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по совершаемым банковским операциям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задания, протоколы, программы испытаний и согласования автоматизированных систем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с даты внедрения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с даты внедрения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автоматизации банковских работ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(докладные записки, справки, переписка) по вопросам международной сети телекоммуникаций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(докладные записки, справки, переписка) по вопросам банковской сети телекоммуникаций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и учета технического состояния оборудования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/вывода из эксплуатации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/вывода из эксплуатации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технической эксплуатации оборудования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поломках и простоях оборудования (акты, справки, протоколы,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(акты, справки, переписка, номенклатуры, спецификации, заявки и другие документы) о проведении наладочных, ремонтных, профилактических работ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и внедрения программных средств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эксплуатации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эксплуатации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информационной безопасности (справки, заключения, договора)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Рекламно-информационная деятельность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Тексты сценариев видеофильмов, радио и телевизионных передач, видеоклипов о деятельности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Оригиналы-макеты иллюстрированных альбомов, рекламных буклетов, плакатов, листовок, другой полиграфической продукции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Рекламно-информационные документы о новых видах услуг банка, опубликованные в периодической печати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Работа с персоналом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Учет кадров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(характеристики, аттестационные листы, анкеты) по аттестации работников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минусом возраста, когда работник уволился из банка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аттестационных комиссий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карточки, личные дела (заявления, анкеты, автобиографии, копии, выписки из приказов о приеме, перемещении, увольнении, поощрении, копии личных документов, характеристики, листки по учету кадров, документы о проведении аттестаций и установлении квалификации) работников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минусом возраста, когда работник уволился из банка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кадровому резерву (резюме, анкеты)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дополнительные соглашения к трудовым договорам с работниками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минус возраст работника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минус возраст работника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Хранятся в составе личных дел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(штатно-списочный состав) работников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по учету пенсионеров (сведения, списки)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Подлинные личные документы рабочих и служащих (трудовые книжки, аттестаты)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*Невостребованные трудовые книжки – 10 лет после достижения работником общеустановленного пенсионного возраста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(журналы) учета трудовых книжек, других личных документов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предоставляемые в уполномоченные государственные органы, по вопросам изучения государственного языка (справки, информации, сведения)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Журналы, списки лиц, направленных в командировки, переписка об оформлении командировок: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Республике Казахстан;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электронном носителе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зарубежные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выдачи справок о стаже и месте работы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Картотеки, карточки учета военнообязанных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работникам о сокращении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Подготовка кадров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по подготовке и повышению квалификации работников банка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повышения квалификации в банке (в том числе по организации изучения иностранных и государственного языков)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планы, программы банковских семинаров, курсов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(справки, информации, переписка) по организации учебы, аттестации работников охраны, результаты учебных стрельб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Организация труда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механизации и автоматизации труда (формы подсчета уровня механизации, перечни технических средств, технические требования, расчеты, методика расчетов, комплексные проекты механизации и автоматизации труда)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труду: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месячные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операционной нагрузке подразделений банка (докладные записки, справки, таблицы)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операционной нагрузке и объемным показателям в работе основных категорий работников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подразделений банка по операционной нагрузке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труда работников банка и его структурных подразделений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 выхода работников на работу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трудовой дисциплине и ее нарушениях (докладные записки, справки, акты,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опросные листы по проведению социологических обследований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Тарифно-квалификационные справочники, сетки, ставки, схемы должностных окладов работников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тарифно-квалификационных справочников, сеток, ставок, их выполнении и изменении (справки, предложения, докладные записки,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и совершенствовании действующих систем оплаты труда, материального и морального стимулирования труда и контроле за их применением (докладные записки, справки, проекты, предложения, информация,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(списки, расчеты лимита средств на премирование) о материальном поощрении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оплате труда в праздничные и выходные дни, дни отдыха и за сверхурочные работы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охраны труда и пожарной безопасности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технике безопасности (акты, предписания, справки, докладные записки, отчеты,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инспектора охраны труда, охраны окружающей среды и пожарной безопасности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охране труда и пожарной безопасности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отбора проб атмосферы воздуха производственных помещений, состояния очистных, пылеулавливающих сооружений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постановления, предписания инспекций, технических инспекторов по охране труда, окружающей среды и пожарной безопасности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несчастных случаев на производстве, произошедших по пути следования на работу и с работы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прохождения инструктажа по технике безопасности и пожарной безопасности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(акты, заключения, протоколы) расследований несчастных случаев на производстве, по пути следования на работу и с работы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проверок состояния технической защиты информации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проверок технических средств, заключения о возможности обработки защищаемой информации средствами электронно- вычислительной техники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эксплуатации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оружие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охрану зданий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оружия и боеприпасов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сдачи и приема оружия, боеприпасов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организации охраны и контроля за инженерно-техническим оборудованием (акты, справки,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удостоверений и пропусков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посетителей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приема-передачи ключей от помещений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нарушениях правил работы с документами, содержащими информацию ограниченного распространения (акты, докладные записки,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докладные записки, справки, разрешения) по вопросам допуска к работе с документами ограниченного распространения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Административно хозяйственные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Общие вопросы по административно-хозяйственной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трудового распорядка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одного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(акты, переписка и другие документы) о нарушении правил внутреннего трудового распорядка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(заявки, переписка) на изготовление печатей и штампов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контракты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документы: счета к оплате, счета-фактуры, акты сдачи-приемки продукции (копии)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изготовление печатей и штампов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оттисков, слепков печатей и штампов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 уничтожении печатей и штампов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справочники адресов и телефонов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хозяйственного имущества, канцелярских принадлежностей, железнодорожных и авиабилетов, оплате услуг средств связи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 таможенных деклараций на груз (переписка, заявки, справки)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Квитанции, корешки, заявки на подписку печатных изданий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получения изданий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помещении в средствах массовых информации объявлений, публикаций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11.2. Строительство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финансирования капитальных вложений (лимиты капитальных вложений, уточненные объемы капитальных вложений и строительно-монтажных работ по переходящим стройкам, копии сводных сметных расчетов строительства)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Титульные списки вновь начинаемых строек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подряда (контракты)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договора, 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государственной вневедомственной экспертизы по проектам (технико-экономическое обоснование)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 отводе земельных участков для строительства, планы, паспорта земельных участков и документы к ним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проекты на строительство зданий и сооружений и утвержденная проектно-сметная документация на строительство и реконструкцию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эксплуатации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подрядчиками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 эксплуатацию построенных объектов (акты, решения, справки)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окончания эксплуатации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акты о приеме-передаче зданий, сооружений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выполненных работ, справки и счета за выполненные работы, предоставленные услуги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окончания строительства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зданий, сооружений и оборудования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ликвидации здания, сооружения, списания оборудования, после списания с баланса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по инженерно-техническим средствам защиты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11.3. Материально-техническое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в материалах и оборудовании (лицевые счета, сводные ведомости, таблицы, расчеты, заявки,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маркетинговых исследований рынка на приобретение товаров (работ и услуг) (прайс-листы, газетные обзоры и другие документы)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материально-технического обеспечения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Сводки, сведения о поступлении, расходовании, остатков сырья, материалов и готовой продукции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заключения о качестве поступающих товаров и материалов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реализации сверхнормативных и неиспользуемых товарно-материальных ценностей и оборудования (ведомости, сведения, переписки, справки)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и оборудованию складских помещений (докладные записки,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складских запасов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(уведомления, переписка и другие документы) о прибытии грузов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(графики, переписка и другие документы) о завозе товаров на склады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 поступивших на склад товаров и материалов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(сведения, акты, справки) о движении и остатках товаров и материалов на складе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(сведения, акты, справки) об отпуске товаров со склада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вывоз товаров и материалов со склада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недостаче и растратах товаров, материалов, оборудования (акты, сведения, справки,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изготовлении печатной продукции (заявки, книги учета,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изготовлении бланков строгой отчетности (заказы,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от филиалов по регистрации банкоматов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завершения эксплуатации оборудования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завершения эксплуатации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11.4. Эксплуатация зданий и помещений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зданий, помещений, земельных участков в пользование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приеме-сдаче зданий, помещений в аренду и расчеты по ним (договоры, соглашения, акты)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договора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эксплуатации зданий, помещений, занимаемых организациями (переписка, доклады, обзоры, справки)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страховании зданий, помещений (соглашения,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техническом, санитарном состоянии зданий, помещений, дворов и прилегающих территорий (акты, переписка)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коммунальном обслуживании зданий и помещений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11.5. Транспортное обслуживание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перевозок и эксплуатации автотранспорта (обзоры, справки, докладные записки, сведения)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(заявки, акты, сведения, переписка и другие документы) о наличии, ремонте, состоянии и эксплуатации автотранспорта, а также об определении потребности в автотранспорте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списания транспортных средств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Ликвидация банка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документов и дел банка временной администрации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документов и дел банка от временной администрации ликвидационной комиссии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временной администрации и ликвидационной комиссии с государственными органами, организациями и гражданами по общим вопросам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временной администрации и ликвидационной комиссии с уполномоченным органом по регулированию, контролю и надзору финансового рынка и финансовых организаций, Национальным Банком Республики Казахстан по общим вопросам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по обращениям, предъявленным ликвидационными комиссиями дебиторам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с подразделениями временной администрации и ликвидационной комиссии банка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совещаний временной администрации и ликвидационной комиссии банка, документы к ним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и показатели работы ликвидационных комиссий банков, переписка по вопросам отчетности: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ежемесячные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кредиторов ликвидируемого банка на начало ликвидационного процесса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дебиторов ликвидируемого банка на начало ликвидационного процесса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заявленных кредиторами претензий, результаты их рассмотрения и перечень задолженности, невостребованной кредиторами ликвидируемого банка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невостребованной кредиторской задолженности ликвидируемого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собственного имущества ликвидируемого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дебиторской задолженности ликвидируемого банка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заявленных кредиторами ликвидируемого банка обращений (заявлений)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балансовых счетов промежуточного ликвидационного баланса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внебалансовым счетам на дату утверждения промежуточного ликвидационного баланса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имущества, включенного в промежуточный ликвидационный баланс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имеющихся отклонениях данных промежуточного ликвидационного баланса по сравнению с балансом на начало ликвидационного процесса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требований кредиторов, промежуточный ликвидационный баланс (изменения и дополнения в реестр требований кредиторов и промежуточный ликвидационный баланс) ликвидируемых банков, пояснительная записка о проведении ликвидационной комиссией первоочередных мероприятий, переписка по данным вопросам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ликвидации и ликвидационный баланс ликвидируемых банков, приказ органов юстиции о регистрации ликвидации банка, переписка по данным вопросам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Финансовый мониторинг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сведения, полученные по результатам надлежащей проверки клиента, включая досье клиента и переписку с ним, в том числе электронные файлы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 дня прекращения деловых отношений с клиентом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сведения об операциях с деньгами и (или) иным имуществом,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операций, в том числе электронные файлы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 дня совершения операции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"ЭК" - экспертная комиссия, данная отметка означает, что в данном деле возможно образование документов, отнесенных к составу Национального архивного фонда, и при проведении экспертизы ценности экспертной комиссией банка дело просматривается полистно на предмет включения его в опись дел постоянного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- экспертно-проверочная комиссия, данная отметка означает, что в данном деле возможно образование документов, отнесенных к составу Национального архивного фонда, и при проведении экспертизы ценности экспертно-проверочной комиссией Центрального государственного архива Республики Казахстан дело просматривается полистно на предмет включения его в опись дел постоянного хранения.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