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058e" w14:textId="fe00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принимающими лицами информации о пребывающих у них иммигрантах, а также транзитного проезда иностранцев и лиц без гражданства по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27 января 2016 года № 83. Зарегистрирован в Министерстве юстиции Республики Казахстан 17 мая 2016 года № 13715.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внутренних дел РК от 31.03.2020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от 22 июля 2011 года "О миграции населения"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принимающими лицами информации о пребывающих у них иммигрантах, а также транзитного проезда иностранцев и лиц без гражданства по территории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внутренних дел РК от 31.03.2020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миграционной полиции Министерства внутренних дел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официального опубликования в периодических печатных изданиях направление в Республиканское государственное предприятие на праве хозяйственного ведения "База данных "Закон"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(Тургумбаев Е.З.) и Департамент миграционной полиции Министерства внутренних дел Республики Казахстан (Саинов С.С.).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безопасности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___________В. Жумаканов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апреля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2016 года № 83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принимающими лицами информации о пребывающих у них иммигрантах, а также транзитного проезда иностранцев и лиц без гражданства по территории Республики Казахстан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принимающими лицами информации о пребывающих у них иммигрантах, а также транзитного проезда иностранцев и лиц без гражданства по территории Республики Казахстан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22 июля 2011 года "О миграции населения".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принимающее лицо – гражданин Республики Казахстан, иностранец и лицо без гражданства, постоянно проживающие в Республике Казахстан, или юридическое лицо, зарегистрированное в Республике Казахстан, ходатайствующие о приглашении иммигрантов в Республику Казахстан для временного проживания и (или) предоставляющие место для их проживания;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иммигрант - иностранец или лицо без гражданства, прибывшие в Республику Казахстан для временного или постоянного проживания.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принимающими лицами информации о пребывающих у них иммигрантах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Принимающие лица обязаны проинформировать органы внутренних дел о пребывающих у них иммигрантах в течение трех рабочих дней со дня их прибытия.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Уведомления о пребывающем в Республике Казахстан иммигрантах направляют принимающие лица, предоставляющие место для их проживания.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Уведомления отправляются следующими способами: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уведомления на бумажном носителе непосредственно в органы внутренних дел по адресам, размещенным на сайте mvd.gov.kz;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Визово-миграционный портал ЕИС "Беркут" посредством персональной электронной цифровой подписи через веб-сайты www.vmp.gov.kz или egov.kz;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информационную систему "e-Qonag" посредством веб-сайта www.eqonaq.kz пользователями указанной системы.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внутренних дел РК от 30.05.2022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перемене иммигрантом временного места жительства в Республике Казахстан принимающее лицо в течение трех рабочих дней извещает об этом органы внутренних дел.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Ответственность за достоверность сведений, содержащихся в уведомлении и своевременность подачи уведомления, несет принимающая сторона.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транзитного проезда иностранцев и лиц без гражданства по территории Республики Казахстан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Иммигранты могут свободно передвигаться по территории Республики Казахстан, открытой для посещения иностранцами.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въезда в Республику Казахстан и выезда из Республики Казахстан иммигрантов, проезжающих через территорию Республики Казахстан транзитом, оформляются транзитные визы Республики Казахстан.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Транзитный проезд иностранцев через территорию Республики Казахстан разрешается на срок не более пяти суток при наличии у них документов (визы), действительных для въезда в третью страну.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Иностранцы, проезжающие через территорию Республики Казахстан транзитом в страну, с которой у государства их гражданства имеется соглашение о безвизовом въезде, оформляют транзитную визу Республики Казахстан.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принимающими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пребывающих у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иммигрантах,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транзитного проезда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иностранцев и лиц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гражданства по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миграционной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Уведомление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(фамилия, имя, отчество (при его наличии) принимающих лиц,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документа, удостоверяющего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уведомляю Вас о том, что "_____" ________ 20____ года ко мне прибыли следующие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(фамилия, имя, отчество (при его наличии) гражданство, № документа,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удостоверяющего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(обмен опытом, стажировка, туризм, учеба и т.п.)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Проживание по адресу: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"___" ____20___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