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5546" w14:textId="de0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2016 года № 326. Зарегистрирован в Министерстве юстиции Республики Казахстан 26 мая 2016 года № 13739. Утратил силу приказом Министра образования и науки Республики Казахстан от 13 сентября 2017 года № 460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под № 7674, опубликованный 29 мая 2012 года в "Казахстанской правде" № 157 - 158 (26976 - 26977))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специальностей с указанием предметов по выбору и профильных предметов единого национального тестирования и комплексного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 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211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высшего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по которым для лиц, окончивших сельские учебные заведения,</w:t>
      </w:r>
      <w:r>
        <w:br/>
      </w:r>
      <w:r>
        <w:rPr>
          <w:rFonts w:ascii="Times New Roman"/>
          <w:b/>
          <w:i w:val="false"/>
          <w:color w:val="000000"/>
        </w:rPr>
        <w:t>установлена квота приема в высшие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и товаров текстильной и легкой промышленности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211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с указанием предметов</w:t>
      </w:r>
      <w:r>
        <w:br/>
      </w:r>
      <w:r>
        <w:rPr>
          <w:rFonts w:ascii="Times New Roman"/>
          <w:b/>
          <w:i w:val="false"/>
          <w:color w:val="000000"/>
        </w:rPr>
        <w:t>по выбору и профильных предметов единого национального</w:t>
      </w:r>
      <w:r>
        <w:br/>
      </w:r>
      <w:r>
        <w:rPr>
          <w:rFonts w:ascii="Times New Roman"/>
          <w:b/>
          <w:i w:val="false"/>
          <w:color w:val="000000"/>
        </w:rPr>
        <w:t>тестирования и комплексного тестирования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2"/>
        <w:gridCol w:w="3453"/>
        <w:gridCol w:w="1762"/>
        <w:gridCol w:w="1953"/>
      </w:tblGrid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в школах с неказахским языком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в школах с нерусским языком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Арт–менеджмент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Мелиорация, рекультивация и охрана земель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Культурно-досуговая работа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пения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