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8f14" w14:textId="2a18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17 марта 2015 года № 4-5/223 "Об утверждении квалификационных требований к деятельности по оказанию услуг по складской деятельности с выдачей хлопковых расписок и перечня документов, подтверждающих соответствие 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апреля 2016 года № 173. Зарегистрирован в Министерстве юстиции Республики Казахстан 26 мая 2016 года № 13740.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марта 2015 года № 4-5/223 "Об утверждении квалификационных требований к деятельности по оказанию услуг по складской деятельности с выдачей хлопковых расписок и перечня документов, подтверждающих соответствие им" (зарегистрированный в Реестре государственной регистрации нормативных правовых актов № 11366, опубликованный 28 августа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оказанию услуг по складской деятельности с выдачей хлопковых расписок и перечня документов, подтверждающих соответствие им, утвержденных указанным приказом: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352"/>
        <w:gridCol w:w="327"/>
        <w:gridCol w:w="9884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выдачи хлопковых расписок*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от 29 октября 2015 года (далее – Кодекс)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5, 6 и 7,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318"/>
        <w:gridCol w:w="3590"/>
        <w:gridCol w:w="2888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хлопкоочистительном заводе: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хлопкоприемного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предназначенного для осуществления технологических операций по первичной переработке хлопка-сырца в хлопок-волокно;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погрузочно-разгрузочных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пожаротушения; производственно-технологической лаборатории для определения качества хлопка;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отведенного места для хранения хлопка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хлопкоприемном пункте, расположенном вне местонахождения хлопкоочистительного завода: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открытой (крытой) площадки для складирования и хранения хлопка-сырца;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 оборудования для отбора проб и определения качества хлопка-сырца;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погрузочно-разгрузочных механизмов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пропускного режима на хлопкоочистительном заводе, а также хлопкоприемном пункте, находящемся вне месторасположения хлопкоочистительного завода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технических руководителей и специалистов, имеющих соответствующее образование (для руководителей – высшее техническое или технологическое образование, для специалистов – послесреднее (техническое или технологическое) образование)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курирующего вице-министра сельского хозяйства Республики Казахстан.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