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750d" w14:textId="8817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соблюдением законодательства в сфере государственной службы государственными органами и за соблюдением служебной этики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делам государственной службы Республики Казахстан от 14 апреля 2016 года № 76 и Министра национальной экономики Республики Казахстан от 26 апреля 2016 года № 186. Зарегистрирован в Министерстве юстиции Республики Казахстан 27 мая 2016 года № 13744. Утратил силу совместным приказом Председателя Агентства Республики Казахстан по делам государственной службы и противодействию коррупции от 31 октября 2018 года № 252 и Министра национальной экономики Республики Казахстан от 31 октября 2018 года № 45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Председателя Агентства РК по делам государственной службы и противодействию коррупции от 31.10.2018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45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в сфере государственной службы государственными органами и за соблюдением служебной этики государственными служащими,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деятельности государственных органов за соблюдением законодательства в сфере государственной службы государственными органами и за соблюдением служебной этики государственными служащими,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в сфере государственной службы Министерства по делам государственной службы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по делам государственной службы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пяти рабочих дней после получения заключения о государственной регистрации настоящего совместного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по делам государственной службы Республики Казахстан Шаимову А.А.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Т. Донаков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76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 186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за соблюдением законодательства в сфере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 и за соблюдением служебной этики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служащими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в сфере государственной службы государственными органами и за соблюдением служебной этики государственными служащими (далее – Критерии) приняты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Этическим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(Правилами служебной этики государственных служащих), утвержденного Указом Президента Республики Казахстан от 29 декабря 2015 года № 153 (далее – Этический кодекс), а также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риска, форм обязательной ведомственной отчетности и проверочных листов, утвержденной приказом и.о. Министра национальной экономики Республики Казахстан от 25 ноября 2015 года № 722 (зарегистрированный в Реестре государственной регистрации нормативных правовых актов под № 12389) для отнесения проверяемых субъектов к определенной группе риска, с целью назначения Министерством по делам государственной службы Республики Казахстан (далее - Министерство) и его территориальными подразделениями выборочных проверок.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- государственные органы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 – вероятность причинения вреда (ущерба) в результате деятельности государственных органов (государственных служащих) правам и законным интересам государственных служащих, иных лиц в государственных органах, имущественным интересам государства с учетом степени тяжести его последствий;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оценки рисков – комплекс мероприятий, проводимый Министерством и его территориальными подразделениями, для определения степени риска в сфере государственной службы и служебной этики с целью назначения проверок;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 в сфере государственной службы и служебной этики, используемые для отбора проверяемых субъектов в зависимости от результатов их деятельности;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грубое нарушение – нарушение требований, установленных законодательством в сфере государственной службы и служебной этики, влекущее нарушение прав и законных интересов государственных служащих, иных лиц в государственных органах, а равно прекращение государственной службы по отрицательным мотивам, несоблюдение Положения об уполномоченном по этике,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наличие 5-ти и более подтвержденных обращений физических и юридических лиц о нарушении требований законодательства в сфере государственной службы и Этического кодекса, 5-ти и более фактов совершения дисциплинарных проступков, дискредитирующих государственную службу;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значительное нарушение – нарушение требований, установленных законодательством в сфере государственной службы в части мер социальной защиты, принятия ограничений, соблюдения трудового распорядка, оценки, обучения, ротации, прикомандирования, поощрения государственных служащих, прохождения ими испытательного срока, принятия на работу в период создания государственного органа, наличия положительных результатов специальной проверки, исполнения обязанностей, письменных распоряжений руководства, недостоверного и несвоевременного предоставления отчетной информации, наличия полностью или частично подтвержденных жалоб на государственных служащих, наличие в течение года от 3-х до 5-ти фактов совершения дисциплинарных проступков, дискредитирующих государственную службу и нарушений служебной этики, а также от 1 до 3-х фактов совершения административных коррупционных правонарушений;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незначительное нарушение – несоблюдение требований, установленных законодательством в сфере государственной службы в части обеспечения (в том числе документационного) прохождения государственной службы государственными служащими, а также наличия в течение года от 1 до 3-х фактов совершения дисциплинарных проступков, дискредитирующих государственную службу.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Субъективные критерии определены в приложении к настоящим Критериям и формируются на основании следующих источников информации: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на нарушение требований законодательства в сфере государственной службы и несоблюдение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оценки эффективности деятельности государственных органов по направлению "управление персоналом";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 и отчетных данных,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информации, получаемой из средств массовой информации и иных источников.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Степень нарушений субъективных критериев подразделяется на грубые, значительные и незначительные в соответствии с приложением к настоящим Критериям и используется при расчете показателя степени риска путем определения удельного веса невыполненных требований (индикаторов).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более невыполненное требование грубой степени приравнивается к показателю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6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=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перечня проверяемых субъектов осуществляется в следующем порядке.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Проверяемый субъект относится к высокой степени риска при показателе степени риска субъективных критериев от 60 до 100 и в отношении него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показателе степени риска от 0 до 60 проверяемый субъект считается не отнесенным к высокой степени риска и в отношении него выборочная проверка не проводится.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Выборочные проверки проводятся не чаще одного раза в год на основании списков, формируемых на полугодие по результатам проводимого анализа и оценки.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Списки выборочных проверок составляются Министерством и его территориальными подразделениями с учетом: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наибольшего показателя степени риска проверяемых субъектов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Территориальными подразделениями Министерства списки выборочных проверок не позднее 30 календарных дней до начала соответствующего отчетного периода направляются в Министерство.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Сформированные списки выборочных проверок Министерства и его территориальных органов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каждый подконтрольный субъект заводится проверочное дело, в котором подшиваются копии актов о назначении проверок, проверочных листов, актов об итогах (результатах) проверок, копии внесенных рекомендаций должностным лицам и государственным органам об отмене их решений, принятых с нарушением Закона и иных нормативных правовых актов Республики Казахстан, представлений об устранении нарушений и принятых проверяемым субъектом мер по итогам проверки, а также производится сбор и накопление аналитической информации на основании источников, указанных в подпунктах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Оригиналы документов, указанных в пункте 10 настоящих Критериев, подшиваются согласно номенклатуре дел Министерства либо его территориального подразделения.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служащими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за соблюдением законодательства в сфере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 и за соблюдением служебной этики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служащими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1461"/>
        <w:gridCol w:w="267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предыдущих проверок (степень тяжести устанавливается при несоблюдении нижеперечисленных требований (индикаторов)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лиц, поступающих на государственную службу условиям,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государственной службе Республики Казахстан" (далее – Закон)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принятии государственными служащими ограничений при поступлении на государственную службу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трудового распорядка государственных служащих, утверждаемых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предоставлению государственному служащему дней (часов) отдыха или компенсации в случаях привлечения к сверхурочной работе, к работе в выходные и праздничные дни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 служащим требования незамедлительно сообщить о сомнениях в правомерности полученного для исполнения распоряжения в письменной форме своему непосредственному руководителю и руководителю, отдавшему распоряжение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государственными служащими обязанности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 об известной ему информации о коррупционном правонарушении, случаях склонения его другими лицами к совершению коррупционных правонарушений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руководством государственного органа обязанности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запрета государственному служащему осуществлять должностные полномочия, если имеется конфликт интересов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руководством государственного органа по предотвращению и урегулированию конфликта интересов,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поручено другому государственному служащему исполнение должностных полномочий государственного служащего по вопросу, в связи с которым возник или может возникнуть конфликт интересов;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должностные обязанности государственного служащего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прав государственных служащих, в части: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места работы (государственной должности) в случаях направления государственного служащего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или стажировку, а также в иных случаях, предусмотренных законами;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беспрепятственного ознакомления с материалами, касающихся прохождения государственными служащими государственной службы (в том числе при привлечении их к дисциплинарной ответственности) и требования служебного расследования при наличии безосновательных, по мнению государственного служащего обвинений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согласия государственного служащего, в случае его отзыва из ежегодного или дополнительного отпуска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 обеспечению мер социальной защиты государственных служащих в случае реорганизации, упразднения (ликвидации) государственного органа, либо сокращения штатной численности государственного органа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принесения присяги административными государственными служащими в соответствии с Правилами принесения присяги государственными служащими, утвержденными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наложения дисциплинарных взысканий на административных государственных служащих, установленных Правилами наложения дисциплинарного взыскания на государственных служащих, утвержденными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по проведению ежегодной оценки деятельности административных государственных служащих,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по периодичности переподготовки и повышения квалификации административных государственных служащих, предусмотренных Правилами подготовки, переподготовки и повышения квалификации государственных служащих, утвержденными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Правил проведения конкурсов на занятие административной государственной должности корпуса "Б",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29 декабря 2015 года № 12 (зарегистрированный в Реестре государственной регистрации нормативных правовых актов под № 12639)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Правил занятия административной государственной должности корпуса "Б" без проведения конкурса в порядке перевода,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условиям прохождения испытательного срока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лиц, назначенных на административные государственные должности корпуса "Б", квалификационным требованиям к категориям административных государственных должностей групп категорий А, В, С, D, Е корпуса "Б", предусмотренных Типовыми квалификационными требованиями к административным государственным должностям корпуса "Б", утвержденными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29 декабря 2015 года № 12 (зарегистрированный в Реестре государственной регистрации нормативных правовых актов под № 12639)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ротации административных государственных служащих, установленных Законом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прикомандирования государственных служащих к государственным органам и иным организациям,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поощрения государственных служащих, установленных Законом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государственными служащими основных обязанностей, в частности: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разглашать получаемые при исполнении должностных полномочий сведения, затрагивающие личную жизнь, честь и достоинство граждан, и не требовать от них предоставления такой информации, за исключением случаев, предусмотренных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отработать в государственном органе, направившем их на обучение в рамках государственного заказа по программам послевузовского образования, непосредственно после завершения обучения, а также на государственной службе в порядке и сроки, определенные Президентом Республики Казахстан по представлению уполномоченного органа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Этического кодекса государственных служащих Республики Казахстан (Правил служебной этики государственных служащих),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(далее – Этический кодекс)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Закона при приеме на работу граждан в период создания государственного органа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Закона при проведении аттестации государственных служащих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государственными служащими ограничений, связанных с пребыванием на государственной службе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Закона по прекращению государственной службы административными государственными служащими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восстановления лиц на государственную службу,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Обращения физических и юридических лиц на нарушения требований законодательства в сфере государственной службы и на несоблюдение служебной этики государственными служащими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5-ти и более подтвержденных обращений физических и (или) юридических лиц о нарушении требований законодательства в сфере государственной службы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5-ти и более частично подтвержденных обращений физических и (или) юридических лиц о нарушении требований законодательства в сфере государственной службы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5-ти и более подтвержденных обращений физических и (или) юридических лиц о нарушении государственными служащими 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5-ти и более частично подтвержденных обращений физических и (или) юридических лиц о нарушении государственными служащими 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эффективности деятельности государственных органов по направлению "управление персоналом"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эффективность деятельности государственных органов по результатам ежегодной оценки по направлению "управление персоналом", установленная Методикой оценки эффективности управления персоналом, утвержденной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31 декабря 2015 года № 26 (зарегистрированный в Реестре государственной регистрации нормативных правовых актов под № 12693)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деятельность государственных органов по результатам ежегодной оценки по направлению "управление персоналом", установленная Методикой оценки эффективности управления персоналом, утвержденной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31 декабря 2015 года № 26 (зарегистрированный в Реестре государственной регистрации нормативных правовых актов под № 12693)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анализа сведений и отчетных данных, предоставляемых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и несвоевременное предоставление отчетов по мониторингу состояния кадров государственной службы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и несвоевременное предоставление отчетов уполномоченным по этике по результатам своей деятельности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и несвоевременное предоставление отчета о государственных служащих, прошедших переподготовку и повышение квалификации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 информации, получаемой из средств массовой информации и иных источников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от 1 до 3-х фактов совершения государственными служащими государственного органа административных коррупционных правонарушений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3-х и более фактов совершения государственными служащими государственного органа коррупционных правонарушений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3-х и более фактов совершения административных правонарушений, предусмотренных частью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об административных правонарушениях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3-х и более фактов совершения административных правонарушений, предусмотренных частью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об административных правонарушениях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государственными служащими обязанности быть приверженным государственной политике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государственную службу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требования Закона об установлении для государственных служащих пятидневной рабочей недели с двумя выходными днями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государственным служащим письменно подтвержденного распоряжения вышестоящего руководителя (если выполнение его не влечет действий, которые относятся к уголовно наказуемым деяниям)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54 Закона касательно предоставления отпусков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части закрепления наставников в период прохождения испытательного срока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формы послужного списка государственного служащего, утвержденной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11 февраля 2016 года № 31 (зарегистрированный в Реестре государственной регистрации нормативных правовых актов под № 13461)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деятельности службы управления персоналом (кадровой службы) государственного органа требованиям, предусмотренным Законом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Положения о службе управления персоналом (кадровой службе) государственного органа Типовому положению о службе управления персоналом (кадровой службе), утвержденному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29 декабря 2015 года № 14 (зарегистрированный в Реестре государственной регистрации нормативных правовых актов под № 12649)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должностных инструкций государственных служащих Правилам разработки и утверждения должностной инструкции административного государственного служащего,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29 декабря 2015 года № 9 (зарегистрированный в Реестре государственной регистрации нормативных правовых актов под № 12650) 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документов кадрового делопроизводства административной государственной службы Типовым формам документов кадрового делопроизводства административной государственной службы,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29 декабря 2015 года № 15 (зарегистрированный в Реестре государственной регистрации нормативных правовых актов под № 12647)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Правил стажировки административных государственных служащих,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29 декабря 2015 года № 17 (зарегистрированный в Реестре государственной регистрации нормативных правовых актов под № 12648) 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запрета,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 создание в государственных органах политических партий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деятельности уполномоченного по этике Положению об уполномоченном по этике, утвержденному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информации об уполномоченном по этике на интернет-ресурсе государственного органа и в местах, доступных для всеобщего обозрения в здании государственного органа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деятельности ответственных секретарей, руководителей аппаратов центральных государственных органов и аппаратов акимов областей, городов республиканского значения и столицы Закону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положительных результатов специальной проверки, требование по наличию которых установлено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от 1 до 3-х фактов совершения дисциплинарных проступков, дискредитирующих государственную службу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от 3-х до 5-ти фактов совершения дисциплинарных проступков, дискредитирующих государственную службу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5-ти и более фактов совершения дисциплинарных проступков, дискредитирующих государственную службу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Повторные нарушения, выявленные по результатам предыдущих проверок и иных форм контроля в сфере государственной службы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отчетных данных о работе дисциплинарных комиссий государственных органов сведений о 5-ти и более фактах привлечения государственных служащих к дисциплинарной ответственности за нарушения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 исключением случаев, предусмотренных настоящими Критериями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5-ти и более подтвержденных обращений физических и (или) юридических лиц на действия государственных органов, проверка которых не входит в компетенцию Министерства по делам государственной службы, либо его территориальных подразделений и, которое направлено для рассмотрения в уполномоченный государственный орган в порядке, установленном законодательством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76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 186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за соблюдением законодательства в сфере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 и за соблюдением служебной этики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служащими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проверяемого субъекта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10762"/>
        <w:gridCol w:w="153"/>
        <w:gridCol w:w="250"/>
        <w:gridCol w:w="250"/>
        <w:gridCol w:w="348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лиц, поступающих на государственную службу условиям,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государственной службе Республики Казахстан" (далее – Закон)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принятии государственными служащими ограничений при поступлении на государственную службу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трудового распорядка государственных служащих, утверждаемых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предоставлению государственному служащему дней (часов) отдыха или компенсации в случаях привлечения к сверхурочной работе, к работе в выходные и праздничные дни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 служащим требования незамедлительно сообщить о сомнениях в правомерности полученного для исполнения распоряжения в письменной форме своему непосредственному руководителю и руководителю, отдавшему распоряжение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государственными служащими обязанности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 об известной ему информации о коррупционном правонарушении, случаях склонения его другими лицами к совершению коррупционных правонарушений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руководством государственного органа обязанности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запрета государственному служащему осуществлять должностные полномочия, если имеется конфликт интересов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руководством государственного органа по предотвращению и урегулированию конфликта интересов,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поручено другому государственному служащему исполнение должностных полномочий государственного служащего по вопросу, в связи с которым возник или может возникнуть конфликт интересов;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должностные обязанности государственного служащего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прав государственных служащих, в части: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места работы (государственной должности) в случаях направления государственного служащего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или стажировку, а также в иных случаях, предусмотренных законами;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беспрепятственного ознакомления с материалами, касающихся прохождения государственными служащими государственной службы (в том числе при привлечении их к дисциплинарной ответственности) и требования служебного расследования при наличии безосновательных, по мнению государственного служащего обвинений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согласия государственного служащего, в случае его отзыва из ежегодного или дополнительного отпуска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требований, установленных Законом, по обеспечению мер социальной защиты государственных служащих в случае реорганизации, упразднения (ликвидации) государственного органа, либо сокращения штатной численности государственного органа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принесения присяги административными государственными служащими в соответствии с Правилами принесения присяги государственными служащими, утвержденными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наложения дисциплинарных взысканий на административных государственных служащих, установленных Правилами наложения дисциплинарного взыскания на государственных служащих, утвержденными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по проведению ежегодной оценки деятельности административных государственных служащих,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по периодичности переподготовки и повышения квалификации административных государственных служащих, предусмотренных Правилами подготовки, переподготовки и повышения квалификации государственных служащих, утвержденными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Правил проведения конкурсов на занятие административной государственной должности корпуса "Б",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29 декабря 2015 года № 12 (зарегистрированный в Реестре государственной регистрации нормативных правовых актов под № 12639)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Правил занятия административной государственной должности корпуса "Б" без проведения конкурса в порядке перевода,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Закона по условиям прохождения испытательного срока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лиц, назначенных на административные государственные должности корпуса "Б", квалификационным требованиям к категориям административных государственных должностей групп категорий А, В, С, D, Е корпуса "Б", предусмотренных Типовыми квалификационными требованиями к административным государственным должностям корпуса "Б", утвержденными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государственной службы Республики Казахстан от 29 декабря 2015 года № 12 (зарегистрированный в Реестре государственной регистрации нормативных правовых актов под № 12639)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ротации административных государственных служащих, установленных Законом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прикомандирования государственных служащих к государственным органам и иным организациям, установленном Законом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поощрения государственных служащих,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государственными служащими основных обязанностей, в частности: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разглашать получаемые при исполнении должностных полномочий сведения, затрагивающие личную жизнь, честь и достоинство граждан, и не требовать от них предоставления такой информации, за исключением случаев, предусмотренных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отработать в государственном органе, направившем их на обучение в рамках государственного заказа по программам послевузовского образования, непосредственно после завершения обучения, а также на государственной службе в порядке и сроки, определенные Президентом Республики Казахстан по представлению уполномоченного органа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Этического кодекса государственных служащих Республики Казахстан (Правил служебной этики государственных служащих),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Закона при приеме на работу граждан в период создания государственного органа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Закона при проведении аттестации государственных служащих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государственными служащими ограничений, связанных с пребыванием на государственной службе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прекращению государственной службы административными государственными служащими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восстановления лиц на государственную службу, установленного Законом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(ые) лицо 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(должность) (подпись) 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проверяемого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(должность) (подпись) (фамилия, имя, отчество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