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c2e9" w14:textId="7b4c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1 сентября 2015 года № 894 "Об утверждении форм актов государственных инспекторов в области промышленной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апреля 2016 года № 395. Зарегистрирован в Министерстве юстиции Республики Казахстан 27 мая 2016 года № 13746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 сентября 2015 года № 894 «Об утверждении форм актов государственных инспекторов в области промышленной безопасности» (зарегистрированный в Реестре государственной регистрации нормативных правовых актов за № 12144, опубликованный 14 октября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акта о результатах проверки в области промышленной безопасности,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акта о запрещении либо приостановлении деятельности или отдельных видов деятельности,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предписания об устранении нарушений требований промышленной безопасности,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протокола об административном правонарушении требований промышленной безопасности,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постановления о наложении административного взыскания,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2016 года № 395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2015 года № 894 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ӨНЕРКӘСІПТІК ҚАУІПСІЗДІК САЛАСЫНДАҒЫ ТЕКСЕРУ НӘТИЖЕЛЕРІ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ТУРАЛЫ №_______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АКТ О РЕЗУЛЬТАТАХ ПРОВЕРКИ В ОБЛАСТИ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БЕЗОПАСНОСТИ №______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жылғы/года «____» ______________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сағат/часов «_____» «_____» минут/минут          құрастыру орны/место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және қадағалау органының атауы/ Наименование органа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тағайындау туралы 20____ж. «_____»_____________№________акт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от «_____» ___________ 20______ г.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жүргізуге уәкілетті тұлғалар/Лица, уполномоченные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инспекторлардың лауазымы, тегі, аты, әкесiнiң аты (бар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болған кезде)/должность,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инспекторов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Тексерулер жүргізуге тартылатын мамандар, консультанттар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сарапшылар/Специалисты, консультанты и эксперты, привлекаемые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тегі, аты, әкесiнiң аты (бар болған кезде)/фамилия,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Тексерілетін субъект(объект)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субъект (объект)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субъектінің ұйымдастырушылық-құқықтық нысаны, толық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/организационно-правовая форма субъекта,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тексеру жүргізу кезіңде қатысқан субъект (объект)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(өкілінің) лауазымы, тегі, аты, әкесiнiң аты (бар болған кезде)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/должность, фамилия, имя, отчество (при его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(представителя) субъекта (объекта) присутствовавшего при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субъектінің (объектінің) орналасқан жері/местонахождение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тексерілетін субъектінің (объектінің) ЖСН, БСН/ИИН, БИН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проверяемого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Тексерудiң жүргiзiлген күнi, орны және кезеңi________________________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20____ж. «___»_______бастап 20__ж. «____»_______дейін.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Дата, место и период проведения проверки:____________________________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с «___» _______ 20__ г. по «___» 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нәтижелері туралы мәліметтер, оның ішінде анықталған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бұзушылықтар, олардың сипаттамалары туралы/Сведения о результатах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проверки, в том числе о выявленных нарушениях, об их характере: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парағының атауы және өнеркәсіптік қауіпсіздік нормаларының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бұзушылықтары анықталған талаптардың тармақтары/Наименование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проверочного листа и пункты требований, по которым выявлены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нәтижелері туралы актімен таныстым (танысудан бас тарту)/С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актом о результатах проверки ознакомлен (отказ в ознакомлении)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тексеру жүргізу кезіңде қатысқан тексерілетін субъекті (объекті)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басшысының (өкілінің)тегі, аты, әкесiнiң аты (бар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кезде), оның қолы/фамилия,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(представителя) проверяемого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присутствовавшего при проведении проверки, его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Мамандар, консультанттар және сарапшылар 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Специалисты, консультанты и эксперты   тегі, аты, әкесiнiң     қолы/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аты (бар болған кезде)/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Актіге (қажет болған жағдайда)_______________________________________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акту прилагаются (в случае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екі данада жасалды _____ парақта/Акт составлен в двух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экземплярах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жүргізуге уәкілетті лауазымды тұлғалар/Должностные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уполномоченные на проведение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тегі, аты, әкесiнiң аты (бар болған кезде),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/фамилия,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_____________________________________________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2016 года № 395 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2015 года № 894  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Қызметке немесе қызметтің жекелеген түрлеріне тыйым салу не 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тоқтата тұру туралы №___________АКТ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АКТ №___________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 запрещении либо приостановлении деятельности или отдельных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видов деятельности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20____жылғы/года «___»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құрастыру орны/место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 мемлекеттік инспектор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тегі, аты, әкесiнiң аты (бар болған кезде), лауазымы/фамилия,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отчество (при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жүргізу кезінде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проведении проверки  тексерілетін субъектінің (объектінің) атауы/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наименование проверяемого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анықтадым (айқындадым)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установил (выявил)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адамдардың өмірі мен денсаулығына қауіп төндіретін 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қауіпсіздік талаптарын бұзушылықтар/нарушения требований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безопасности представляющие угрозу жизни и здоровью людей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осыған орай, «Азаматтық қорғау туралы» 2014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Заңы негізінде мынаны пайдаланумен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байланысты қызметті немесе қызметтің жекелеген түрлерін тоқтата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тұрамын (тыйым саламын):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чем,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«О гражданской защите» приостанавливаю (запрещаю)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или отдельные виды деятельности связанные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эксплуатацией: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объектінің, техникалық құрылғының атауы/наименование объекта,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технического 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20___жылғы «____» __________ сағат «____»  «____» минут пломба салынды.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Пломба наложена «____» __________ 20___года с «_____» часов «____»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Актінің көшірмесін алдым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акта получил қолы/подпись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қауіпті өндірістік объектінің, техникалық құрылғылардың қауіпсіз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пайдаланылуына жауапты тұлғаның лауазымы, тегі, аты, әкесiнiң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(бар болған кезде)/должность, 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наличии) лица ответственного за безопасную эксплуатацию опасных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производственных объектов, технических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жылғы/года «___»_________ (мөртабан орны)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сағат/часов (место для штампа)      инспектордың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қолы/подпись инспектора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2016 года № 395 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2015 года № 894  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ӨНЕРКӘСІПТІК ҚАУІПСІЗДІК ТАЛАПТАРЫН БҰЗУШЫЛЫҚТАРДЫ ЖОЮ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№________ НҰСҚАМА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ПРЕДПИСАНИЕ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ОБ УСТРАНЕНИИ НАРУШЕНИЙ ТРЕБОВАНИЙ ПРОМЫШЛЕННОЙ БЕЗОПАСНОСТИ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жылғы/года «_____»___________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құрастыру орны/место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 жылғы «____»___________тексеру тағайындау туралы № ____актімен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Актом о назначении проверки «_____»_________ 20_____ года №__________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Тексерілетін субъектінің атауы/наименование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қатысуымен/в присутствии____________________________________________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тексеруді жүргізу кезінде сол жерде болған жеке немесе заңды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өкілінің лауазымы/должность физического или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юридического лица, присутствовавшего при проведении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талаптарын бұзушылықтар анықталды/установлены нарушения требований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2015 жылғы 29 қазандағы Қазақстан Республикасының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Кодексі, «Азаматтық қорғау туралы» 2014 жылғы 11 сәуірдегі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Заңы мен өнеркәсіптік қауіпсіздік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актілерге сәйкес НҰСҚАМА беремін: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29 октября 2015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апреля 2014 года «О гражданской защите» и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промышленной безопасности 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Мынадай іс-шаралар орындалсын/Выполнить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9821"/>
        <w:gridCol w:w="3133"/>
      </w:tblGrid>
      <w:tr>
        <w:trPr>
          <w:trHeight w:val="42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бұзушылықтар (нормативтік құқықтық актінің бабын немесе тармағын көрсету)/Выявленные нарушения (указать статью или пункт нормативного правового акта)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мерзімі/Срок исполнения</w:t>
            </w:r>
          </w:p>
        </w:tc>
      </w:tr>
      <w:tr>
        <w:trPr>
          <w:trHeight w:val="3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Нұсқаманың орындалғаны туралы ақпаратты растайтын құжаттарда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қосымшасымен ұсыну/Представить информацию об исполнении предписания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приложением подтверждающих документов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тексеруді жүргізген органының атауы/наименование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осуществившего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жүргізуге уәкілетті лауазымды тұлға (лар)/Должностное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(ые) лицо (а), уполномоченное (ые) на проведение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_______________________________________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тегі, аты, әкесiнiң аты (бар болған кезде)/    қолы/подпись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_______________________________________    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_______________________________________    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Нұсқамамен таныстым және бір данасын алдым: 20_ жылғы/года «__»______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предписанием ознакомлен и один экземпляр получил.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Тексерілетін субъекті (объекті) басшысы (өкілі)/Руководитель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(представитель) проверяемого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тегі, аты, әкесiнiң аты (бар болған кезде), лауазымы/   қолы/подпись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наличии), должность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2016 года № 395 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2015 года № 894  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ӨНЕРКӘСІПТІК ҚАУІПСІЗДІК ТАЛАПТАРЫН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ӘКІМШІЛІК ҚҰҚЫҚ БҰЗУШЫЛЫҚ ТУРАЛЫ ХАТТАМА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ПРОТОКОЛ ОБ АДМИНИСТРАТИВНОМ ПРАВОНАРУШЕНИИ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ТРЕБОВАНИЙ ПРОМЫШЛЕННОЙ БЕЗОПАСНОСТИ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20__жылғы/года «___»_____________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құрастыру орын/место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Мен/Я________________________________________________________________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хаттама толтырушы тұлғаның лауазымы,тегі, аты, әкесiнiң аты (бар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болған кезде)/фамилия, имя, отчество (при его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составившего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құқық бұзушылық жасаған тұлға туралы мәліметтер/Сведения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лице, совершившем административное правонарушение: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тұлғалар үшін: лауазымы, тегі, аты, әкесiнiң аты (бар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кезде)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физических лиц: должность, 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мен тұрғылықты жері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и 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басын куәландыратын құжат, жеке сәйкестендіру нөмірі____________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сериясы, нөмірі, кім берді/серия, номер, кем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Тұрғылықты жері бойынша тіркелуі туралы мәліметтер___________________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регистрации по месту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орны,лауазымы, телефон нөмірі, электрондық мекенжайы (егер олар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болса)________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должность, номер телефона, электронный адрес (если они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тұлғалар үшін: толық атауы, орналасқан жері____________________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юридических лиц: полное наименование,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тұлғаны мемлекеттік тіркеу (қайта тіркеу) нөмірі мен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телефонның нөмірі, электрондық мекенжайы (егер олар болса)/Номер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государственной регистрации (перерегистрации)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телефона, электронный адрес (если они имеются)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Бизнес-сәйкестендіру нөмірі мен банк деректемелері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Бизнес-идентификационный номер и банковские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Өнеркәсіптік қауіпсіздік талаптары бойынша әкімшілік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бұзушылықтың орны, орын алған уақыты мен мәні/Место, время совершения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существо административного правонарушения требований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әкімшілік құқық бұзушылықтың орны мен мәні/место и суть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«Әкімшілік құқық бұзушылық туралы» 2014 жылғы 5 шілдедегі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Кодексінің _____________________ бабында (баптарында)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көзделген әкімшілік құқық бұзушылық жасалды/Совершено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административное правонарушение, предусмотренное статьей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(статьями)_______________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«Об административных правонарушениях»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тұлғаның заңды өкілдері________________________________________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Законные представители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Куәгерлер, жәбірленушілер____________________________________________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Свидетели, потерпевшие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тегі, аты, әкесiнiң аты (бар болған кезде), тұрғылықты жері/фамилия,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имя, отчество (при его наличии), 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Куәгерлерге «Әкімшілік құқық бұзушылық туралы» 2014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Кодексінің 754-бабында көзделген құқықтары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міндеттері түсіндірілді./Свидетелям разъяснены их права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754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2014 года «Об административных правонарушениях».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Метрологиялық тексерудің аты, нөмірі, күні, техникалық құралдың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көрсеткіші___________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Название, номер, дата метрологической проверки, показания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средства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Істі шешуге қажетті өзге де мәліметтер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 сведения необходимые для разрешения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«Әкімшілік құқық бұзушылық туралы» 2014 жылғы 5 шілдедегі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Кодексінің 738-бабына сәйкес қаралатын істі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жүргізу____________________тілде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по рассматриваемому делу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 от 5 июля 2014 года «Об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правонарушениях» вести на______________________языке.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 бұзушыға «Әкімшілік құқық бұзушылық туралы» 2014 жылғы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шілдедегі Қазақстан Республикасы Кодексінің 744, 746-баптарында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көзделген құқықтары мен міндеттері түсіндірілді/правонарушителю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разъяснены его права и обязанности,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744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 от 5 июля 2014 года «Об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правонарушениях»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қолы –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Қорғаушы мен аудармашының заң бойынша көмегі_______________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юридической помощи защитника и переводчика    қажет,       қолы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қажет емес/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нуждаюсь,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 нуждаюсь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 (заңды тұлғаның өкілінің) түсіндірмесі____________________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Объяснение физического (представителя юридического) лица қолы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Хаттамаға ______________________________________________қоса беріледі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прилагается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 бойынша шешімді лауазымды тұлғаның қабылдайтындығы туралы_________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Извещен о том, что решение по делу будет принято должностным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уәкілетті орган немесе оның аумақтық бөлімшесінің толық атауы/полное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уполномоченного органа или его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 тұлғаның тегі, аты, әкесiнiң аты (бар болған кезде),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лауазымы/фамилия, имя, отчество (при его наличии) должностного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 бойынша, күні, уақыты___________________________хабарланды.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адресу, дата,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Хаттама толтырған адам/Лицо, составившее протокол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қолы –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құқық бұзушылықты жасаған адам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Лицо, совершившее административное правонарушение      қолы –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Куәгерлер/Свидетели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қолы –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Хаттамамен таныстым. Хаттаманың көшірмесін алдым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протоколом ознакомлен. Копию протокола получил (а) қолы –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20____жылғы/года «_______»________________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2016 года № 395 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2015 года № 894  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20__жылғы/года «____» ________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істі қарау орны/место рассмотрения дела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ӘКІМШІЛІК ЖАЗА ҚОЛДАНУ ТУРАЛЫ ҚАУЛЫ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ПОСТАНОВЛЕНИЕ О НАЛОЖЕНИИ АДМИНИСТРАТИВНОГО ВЗЫСКАНИЯ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тұлға______________________________________________________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(лауазымы,тегі, аты, әкесiнiң аты (бар болған кезде), уәкілетті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органның немесе онын аумақтық бөлімшесінің атауы/должность,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имя, отчество (при его наличии), наименование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его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«Әкімшілік құқық бұзушылық туралы» 2014 жылғы 5 шілдедегі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Кодексінің 698, 821-баптарына сәйкес жеке тұлға/заңды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 жасаған құқық бұзушылық туралы әкімшілік іс жүргізудің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материалдарын қарап шығып/В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698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05 июля 2014 года «Об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правонарушениях», рассмотрев материалы административного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правонарушении, совершенном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тұлғалар үшін: тегі, аты, әкесiнiң аты (бар болған кезде),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тұрғылықты жері, туған жылы, күні/для физических лиц: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наличии), место жительства,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тұрғылықты жері бойынша тіркелуі туралы мәліметтер___________________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регистрации по месту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басын куәландыратын құжаты, жеке сәйкестендіру нөмірі___________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удостоверяющий личность,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сериясы, нөмірі, кіммен берілді/серия, номер, кем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орны, лауазымы_________________________________________________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тұлғалар үшін: толық атауы, орналасқан жері____________________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юридических лиц: полное наименование,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 мемлекеттік тіркеу (қайта тіркеу) нөмірі мен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Бизнес-сәйкестендіру нөмірі мен банк деректемелері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Бизнес-идентификационный номер и банковские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«Әкімшілік құқық бұзушылық туралы» 2014 жылғы 5 шілдедегі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Кодексінің 738-бабына сәйкес қаралатын істі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жүргізу____________________тілде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по рассматриваемому делу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 от 5 июля 2014 года «Об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правонарушениях» вести на___________языке.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қорғау туралы» Қазақстан Республикасының Заңының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өнеркәсіптік қауіпсіздік саласындағы нормативтік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актілердің талаптарын бұзғаны үшін «Әкімшілік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бұзушылық туралы» Қазақстан Республикасы Кодексінің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баптарымен жауапкершілік көзделген/Ответственность предусмотрена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статьями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правонарушениях» _________________ за нарушение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«О гражданской защите» и нормативных правовых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в области промышленной безопасности____________________________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Істі қарау кезінде анықталған мән-жайлар_____________________________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Обстоятельства, установленные при рассмотрении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талаптарын бұзғаны үшін мемлекеттік инспектор ҚАУЛЫ ЕТТІ: жеке тұлға/заңды тұлға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айлық есептік көрсеткіш/сомасы жазбаша жазылады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сомада айыппұл түріндегі әкімшілік жазаға тартылсын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нарушение требований государственный инспектор 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физическое лицо/юридическое лицо____________________________________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подвергнуть административному взысканию в виде штрафа на сумму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месячный расчетный показатель/сумма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«Әкімшілік құқық бұзушылық туралы» Қазақстан Республикасы Кодексінің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831, 832-баптарына сәйкес күнтізбелік 10 күн ішінде осы қаулыға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 тұрған органға (лауазымды тұлғаға) немесе сотқа шағымдануға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болады./Настоящее постановление в течение 10 календарных дней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831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правонарушениях» может быть обжаловано в вышестоящий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(должностному лицу) или суду.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«Әкімшілік құқық бұзушылық туралы» Қазақстан Республикасы кодексінің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893-бабына сәйкес жоғарыда көрсетілген айыппұлды 30 күн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Қаржы министрлігі Қазынашылық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банкіндегі № _______________ бюджеттік есеп шотына енгізсін,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қаласы бойынша «Салық комитеті»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 коды_________________, бизнес-сәйкестендіру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_____________________, Банк бинифициары___________________,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банк-сәйкестендіру коды __________________ айыппұлдың төленгені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түбіртекті мемлекеттік инспекторға ұсынсын/В соответствии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статьей 893 Кодекса Республики Казахстан «Об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правонарушениях» внести вышеуказанный штраф в течение 30 дней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бюджетный счет №_________________ в банк Комитета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Республики Казахстан, код___________________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управление «Налоговый комитет» по городу____________,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бизнес-идентификационный номер________________________. Бенефициар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_________________ банковский идентификационный код_____________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представить квитанцию об оплате штрафа государственному инспектору.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Белгіленген мерзімде айыппұл төленбеген жағдайда айыппұлды мәжбүрлі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түрде төлеттіру «Әкімшілік құқық бұзушылық туралы»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Кодексінің 894, 895-баптарына сәйкес жүзеге асырылады./В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неуплаты штрафа в установленный срок принудительное взыскание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894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«Об административных правонарушениях».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тұлға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лицо    тегі, аты, әкесiнiң аты (бар болған кезде),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қолы/фамилия,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Қаулымен таныстым. Қаулының көшірмесін алдым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постановлением ознакомлен.                       (қолы-подпись)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Копию постановления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20__жылы/года «____»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