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f0f7" w14:textId="65ff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аккредитации представительств иностранных средств массовой информации и их журналистов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18 мая 2016 года № 11-1-2/192. Зарегистрирован в Министерстве юстиции Республики Казахстан 10 июня 2016 года № 13781.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в соответствии с приказом и.о. Министра иностранных дел РК от 20.12.2024 </w:t>
      </w:r>
      <w:r>
        <w:rPr>
          <w:rFonts w:ascii="Times New Roman"/>
          <w:b w:val="false"/>
          <w:i w:val="false"/>
          <w:color w:val="ff0000"/>
          <w:sz w:val="28"/>
        </w:rPr>
        <w:t>№ 11-1-4/719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масс-медиа"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иностранных дел Республики Казахстан, утвержденного постановлением Правительства Республики Казахстан от 28 октября 2004 года № 1118,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Министра иностранных дел РК от 20.12.2024 </w:t>
      </w:r>
      <w:r>
        <w:rPr>
          <w:rFonts w:ascii="Times New Roman"/>
          <w:b w:val="false"/>
          <w:i w:val="false"/>
          <w:color w:val="000000"/>
          <w:sz w:val="28"/>
        </w:rPr>
        <w:t>№ 11-1-4/719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представительств иностранных средств массовой информации и их журналистов.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международной информации Министерства иностранных дел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от Министерства юстиции Республики Казахстан направление его копии в печатном и электронном виде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иностранных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иностранных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Идрисов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11-1-2/192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аккредитации представительств иностранных средств массовой информации и их журналистов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и.о. Министра иностранных дел РК от 20.12.2024 </w:t>
      </w:r>
      <w:r>
        <w:rPr>
          <w:rFonts w:ascii="Times New Roman"/>
          <w:b w:val="false"/>
          <w:i w:val="false"/>
          <w:color w:val="ff0000"/>
          <w:sz w:val="28"/>
        </w:rPr>
        <w:t>№ 11-1-4/719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аккредитации представительств иностранных средств массовой информации и их журналистов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масс-медиа", </w:t>
      </w:r>
      <w:r>
        <w:rPr>
          <w:rFonts w:ascii="Times New Roman"/>
          <w:b w:val="false"/>
          <w:i w:val="false"/>
          <w:color w:val="000000"/>
          <w:sz w:val="28"/>
        </w:rPr>
        <w:t>подпунктом 88)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иностранных дел Республики Казахстан, утвержденного постановлением Правительства Республики Казахстан от 28 октября 2004 года № 1118, и определяют порядок аккредитации представительств иностранных средств массовой информации (далее – СМИ) и их журналистов.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Профессиональная журналистская деятельность в Республике Казахстан представительств иностранных СМИ и их журналистов осуществляется на основании аккредитации.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применяются следующие термины и определения: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СМИ – периодическое печатное издание, теле-, радиоканал, интернет-издание;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заявитель – уполномоченное лицо иностранного СМИ, ходатайствующее об аккредитации в Республике Казахстан представительства иностранного СМИ или его журналистов.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аккредитации, отказа, приостановления и отзыва аккредитации представительств иностранных СМИ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аккредитации и отказа в аккредитации представительств иностранных СМИ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аккредитации представительства иностранного СМИ заявитель представляет в Министерство иностранных дел Республики Казахстан (далее – Министерство) нарочно либо через официальный электронный адрес Министерства accreditation@mfa.kz (далее – официальный электронный адрес) следующие документы: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подписанное ходатайство в произвольной форме об аккредитации представительства иностранного СМИ с предоставлением документов, подтверждающих полномочия заявителя;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учредительные документы (договор) и (или) устав иностранного СМИ (при наличии);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выданные в соответствии с законодательством иностранного государства и подтверждающие регистрацию иностранного СМИ;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иностранном СМИ с указанием полного наименования иностранного СМИ, истории деятельности, юридического адреса, контактных данных.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выданные, составленные или удостоверенные по установленной форме компетентными органами иностранных государств, принимаются при наличии легализации, если иное не предусмотрено законодательством Республики Казахстан или международным договором, ратифицированным Республикой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составленные на иностранном языке, сопровождаются их надлежащим образом заверенным переводом на государственный и (или) русский языки.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представления неполного пакета документов согласно перечню, предусмотренному в пункте 4 настоящих Правил, и (или) документов с истекшим сроком действия, Министерство в течение 3 (трех) рабочих дней со дня предоставления документов возвращает их заявителю без рассмотрения.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документов не является основанием для отказа в их рассмотрении при повторном обращении заявителя после устранения причин возврата документов.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в течение 2 (двух) месяцев со дня получения документов, указанных в пункте 4 настоящих Правил, рассматривает их и письменно уведомляет заявителя: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аккредитации представительства иностранного СМИ;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аккредитации представительства иностранного СМИ с обоснованием причин принятия такого решения.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продлевается мотивированным решением руководителя Министерства или его заместителя на разумный срок, но не более чем до 2 (двух) месяцев ввиду необходимости установления фактических обстоятельств, имеющих значение для правильного их рассмотрения, о чем заявитель извещается в течение 3 (трех) рабочих дней со дня продления срока.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об отказе в аккредитации представительства иностранного СМИ принимается в случае: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факта предоставления заявителем недостоверных сведений (документов) при обращении за аккредитацией;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вступления в законную силу решения суда Республики Казахстан о приостановлении или прекращении выпуска иностранного СМИ, либо распространения продукции иностранного СМИ на территории Республики Казахстан;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нарушения иностранным СМИ законодательства Республики Казахстан.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Аккредитация представительства иностранного СМИ проводится сроком на 5 (пять) лет.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утраты уведомления об аккредитации представительства иностранного СМИ заявитель подает в Министерство нарочно либо через официальный электронный адрес подписанное заявление в произвольной форме о его замене.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повторного уведомления об аккредитации представительства иностранного СМИ производится Министерством в течение 5 (пяти) рабочих дней со дня принятия заявления.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Заявитель не позднее 3 (трех) рабочих дней со дня изменения сведений, указанных в уведомлении об аккредитации представительства иностранного СМИ, а также в предоставленных Министерству документах иностранного СМИ, указанных в подпунктах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Правил, информирует Министерство о внесенных изменениях.</w:t>
      </w:r>
    </w:p>
    <w:bookmarkEnd w:id="34"/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приостановления и отзыва аккредитации представительств иностранных СМИ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Приостановление аккредитации представительства иностранного СМИ осуществляется в случае: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вступления в законную силу решения суда Республики Казахстан о приостановлении выпуска иностранного СМИ, либо распространения продукции иностранного СМИ на территории Республики Казахстан на срок и на условиях, указанных в таком решении суда Республики Казахстан;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непредоставления в Министерство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нарушения представительством иностранного СМИ законодательства Республики Казахстан.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Отзыв аккредитации представительства иностранного СМИ осуществляется в случае: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вступления в законную силу решения суда Республики Казахстан о прекращении выпуска иностранного СМИ, либо распространения продукции иностранного СМИ на территории Республики Казахстан;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вступления в законную силу постановлений суда Республики Казахстан и (или) уполномоченных органов (должностных лиц) Республики Казахстан за нарушение законодательства Республики Казахстан;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нарушения представительством иностранного СМИ законодательства Республики Казахстан в течение 1 (одного) года после приостановления аккредитации.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приостановлении или отзыве аккредитации представительства иностранного СМИ Министерство письменно уведомляет представительство иностранного СМИ о приостановлении или отзыве его аккредитации не позднее 3 (трех) рабочих дней со дня принятия решения.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обстоятельств, послуживших основанием для приостановления аккредитации представительства иностранного СМИ, Министерство в течение 3 (трех) рабочих дней возобновляет аккредитацию и письменно уведомляет его о данном решении.</w:t>
      </w:r>
    </w:p>
    <w:bookmarkEnd w:id="45"/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аккредитации, отказа, приостановления и отзыва аккредитации журналиста иностранного СМИ</w:t>
      </w:r>
    </w:p>
    <w:bookmarkEnd w:id="46"/>
    <w:bookmarkStart w:name="z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аккредитации и отказа в аккредитации журналиста иностранного СМИ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Аккредитация журналиста иностранного СМИ проводится Министерством на постоянной или временной основе независимо от гражданства и постоянного места жительства журналиста иностранного СМИ.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Аккредитация журналиста иностранного СМИ осуществляется на срок: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постоянной аккредитации – до 1 (одного) года, но не более чем на срок аккредитации представительства иностранного СМИ;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временной аккредитации – на срок, указанный в ходатайстве иностранного СМИ, но не более чем 3 (три) месяца.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постоянной аккредитации журналиста иностранного СМИ заявитель либо журналист иностранного СМИ представляет в Министерство нарочно, либо через официальный электронный адрес: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подписанное ходатайство в произвольной форме о постоянной аккредитации журналиста иностранного СМИ;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полномочия заявителя, а при обращении журналиста иностранного СМИ – документ, подтверждающий трудовые или иные договорные отношения с иностранным СМИ;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заполненную аккредитационную форму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фотографию размером 3х4 сантиметра в электронном формате;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заграничного паспорта (для иностранца), удостоверения лица без гражданства (для лица без гражданства) или документа, удостоверяющего личность (для гражданина Республики Казахстан);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копию уведомления Министерства об аккредитации представительства иностранного СМИ в Республике Казахстан;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материалы (публикации, статьи) журналиста иностранного СМИ, связанные с Республикой Казахстан и опубликованные представительством иностранного СМИ за последние 6 (шесть) месяцев до даты подачи ходатайства (для журналистов иностранных СМИ, имевших постоянную аккредитацию в данный период).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временной аккредитации журналиста иностранного СМИ заявитель либо журналист иностранного СМИ представляет в Министерство нарочно, либо через официальный электронный адрес: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подписанное ходатайство в произвольной форме о временной аккредитации журналиста иностранного СМИ с указанием срока аккредитации, цели и даты планируемого мероприятия на территории Республики Казахстан, которое подается не позднее 15 (пятнадцати) календарных дней до даты указанного мероприятия;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указанные в подпунктах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16 настоящих Правил.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представления неполного пакета документов согласно перечням,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(или) документов с истекшим сроком действия, Министерство в течение 3 (трех) рабочих дней со дня предоставления документов возвращает их без рассмотрения.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документов не является основанием для отказа в их рассмотрении при повторном обращении после устранения причин возврата документов.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Министерство в течение 2 (двух) месяцев со дня получения документов для постоянной аккредитации, указанных в пункте 16 настоящих Правил, рассматривает их и письменно уведомляет лицо, обратившееся за аккредитацией: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постоянной аккредитации с оформлением аккредитационного удостоверения журналиста иностранного СМИ (далее – аккредитационное удостоверение)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постоянной аккредитации журналиста иностранного СМИ с обоснованием причин принятия такого решения.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Министерство в течение 15 (пятнадцати) календарных дней со дня получения документов для временной аккредитации,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рассматривает их и письменно уведомляет лицо, обратившееся за аккредитацией: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временной аккредитации с оформлением аккредитационного удостоверения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во временной аккредитации журналиста иностранного СМИ с обоснованием причин принятия такого решения.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Срок рассмотрения документов для постоянной и временной аккредитации журналистов иностранных СМИ продлевается мотивированным решением руководителя Министерства или его заместителя на разумный срок, но не более чем до 2 (двух) месяцев ввиду необходимости установления фактических обстоятельств, имеющих значение для правильного их рассмотрения, о чем лицо, обратившееся за аккредитацией, извещается в течение 3 (трех) рабочих дней со дня продления срока.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Решение об отказе в постоянной и временной аккредитации журналиста иностранного СМИ принимается в случае: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факта предоставления лицом, обратившимся за аккредитацией, недостоверных сведений (документов) при обращении за аккредитацией;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журналистом иностранного СМИ законодательства Республики Казахстан;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вступления в законную силу решения суда Республики Казахстан о приостановлении или прекращении выпуска иностранного СМИ, либо распространения продукции иностранного СМИ на территории Республики Казахстан;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отсутствия аккредитации представительства иностранного СМИ, работником которого является журналист (для постоянной аккредитации).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утраты аккредитационного удостоверения заявитель либо журналист иностранного СМИ подает в Министерство нарочно, либо через официальный электронный адрес подписанное заявление в произвольной форме о его замене.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аккредитационного удостоверения производится Министерством в течение 5 (пяти) рабочих дней со дня принятия заявления.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Журналист иностранного СМИ не позднее 3 (трех) рабочих дней со дня изменения сведений, указанных в аккредитационной форме, информирует Министерство о внесенных изменениях.</w:t>
      </w:r>
    </w:p>
    <w:bookmarkEnd w:id="79"/>
    <w:bookmarkStart w:name="z8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приостановления и отзыва аккредитации журналистов иностранных СМИ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Приостановление аккредитации журналиста иностранного СМИ осуществляется в случае: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вступления в законную силу решения суда Республики Казахстан о приостановлении выпуска иностранного СМИ, либо распространения продукции иностранного СМИ на территории Республики Казахстан на срок и на условиях, указанных в таком решении суда Республики Казахстан;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непредоставления в Министерство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нарушения журналистом иностранного СМИ законодательства Республики Казахстан;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решения Министерства о приостановлении аккредитации представительства иностранного СМИ, являющегося работодателем журналиста иностранного СМИ, на срок и на условиях, указанных в таком решении Министерства (для постоянной аккредитации).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Отзыв аккредитации журналиста иностранного СМИ осуществляется в случае: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вступления в законную силу решения суда Республики Казахстан о прекращении выпуска иностранного СМИ, либо распространения продукции иностранного СМИ на территории Республики Казахстан;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вступления в законную силу постановлений суда Республики Казахстан и (или) административных актов уполномоченных органов Республики Казахстан за нарушение законодательства Республики Казахстан;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решения Министерства об отзыве аккредитации представительства иностранного СМИ, являющееся журналисту иностранного СМИ работодателем;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прекращения трудовых или иных договорных отношений между иностранным СМИ и его журналистом;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нарушения журналистом иностранного СМИ законодательства Республики Казахстан в течение 1 (одного) года после приостановления аккредитации;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подачи заявителем или журналистом иностранного СМИ заявления о досрочном прекращении аккредитации журналиста иностранного СМИ;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отсутствия в течение 6 (шести) месяцев публикации материалов, подтверждающих осуществление журналистом иностранного СМИ журналистской деятельности на территории Республики Казахстан (для постоянной аккредитации);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вступления в законную силу приговора суда Республики Казахстан о привлечении журналиста иностранного СМИ к уголовной ответственности;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несоблюдения </w:t>
      </w:r>
      <w:r>
        <w:rPr>
          <w:rFonts w:ascii="Times New Roman"/>
          <w:b w:val="false"/>
          <w:i w:val="false"/>
          <w:color w:val="000000"/>
          <w:sz w:val="28"/>
        </w:rPr>
        <w:t>статей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Международного пакта о гражданских и политических правах, ратифицированного Законом Республики Казахстан "О ратификации Международного пакта о гражданских и политических правах";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прекращения деятельности иностранного СМИ, чье представительство аккредитовано в Республики Казахстан, при поступлении данной информации в Министерство;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поступления информации государственных органов Республики Казахстан о несоответствии деятельности журналиста иностранного СМИ официально заявленной цели.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приостановлении или отзыве аккредитации журналиста иностранного СМИ Министерство письменно уведомляет иностранное СМИ и журналиста иностранного СМИ о приостановлении или отзыве его аккредитации не позднее 3 (трех) рабочих дней со дня принятия решения.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Аккредитационное удостоверение сдается в Министерство в течение 3 (трех) рабочих дней со дня получения уведомления.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устранения обстоятельств, послуживших основанием для приостановления аккредитации журналиста иностранного СМИ, Министерство в течение 3 (трех) рабочих дней возобновляет аккредитацию и письменно уведомляет его и иностранное СМИ о данном решении. </w:t>
      </w:r>
    </w:p>
    <w:bookmarkEnd w:id="100"/>
    <w:bookmarkStart w:name="z10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аккредитации журналистов иностранных СМИ, включенных в состав иностранных делегаций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Порядок аккредитации журналистов иностранных СМИ, включенных в состав иностранных делегаций для освещения международных мероприятий Республики Казахстан на высшем и высоком уровнях, осуществляется Министерством на основании обращения (вербальная нота или письмо) иностранного государства (международной организации), поступившего нарочно либо через официальный электронный адрес.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обращению прикладываются: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заполненная форма для аккредитации СМИ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фотография размером 3х4 сантиметра в электронном формате;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заграничного паспорта (для иностранца), удостоверения лица без гражданства (для лица без гражданства) или документа, удостоверяющего личность (для гражданина Республики Казахстан).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Министерство не позднее 3 (трех) рабочих дней со дня поступления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рассматривает их и письменно уведомляет иностранное государство (международную организацию):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аккредитации журналиста иностранного СМИ;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аккредитации журналиста иностранного СМИ.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Решение об отказе в аккредитации журналиста иностранного СМИ принимается в случае: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факта предоставления недостоверных сведений (документов) при обращении за аккредитацией;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журналистом иностранного СМИ законодательства Республики Казахстан.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журналистов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7810500" cy="537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7810500" cy="929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9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журналистов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Аккредитационное удостоверение журналиста иностранного средства массовой информации для постоянной аккредитации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64770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64770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журналистов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Аккредитационное удостоверение журналиста иностранного средства массовой информации для временной аккредитации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64770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0"/>
    <w:p>
      <w:pPr>
        <w:spacing w:after="0"/>
        <w:ind w:left="0"/>
        <w:jc w:val="both"/>
      </w:pPr>
      <w:r>
        <w:drawing>
          <wp:inline distT="0" distB="0" distL="0" distR="0">
            <wp:extent cx="64770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журналистов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 АККРЕДИТТЕУ НЫСАНЫ ФОРМА ДЛЯ АККРЕДИТАЦИИ СМИ ACCREDITATION FORM FOR MASS MEDIA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name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 атауы (ел), лауазымы, телефон нөмірі, электрондық пошта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СМИ (страна), должность, номер телефона, элетронная почта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Media outlet (country), position, phone number, e-mail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Азаматтығы, туған күні, паспорт нөмірі, қолданылу мерзімі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Гражданство, дата рождения, номер паспорта, срок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Nationality, date of birth, passport number, validity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 жинау үшін техникалық құралдардың атауы, маркасы, сериялық нөмірі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технических средств для сбора материалов, марка, серийный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Item, brand and serial number of equipment for data collecting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