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4c68" w14:textId="0f74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апреля 2016 года № 116. Зарегистрировано в Министерстве юстиции Республики Казахстан 13 июня 2016 года № 13785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261 «Об утверждении Правил назначения на должность и прекращения трудового договора со служащими Национального Банка Республики Казахстан» (зарегистрированное в Реестре государственной регистрации нормативных правовых актов под № 7996, опубликованное 5 декабря 2012 года в газете «Казахстанская правда» № 421-422 (27240-27241)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должность и прекращения трудового договора со служащими Национального Банка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назначения на должность и прекращения трудового договора со служащими Национального Банка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– Трудовой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(далее – Закон о Национальном Банке).»;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Занятие должности служащего Национального Банка осуществляется после прохождения обязательной специальной проверки и представления в налоговые органы по месту жительства декларации о доходах и имуществе и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«О противодействии коррупции»;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персоналом (Кунаев А.Т.)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«Әділет»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Председателя Национального Банка Республики Казахстан Акишева Д.Т.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Д. Акишев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2016 года № 116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на должность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прекращения трудового договора со служащими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 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лицам, претендующим на занятие должности</w:t>
      </w:r>
      <w:r>
        <w:br/>
      </w:r>
      <w:r>
        <w:rPr>
          <w:rFonts w:ascii="Times New Roman"/>
          <w:b/>
          <w:i w:val="false"/>
          <w:color w:val="000000"/>
        </w:rPr>
        <w:t>
служащего Национального Банка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группы Ц2 - директор департамента, директор департамента-главный бухгалтер, Глава Представительства, начальник самостоятельного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четырех лет в Национальном Банке в должности служащего Национального Банка либо не менее пяти лет в областях, соответствующих функциональным направлениям конкретной должности данных групп, в том числе не менее трех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департамента, заместитель начальника самостоятельного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трех лет в Национальном Банке в должности служащего Национального Банка либо не менее четырех лет в областях, соответствующих функциональным направлениям конкретной должности данной группы, в том числе не менее двух лет на руководящих должностях, либо завершение обучения (докторантура либо 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группы Ц3 - начальник управления в составе департамента, помощник, советник Председателя Национального Банка, консультант, пресс-секретарь,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двух лет в Национальном Банке в должности служащего Национального Банка либо не менее трех лет в областях, соответствующих функциональным направлениям конкретной должности данной группы, либо не менее двух лет стажа работы при завершении обучения (магистратура) в зарубежных высших учебных заведениях или Магистратуре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в составе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полутора лет в Национальном Банке в должности служащего Национального Банка либо не менее двух лет в областях, соответствующих функциональным направлениям конкретной должности данной группы, либо завершение обучения в зарубежных высших учебных заведениях или Магистратуре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группы Ц4 - главный специалист: экономист, дилер, аналитик, дизайнер, эксперт, юрисконсульт, риск-менеджер, риск-аналитик, инженер, инженер-программист, инженер-электроник, инженер-системотехник, системный аналитик, системный администратор, менеджер проекта, инженер по мобилизационной работе, гражданской обороне и чрезвычайным ситуациям, переводчик, социолог, психолог, секретарь Правления, секретарь Совета директоров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одного года в Национальном Банке в должности служащего Национального Банка либо не менее полутора лет в областях, соответствующих функциональным направлениям конкретной должности данной группы, либо завершение обучения в зарубежных высших учебных заведениях или Магистратуре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группы Ц5 - ведущий специалист: экономист, дилер, аналитик, дизайнер, эксперт, юрисконсульт, риск-менеджер, риск-аналитик, инженер, инженер-программист, инженер-электроник, инженер-системотехник, системный аналитик, системный администратор, менеджер проекта, инженер по мобилизационной работе, гражданской обороне и чрезвычайным ситуациям, переводчик, социолог, психолог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группы Ц6 - специалист: экономист, дилер, аналитик, дизайнер, эксперт, юрисконсульт, риск-менеджер, риск-аналитик, инженер, инженер-программист, инженер-электроник, инженер-системотехник, системный аналитик, инженер по мобилизационной работе, гражданской обороне и чрезвычайным ситуациям, переводчик, социолог, психолог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одного года в Национальном Банке либо полутора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группы Ф1 - директор филиала, директор Центра кассовых операций и хранения ценностей (филиала).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четырех лет в Национальном Банке в должности служащего Национального Банка либо не менее пяти лет в областях, соответствующих функциональным направлениям конкретной должности данной группы, в том числе не менее двух лет на руководящих должностях, либо завершение обучения (докторантура либо 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филиала, заместитель директора филиала-главный инженер, заместитель директора филиала по режиму и охране, заместитель директора филиала-главный бухгалтер Центра кассовых операций и хранения ценностей (филиала).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трех лет в Национальном Банке в должности служащего Национального Банка либо не менее четырех лет в областях, соответствующих функциональным направлениям конкретной должности данной группы, в том числе не менее двух лет на руководящих должностях, либо завершение обучения (докторантура либо 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группы Ф2 - начальник отдела - главный бухгалтер территориального филиала, начальник отдела – заместитель главного бухгалтера Центра кассовых операций и хранения ценностей (филиала), заведующий отделением, начальник хранилища ценностей,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двух лет в Национальном Банке в должности служащего Национального Банка либо не менее трех лет в областях, соответствующих функциональным направлениям конкретной должности данной группы, либо не менее одного года на руководящих должностях, либо завершение обучения (магистратура)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полутора лет в Национальном Банке в должности служащего Национального Банка либо не менее двух лет в областях, соответствующих функциональным направлениям конкретной должности данной группы, либо не менее одного года на руководящих должностях, либо завершение обучения (магистратура) в зарубежных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группы Ф3 - начальник группы инкассации, заведующий хранилищем (ценностей).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- высшее профессиональное.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двух лет в Национальном Банке в должности служащего Национального Банка либо не менее трех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(оборотной кассой, кассой пересчета и другие наименования).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двух лет стажа работы в Национальном Банке в должности служащего Национального Банка либо не менее трех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группы Ф4 - главный специалист: экономист, юрисконсульт, по работе с персоналом, по защите госсекретов, инженер по гражданской обороне, мобилизационной работе, охране труда, технике безопасности, противопожарной безопасности, инженер, инженер-программист, инженер-электроник, инженер по эксплуатации систем безопасности, инженер по связи, инженер по контрольно-измерительным приборам и автоматике, инженер-механик, инженер-энергетик, инженер-электрик, инженер по эксплуатации инженерных систем, инженер по сантехническим системам, эксперт, эксперт-геммолог, контролер, переводчик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- не менее одного года в Национальном Банке в должности служащего Национального Банка либо не менее полутора лет в областях, соответствующих функциональным направлениям конкретной должности данной группы, либо завершение обучения в зарубежных высших учебных заведениях, либо Магистратуре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группы Ф5 - ведущий специалист: экономист, юрисконсульт, по работе с персоналом, по защите госсекретов, инженер по гражданской обороне, мобилизационной работе, охране труда, технике безопасности, противопожарной безопасности, инженер, инженер-программист, инженер-электроник, инженер по эксплуатации систем безопасности, инженер по связи, инженер по контрольно-измерительным приборам и автоматике, инженер-механик, инженер-энергетик, инженер-электрик, инженер по эксплуатации инженерных систем, инженер по сантехническим системам, эксперт, эксперт-геммолог, контролер, переводчик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полутора лет стажа работы в Национальном Банке либо не менее двух лет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группы Ф6 - специалист: экономист, юрисконсульт, по работе с персоналом, по защите госсекретов, инженер по гражданской обороне, мобилизационной работе, охране труда, технике безопасности, противопожарной безопасности, инженер, инженер-программист, инженер-электроник, инженер по эксплуатации систем безопасности, инженер по связи, инженер по контрольно-измерительным приборам и автоматике, инженер-механик, инженер-энергетик, инженер-электрик, инженер по эксплуатации инженерных систем, инженер по сантехническим системам, эксперт, эксперт-геммолог, контролер, переводчик и другие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профессиональное, допускается среднее профессиональное.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– при наличии среднего профессионального образования не менее одного года стажа работы в Национальном Банке либо не менее одного года в областях, соответствующих функциональным направлениям конкретной должности данной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-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правовых актов Республики Казахстан, регулирующих отношения в областях, соответствующих специализации конкретной должности данной группы. Другие знания, необходимые для исполнения функциональных обязанностей.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