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3e50" w14:textId="2043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Республики Казахстан от 24 мая 2016 года № 343. Зарегистрирован в Министерстве юстиции Республики Казахстан 15 июня 2016 года № 13786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государственной регистрации прав на недвижимое имущество»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244 «Об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документа» (зарегистрированный в Реестре государственной регистрации нормативных правовых актов № 4939, опубликованный в Бюллетене нормативных правовых актов центральных исполнительных и иных государственных органов Республики Казахстан, 2007 год, № 10, статья 284)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 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первый пункта 1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Регистрирующий орган выдает дубликат правоустанавливающего документа или Свидетельства в течение трех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 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его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