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839" w14:textId="1f49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и использования сопроводительных накладных на табачные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мая 2016 года № 234. Зарегистрирован в Министерстве юстиции Республики Казахстан 16 июня 2016 года № 13790. Утратил силу приказом Первого заместителя Премьер-Министра Республики Казахстан – Министра финансов Республики Казахстан от 26 декабря 2019 года № 1424.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ff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использования сопроводительных накладных на табачные изделия.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234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оформления и использования сопроводительных накладных на табачные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29.12.2016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использования сопроводительных накладных на табачные изделия (далее – Правила) разработаны в соответствии с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определяют порядок оформления и использования сопроводительных накладных на табачные изделия (далее – СНТИ) при проведении операций по реализации (отпуску), в том числе на экспорт, перемещению, возврату, транспортировке и импорту табачных изделий физическими и юридическими лицами и (или) структурными подразделениями юридического лица.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физические и юридические лица и (или) структурные подразделения юридического лица, состоящие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25 декабря 2017 года "О налогах и других обязательных платежах в бюджет" (Налоговый кодекс) на регистрационном учете в качестве налогоплательщиков, осуществляющих отдельные виды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Поставщиком является физическое или юридическое лицо и (или) структурное подразделение юридического лица, осуществляющее операции по реализации (отпуску), в том числе на экспорт, перемещению, возврату, транспортировке и импорту табачных изделий (за исключением розничной реализации) (далее – поставщик).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Получателем является физическое или юридическое лицо и (или) структурное подразделение юридического лица, осуществляющее операции по получению табачных изделий при проведении поставщиком операций по реализации (отпуску), в том числе на экспорт, перемещению, возврату, транспортировке и импорту табачных изделий (далее – получатель).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23.10.2018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операции по реализации (отпуску), в том числе на экспорт, перемещению, возврату и транспортировке табачных изделий, за исключением розничной реализации табачных изделий, поставщики оформляют сопроводительные накладные на табачные изделия по форме, согласно приложению 1 к настоящим Правилам (далее – приложение 1).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(ввозе) табачных изделий на территорию Республики Казахстан СНТИ оформляется получателем до пересечения территории Республики Казахстан по форме, согласно 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операции по реализации табачных изделий без заключения договора в письменной форме на основании сделок, исполняемых при их совершении, поставщики оформляют CНТИ по форме, согласно приложению 1, с указанием количества табачных изделий в ассортименте, подлежащих реализации за день.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Оформление и использование сопроводительных накладных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СНТИ оформляются поставщиком табачных изделий в электронном виде посредством Интернет-ресурса (web-приложения) "Кабинет налогоплательщика" (далее – программа) на государственном и (или) русском языках.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размещается на Интернет-ресурсе (web-портале) уполномоченного государственного органа в сфере производства и оборота табачных изделий (далее – уполномоченный орган) и является доступной для использования физическими и юридическими лицами и (или) структурными подразделениями юридического лица.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СНТИ указываются следующие данные: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СНТИ (присваивается автоматически программой);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оформления (проставляется автоматически программой);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операции выбирается согласно приложению 2 к настоящим Правилам;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или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поставщика (вводится поставщиком, а при импорте – не заполняется);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поставщика табачных изделий, его юридический адрес, код органа государственных доходов по месту нахождения (жительства) (проставляется автоматически программой при вводе данных, указанных в подпункте 4) настоящего пункта) (при импорте табачных изделий наименование поставщика вводится получателем вручную, вместо данных об юридическом адресе и коде органа государственных доходов по месту нахождения (жительства) выбирается страна импорта из справочника программы) и адрес отгрузки (выбирается из отображаемого списка программы в соответствии с указанным кодом операции);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органа государственных доходов адреса отгрузки (при импорте табачных изделий – не заполняется) (выбирается из отображаемого списка программы);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поставщика определяется в соответствии с осуществляемой операцией по реализации (отпуску), в том числе на экспорт, перемещению, возврату, транспортировке и импорту табачных изделий (за исключением розничной реализации) (выбирается из отображаемого списка программы);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ИИН или БИН получателя табачных изделий (согласно коду операции, за исключением экспорта) вводится поставщиком, а при импорте табачных изделий вводится получателем. При оформлении СНТИ согласно кодам операций "05", "06" и "07" указываются данные поставщика;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получателя табачных изделий, его юридический адрес, код органа государственных доходов по месту нахождения (жительства) (проставляется автоматически программой при вводе данных, указанных в подпункте 8) настоящего пункта, за исключением экспорта) и адрес поставки (выбирается из отображаемого списка программы в соответствии с указанным кодом операции) (при экспорте наименование получателя вводится вручную, вместо данных об юридическом адресе и коде органа государственных доходов по месту нахождения (жительства) выбирается страна экспорта из справочника и адрес поставки не обязателен для заполнения);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органа государственных доходов по адресу поставки получателя (выбирается из отображаемого списка программы, за исключением экспорта, при этом допускается отображение кода органа государственных доходов на уровне города и (или) области);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дата договора или приложения к договору (при наличии);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транспорта: автомобильный, железнодорожный, воздушный, мультимодальный, морской, внутренний водный или иной (выбирается из отображаемого списка программы);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сведениях о перевозчике (грузоотправителе) (при наличии) указываются данные о физическом (фамилия, имя, отчество (при его наличии), ИИН) или юридическом лице (наименование, БИН), осуществляющем перевозку и (или) перемещение табачных изделий (вводятся поставщиком, при импорте – получателем);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сведениях о транспортном средстве указывается (вводятся поставщиком, при импорте – получателем):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транспортом, на котором товар покидает поставщика – 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средства, номер прицепа;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 транспортной накладной;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воздушным транспортом – номер авианакладной;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морским или внутренним водным транспортом – номер транспортной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накладной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мультимодальной перевозке – номер транспортной накладной на первый модуль транспортировки или номер транспортного средства, на котором товар покидает поставщика;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общее количество реализуемых (отгружаемых) табачных изделий (указывается в штуках, килограммах, миллилитрах), автоматически проставляется программой путем суммирования объема табачных изделий, указанного в подпункте 24) настоящего пункта);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общая стоимость реализуемых (отгружаемых) табачных изделий (автоматически проставляется программой путем суммирования данных, указанных в подпункте 27) настоящего пункта);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валюта договора;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курс валюты договора по данным Национального Банка Республики Казахстан на дату оформления СНТИ (заполняется вручную);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порядковый номер строки;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наименование, марка табачного изделия (автоматически проставляется программой при вводе ПИН-кода);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персональный идентификационный номер-код табачного изделия (далее – ПИН-код) (выбирается из справочника ПИН-кодов программы);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количество табачного изделия в пачке (автоматически проставляется программой при вводе ПИН-кода);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количество пачек табачных изделий вводится поставщиком, при импорте – получателем (указывается в штуках);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итоговое количество табачных изделий (указывается в штуках, килограммах и миллилитрах, автоматически проставляется программой путем умножения данных, указанных в подпунктах 22) и 23) настоящего пункта);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цена одной пачки табачного изделия (указывается в валюте договора и вводится поставщиком, при импорте – получателем);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цена одной пачки табачного изделия (указывается в тенге, автоматически проставляется программой путем умножения данных, указанных в подпунктах 18) и 25) настоящего пункта, по кодам операций "06" и "07" заполнение необязательно);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общая стоимость табачных изделий (указывается в тенге, автоматически проставляется программой путем умножения данных, указанных в подпунктах 23) и 26) настоящего пункта, по кодам операций "06" и "07" заполнение необязательно);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номер СНТИ, выписанной поставщиком, при импорте – выписанной получателем (заполняется в случае необходимости при возврате табачных изделий или ее части, аннулирования или отклонения СНТИ, а также при корректировке данных по реализации без заключения договора в письменной форме на основании сделок, исполняемых при их совершении);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общее количество строк в таблице.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СНТИ после отправки на сервер уполномоченного органа, распечатываются поставщиком, а при импорте табачных изделий получателем в одном экземпляре на бумажном носителе и передаются перевозчику.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СНТИ представляются получателями в уполномоченный орган в электронном виде путем подтверждения получения СНТИ и табачных изделий или отклоняются в программе в течение двадцати пяти календарных дней с даты оформления СНТИ, за исключением случая, когда получателями являются лица, осуществляющие розничную реализацию табачных изделий.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получения СНТИ в программе осуществляется после получения табачных изделий получателем и при отсутствии расхождений с данными, отраженными в СНТИ.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табачных изделий и в случаях, когда получателями являются лица, осуществляющие розничную реализацию табачных изделий, подтверждение получателем в программе не требуется.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нарушения сроков отклонения, подтверждения или неподтверждения получения СНТИ в программе в автоматическом режиме формируется извещение о нарушении сроков отклонения, подтверждения или неподтверждения получения сопроводительной накладной на табачные изделия по форме, согласно приложению 3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ознакомления с извещением в программе, получатели подтверждают или отклоняют получение СНТИ.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оформлении СНТИ с указанием неполных и (или) недостоверных данных, установленных пунктом 4 настоящих Правил, а также с целью корректировки данных по реализации табачных изделий без заключения договора в письменной форме на основании сделок, исполняемых при их совершении, указанные СНТИ подлежат аннулированию поставщиком (при импорте – получателем) в течение двух рабочих дней с даты оформления таких СНТИ.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аннулирования СНТИ выписывается новая СНТИ, которая направляется получателю. Дата и время оформления новой СНТИ проставляется автоматически программой. Новая СНТИ оформляется в день аннулирования первоначальной СНТИ.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СНТИ автоматически ведется в программе в журнале регистрации сопроводительных накладных на табачные изделия по форме, согласно приложению 4 к настоящим Правилам.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СНТИ попадают в журнал регистрации СНТИ после оформления СНТИ и хранятся на сервере уполномоченного органа.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Сопроводительная накладная на табачные изделия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8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сопроводительной накладной на табачные изделия</w:t>
            </w:r>
          </w:p>
          <w:bookmarkEnd w:id="53"/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и время оформления: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__________________________________час.____мин.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Код операции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ИИН/БИН поставщика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Наименование поставщика, 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государственных доходов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(жительства) и адрес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Код органа государственных доходов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Тип поставщика ____________________________</w:t>
            </w:r>
          </w:p>
          <w:bookmarkEnd w:id="54"/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ИИН/БИН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Наименование 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код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(жительства)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Код органа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адреса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Номер и дата договора или приложения к договору (при его наличии) ___"__" ________ 20_ г.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Вид транспорта: □ Автомобильный □ Железнодорожный □ Воздушный □ Мультимодальный □ Морской, внутренний водный □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Сведения о перевозчике (грузоотправителе)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Сведения о транспортном средстве ___________________________________________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Общее количество реализуемых (отгружаемых) табачных изделий. Всего: _________________ (штук/килограмм/миллилитров)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Общая стоимость реализуемых (отгружаемых) табачных изделий. Всего: ____________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Валюта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Курс валюты договора на дату оформления сопроводительной накладной на табачные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5"/>
              <w:gridCol w:w="910"/>
              <w:gridCol w:w="706"/>
              <w:gridCol w:w="1437"/>
              <w:gridCol w:w="1037"/>
              <w:gridCol w:w="1208"/>
              <w:gridCol w:w="1064"/>
              <w:gridCol w:w="1114"/>
              <w:gridCol w:w="1191"/>
              <w:gridCol w:w="3028"/>
            </w:tblGrid>
            <w:tr>
              <w:trPr>
                <w:trHeight w:val="30" w:hRule="atLeast"/>
              </w:trPr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" w:id="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19) №</w:t>
                  </w:r>
                </w:p>
                <w:bookmarkEnd w:id="58"/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20) Наименование, марка табачного изделия</w:t>
                  </w:r>
                </w:p>
              </w:tc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21) Пин-код</w:t>
                  </w:r>
                </w:p>
              </w:tc>
              <w:tc>
                <w:tcPr>
                  <w:tcW w:w="14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22) Количество табачного изделия в пачке (в штуках/килограммах/миллилитрах)</w:t>
                  </w:r>
                </w:p>
              </w:tc>
              <w:tc>
                <w:tcPr>
                  <w:tcW w:w="1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23) Количество пачек (в штуках)</w:t>
                  </w:r>
                </w:p>
              </w:tc>
              <w:tc>
                <w:tcPr>
                  <w:tcW w:w="12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24) Итого количество (в штуках/килограммах/миллилитрах)</w:t>
                  </w:r>
                </w:p>
              </w:tc>
              <w:tc>
                <w:tcPr>
                  <w:tcW w:w="1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25) Цена за одну пачку в валюте договора</w:t>
                  </w:r>
                </w:p>
              </w:tc>
              <w:tc>
                <w:tcPr>
                  <w:tcW w:w="1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26) Цена одной пачки (в тенге)</w:t>
                  </w:r>
                </w:p>
              </w:tc>
              <w:tc>
                <w:tcPr>
                  <w:tcW w:w="1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27) Общая стоимость табачных изделий (в тенге)</w:t>
                  </w:r>
                </w:p>
              </w:tc>
              <w:tc>
                <w:tcPr>
                  <w:tcW w:w="3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28) Номер сопроводительной накладной на табачные изделия, выписанной поставщиком (в случае возврата табачных изделий или ее части, аннулирования или отклонения сопроводительной накладной на табачные изделия, без договорных отношений)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" w:id="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"/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"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"/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Всего: _______________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табачные изделия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Коды операций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0"/>
        <w:gridCol w:w="2050"/>
      </w:tblGrid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лицом, осуществляющим производство табачных изделий, оптовому реализатору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 (или) отгрузка лицом, осуществляющим производство табачных изделий, розничному реализатору 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лицом, осуществляющим оптовую реализацию табачных изделий, оптовому реализатору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лицом, осуществляющим оптовую реализацию табачных изделий, розничному реализатору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табачных изделий (без заключения договора в письменной форме на основании сделок, исполняемых при их совершении) розничному реализатору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Перемещение/передача табачных изделий без цели реализации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перемещение табачных изделий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табачных изделий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табачных изделий на экспорт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табачных изделий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Извещение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о нарушении сроков отклонения, подтверждения или неподтверждения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получения сопроводительной накладной на табачные изделия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20___ г.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государственных доходов)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соответствии с пунктом 7 Правил оформления и использования сопроводительных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накладных на табачные изделия, утвержденных приказом 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"___" _____________ 20 года.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или наименование налогоплательщика)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ИИН (БИН) _______________________________________________________________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нарушении сроков отклонения, подтверждения или неподтверждения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сопроводительной накладной на табачные изделия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период представления)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связи с чем, Вам необходимо явиться в течение 5 рабочих дней в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месту регистрации для дачи объяснений.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 регистрации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сопроводительной накладной на табачные изделия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01"/>
      </w:tblGrid>
      <w:tr>
        <w:trPr>
          <w:trHeight w:val="30" w:hRule="atLeast"/>
        </w:trPr>
        <w:tc>
          <w:tcPr>
            <w:tcW w:w="12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02"/>
              <w:gridCol w:w="5905"/>
            </w:tblGrid>
            <w:tr>
              <w:trPr>
                <w:trHeight w:val="30" w:hRule="atLeast"/>
              </w:trPr>
              <w:tc>
                <w:tcPr>
                  <w:tcW w:w="6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3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СНТИ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с: ___ _____ _____ года по: ___ ___ ____ года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ИИН/БИН поставщика 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СНТИ: 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Прошло дней _______________________________</w:t>
                  </w:r>
                </w:p>
                <w:bookmarkEnd w:id="80"/>
              </w:tc>
              <w:tc>
                <w:tcPr>
                  <w:tcW w:w="5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7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подтверждения/ отклонения 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аннулирования сопроводительной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накладной на табачные изделия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с: ____ _____ _____ года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по: ___ ___ _____ года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 получателя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1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Статус СНТИ: □ Черновик □ Аннулирована □ Отправлена □ Подтверждена □ Получена □ Отклонена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82"/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857"/>
                    <w:gridCol w:w="821"/>
                    <w:gridCol w:w="821"/>
                    <w:gridCol w:w="1545"/>
                    <w:gridCol w:w="1546"/>
                    <w:gridCol w:w="821"/>
                    <w:gridCol w:w="821"/>
                    <w:gridCol w:w="3256"/>
                    <w:gridCol w:w="821"/>
                    <w:gridCol w:w="480"/>
                    <w:gridCol w:w="511"/>
                  </w:tblGrid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0" w:id="83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№</w:t>
                        </w:r>
                      </w:p>
                      <w:bookmarkEnd w:id="83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Дата СНТИ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Номер СНТИ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ИИН/ БИН поставщика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ИИН/ БИН получателя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Код операции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Тип поставщика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Дата подтверждения/ отклонения сопроводительной накладной на табачные изделия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Прошло дней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Статус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Действия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1" w:id="84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bookmarkEnd w:id="84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2" w:id="85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bookmarkEnd w:id="85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3" w:id="86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bookmarkEnd w:id="86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Всего: _______ количество отображаемых строк 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