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92c8" w14:textId="7469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27 августа 2015 года № 689 "Об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6 июня 2016 года № 477. Зарегистрирован в Министерстве юстиции Республики Казахстан 17 июня 2016 года № 13793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августа 2015 года № 689 «Об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год» (зарегистрированный в Реестре государственной регистрации нормативных правовых актов № 12010, опубликованный в информационно-правовой системе «Әділет» 7 сентября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«Список лекарственных средств» дополнить строками, порядковые номера 213-1 и 213-2,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4049"/>
        <w:gridCol w:w="4492"/>
        <w:gridCol w:w="1713"/>
        <w:gridCol w:w="2452"/>
      </w:tblGrid>
      <w:tr>
        <w:trPr>
          <w:trHeight w:val="4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Омбитасвир+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Паритапревир+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Ритонавир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таблеток, содержащий: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мг + 75 мг + 50 мг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35524,9</w:t>
            </w:r>
          </w:p>
        </w:tc>
      </w:tr>
      <w:tr>
        <w:trPr>
          <w:trHeight w:val="4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213-2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Дексмедетомидин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мкг/мл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 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