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7c8e" w14:textId="db17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(в том числе временно) на должности соответствующего состава военнослужащих нижестоящего состава, военнообязанных соответствующего состава либо лиц гражданского персонала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17 мая 2016 года № 242. Зарегистрирован в Министерстве юстиции Республики Казахстан 17 июня 2016 года № 13795. Утратил силу приказом Министра обороны Республики Казахстан от 5 июня 2017 года № 265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обороны РК от 05.06.2017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обеспечения качественного комплектования должностей офицерского состава, стимулирования карьерного роста военнослужащих и повышения статуса и престижа офицерского корпуса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(в том числе временно) на должности соответствующего состава военнослужащих нижестоящего состава, военнообязанных соответствующего состава либо лиц гражданского персонала.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Начальнику Департамента кадров Министерства обороны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после государственной регистрации настоящего приказа в Министерстве юстиции Республики Казахстан направить его копии в печатном и электронном видах на официальное опубликование в периодические печатные издания и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после официального опубликования приказ разместить на интернет-ресурсе Министерства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приказа возложить на заместителя Министра обороны генерал-майора Мухтарова Т.С.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242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назначения (в том числе временно) на должности соответствующего</w:t>
      </w:r>
      <w:r>
        <w:br/>
      </w:r>
      <w:r>
        <w:rPr>
          <w:rFonts w:ascii="Times New Roman"/>
          <w:b/>
          <w:i w:val="false"/>
          <w:color w:val="000000"/>
        </w:rPr>
        <w:t>состава военнослужащих нижестоящего состава, военнообязанных</w:t>
      </w:r>
      <w:r>
        <w:br/>
      </w:r>
      <w:r>
        <w:rPr>
          <w:rFonts w:ascii="Times New Roman"/>
          <w:b/>
          <w:i w:val="false"/>
          <w:color w:val="000000"/>
        </w:rPr>
        <w:t>соответствующего состава либо лиц гражданского персонала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определяют порядок комплектования воинских должностей соответствующего состава военнослужащими нижестоящего состава, военнообязанными соответствующего состава либо лицами гражданского персонала (далее – Правила).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должности соответствующего состава – должности офицерского состава;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военнослужащие соответствующего состава – военнослужащие офицерского состава;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военнослужащие нижестоящего состава – военнослужащие составов солдат (матросов), сержантов (старшин);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военнообязанные соответствующего состава – офицеры запаса;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гражданский персонал - граждане Республики Казахстан, находящиеся на государственной службе или состоящие в трудовых отношениях в Вооруженных Силах.</w:t>
      </w:r>
    </w:p>
    <w:bookmarkEnd w:id="12"/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на должности соответствующего состава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нижестоящего состава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 невозможности назначения на воинские должности офицерского состава военнослужащих соответствующего состава, на них назначаются военнослужащие по контракту нижестоящего состава, только на вакантные должности со штатно-должностной категорией "старший лейтенант" – "капитан", проходящие воинскую службу и имеющие выслугу в Вооруженных Силах Республики Казахстан не менее 5 лет непрерывно, высшее образование и специальность, родственную по профилю соответствующей воинской специальности. При назначении на должности со штатно-должностной категорией "капитан" соблюдается условие, что у них не будут в подчинении офицеры.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Назначение военнослужащих нижестоящего состава на должности офицерского состава по специальностям производится приказом Министра обороны Республики Казахстан один раз в год (в августе – сентябре месяце) после распределения выпускников военно-учебных заведений.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Военнослужащие по контракту нижестоящего состава, представленные к назначению на должности, подлежащие комплектованию офицерами, перед назначением на должности проходят медицинское обследование на предмет годности к воинской службе, сдают зачеты и тестирование при военном учебном заведении либо учебном центре по предметам: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тактическая подготовка;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специальная подготовка;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огневая подготовка;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строевая подготовка;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общевоинские уставы;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физическая подготовка.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Кроме того, военнослужащие сдают психологическое тестирование.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кадров Министерства обороны Республики Казахстан один раз в год исходя из потребности Вооруженных Сил Республики Казахстан представляет Министру обороны Республики Казахстан проект правового акта об организации и проведении мероприятий по сдаче зачетов и тестирования военнослужащими нижестоящего состава, представленными к назначению на должности офицерского состава.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Организацию и проведение приема зачетов и тестирования проводят: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Департамент боевой подготовки Генерального штаба Вооруженных Сил Республики Казахстан – тактическая, специальная, огневая, строевая подготовка и общевоинские уставы;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Департамент воспитательной и идеологической работы Генерального штаба Вооруженных Сил Республики Казахстан – психологическое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Спортивный комитет – Центральный спортивный клуб армии Министерства обороны Республики Казахстан – физическая подготовка;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Главное военно-медицинское управление Вооруженных Сил Республики Казахстан – медицинское обследование.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 по приему зачетов и тестирования назначается из числа заместителей начальника Генерального штаба Вооруженных Сил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итогам сдачи зачетов и тестирования составляется протокол с приложением оценочных ведомостей, результатов психологического тестирования, который в десятидневный срок направляется в Департамент кадров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Военнослужащие, успешно сдавшие все зачеты и тесты, установленным порядком назначаются на должности офицерского состава.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 назначению (в том числе временно) на должности офицерского состава не могут быть представлены и назначены: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военнослужащие, находящиеся в группе лечебной физической культуры (ЛФК) или признанные по заключению медицинских комиссий как "годные к воинской службе с незначительными ограничениями";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военнослужащие-женщины по контракту нижестоящего состава, а также женщины гражданского персонала при установлении факта беременности по результатам заключения медицинского обследования, при котором им рекомендованы ограничения по физическим нагрузкам.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При назначении на офицерские должности воинская часть (учреждение), представляющая военнослужащего к назначению, направляет в Департамент кадров Министерства обороны Республики Казахстан перечень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временного назначения на должности соответствующего состава военнообязанных соответствующего состава,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нижестоящего состава либо лиц гражданского персонала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При наличии вакантных воинских должностей офицерского состава и до назначения на них военнослужащих, на них временно назначаются военнообязанные соответствующего состава, военнослужащие по контракту нижестоящего состава, имеющие выслугу в Вооруженных Силах Республики Казахстан не менее 3 лет непрерывно, высшее образование и специальность, родственную по профилю соответствующей воинской специальности, а также лица гражданского персонала, имеющие высшее образование и специальность, родственную по профилю соответствующей воинской специальности и опыт работы по специальности не менее 3 лет.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Временное назначение на воинские должности офицерского состава военнообязанных соответствующего состава, военнослужащих нижестоящего состава, лиц гражданского персонала производится приказами командиров (начальников) воинских частей и учреждений.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Временное назначение военнослужащих нижестоящего состава на должность офицерского состава осуществляется по рапорту непосредственного начальника, а военнообязанных соответствующего состава и лиц гражданского персонала после представления ими в кадровый орган воинской части (учреждения) перечня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временном назначении соблюдаются следующие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 военнообязанных соответствующего состава в подчинении не должны находиться лица, старше их по воинскому званию;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 военнослужащих нижестоящего состава в подчинении не должны находиться офицеры;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 гражданского персонала в подчинении не должны находиться военнослужащие.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Разрешается временно назначать на не вакантные должности офицерского состава на период их нахождения в отпуске по уходу за ребенком военнообязанных соответствующего состава или граждан, имеющих высшее образование и специальность, родственную по профилю соответствующей воинской специальности и имеющих опыт работы.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При назначении на должность соответствующего состава военнослужащего, военнослужащий нижестоящего состава, временно назначенный на эту должность, назначается на должность не ниже должности, которую он занимал ранее.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на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офицерского состава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нижестоящего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лиц гражданского персонала</w:t>
            </w:r>
          </w:p>
        </w:tc>
      </w:tr>
    </w:tbl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на военнослужащих по контракту составов</w:t>
      </w:r>
      <w:r>
        <w:br/>
      </w:r>
      <w:r>
        <w:rPr>
          <w:rFonts w:ascii="Times New Roman"/>
          <w:b/>
          <w:i w:val="false"/>
          <w:color w:val="000000"/>
        </w:rPr>
        <w:t>солдат (матросов) и сержантов (старшин), представляемых для</w:t>
      </w:r>
      <w:r>
        <w:br/>
      </w:r>
      <w:r>
        <w:rPr>
          <w:rFonts w:ascii="Times New Roman"/>
          <w:b/>
          <w:i w:val="false"/>
          <w:color w:val="000000"/>
        </w:rPr>
        <w:t>назначения на офицерскую должность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назначения на офицерскую должность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представление установленного образца (с указанием контракта, допуск и какой предусмотрен по новой должности) на государственном и русском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служебная характеристика;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нотариально заверенные копии диплома с приложением;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архивная справка с высшего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копия служебной карточки, заверенная воинской частью (учреждением);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справка о медицинском освидетельствовании военно-врачебной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справка Комитета по правовой статистике и специальным учетам Генеральной прокуратуры Республики Казахстан об отсутствии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справка местного отдела военной полиции об отсутствии сведений, противоречащих для назначения на высшую должность.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на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офицерского состава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нижестоящего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военнообязанных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лиц гражданского персонала</w:t>
            </w:r>
          </w:p>
        </w:tc>
      </w:tr>
    </w:tbl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на военнообязанных соответствующего состава</w:t>
      </w:r>
      <w:r>
        <w:br/>
      </w:r>
      <w:r>
        <w:rPr>
          <w:rFonts w:ascii="Times New Roman"/>
          <w:b/>
          <w:i w:val="false"/>
          <w:color w:val="000000"/>
        </w:rPr>
        <w:t>и гражданский персонал, временно назначаемых на должности</w:t>
      </w:r>
      <w:r>
        <w:br/>
      </w:r>
      <w:r>
        <w:rPr>
          <w:rFonts w:ascii="Times New Roman"/>
          <w:b/>
          <w:i w:val="false"/>
          <w:color w:val="000000"/>
        </w:rPr>
        <w:t>офицерского состава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назначения на офицерскую должность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ходатайство или рапорт соответствующего командира (начальника);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трудовой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копия удостоверения личности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нотариально заверенные копии диплома об образовании с приложением;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архивная справка с высшего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нотариально заверенная копия трудовой книжки (при наличии трудового стажа);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справка о сдаче декларации о доходах;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справка Комитета по правовой статистике и специальным учетам Генеральной прокуратуры Республики Казахстан об отсутствии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документ о прохождении медицинского освидетельствования.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