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ee65" w14:textId="ee0e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28 апреля 2015 года № 242 "Об утверждении стандарта государственной услуги по вопросам судебно-экспертной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апреля 2016 года № 196. Зарегистрирован в Министерстве юстиции Республики Казахстан 17 июня 2016 года № 13798. Утратил силу приказом Министра юстиции Республики Казахстан от 9 апреля 2018 года № 546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09.04.2018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апреля 2015 года № 242 "Об утверждении стандарта государственной услуги по вопросам судебно-экспертной деятельности" (зарегистрирован в Реестре государственной регистрации нормативных правовых актов под № 11188, опубликованный в информационно-правовой системе "Әділет" 15 июня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лицензии на занятие судебно-экспертной деятельностью"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организации экспертной деятельности Министерства юстиции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юстиции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_____________ 20__ г.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_____________ 20__ г.  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мая 2016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2016 года №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судебно-экспертной деятельностью"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</w:t>
      </w:r>
      <w:r>
        <w:br/>
      </w:r>
      <w:r>
        <w:rPr>
          <w:rFonts w:ascii="Times New Roman"/>
          <w:b/>
          <w:i w:val="false"/>
          <w:color w:val="000000"/>
        </w:rPr>
        <w:t>содержащих информацию о квалификационных</w:t>
      </w:r>
      <w:r>
        <w:br/>
      </w:r>
      <w:r>
        <w:rPr>
          <w:rFonts w:ascii="Times New Roman"/>
          <w:b/>
          <w:i w:val="false"/>
          <w:color w:val="000000"/>
        </w:rPr>
        <w:t>требованиях к виду деятельности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квалификационного свидетельства, подтверждающего сдачу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квалификационного экзамена по следующим нормативным правовым актам: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Гражданскому процессуальному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административных правонарушениях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судебно-экспертной деятельности в Республике Казахстан":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3490"/>
        <w:gridCol w:w="2083"/>
        <w:gridCol w:w="2393"/>
        <w:gridCol w:w="3839"/>
      </w:tblGrid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свидетельства/ дополнения к свидетельству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свидетельства/ дополнения к свидетельству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судебной экспертизе (свидетельство/ дополнение к свидетельству)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