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84bc" w14:textId="5828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2016 года № 288. Зарегистрирован в Министерстве юстиции Республики Казахстан 17 июня 2016 года № 13803.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Единой бюджетной классификации Республики Казахстан, утвержденной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2 "Неналоговые поступления":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специфику 51 "Административные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"51 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7 "Поступления займов":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01 "Внутренние государственные 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"Государственные эмиссионные ценные бумаги":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спецификой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07 "Жилищно-коммунальное хозяйство":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281 "Управление строительства, пассажирского транспорта и автомобильных дорог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015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288 "Управление строительства, архитектуры и градостроительства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373 "Управление строительства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012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бюджетную подпрограмму 005 "За счет внутренних источников"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"005 За счет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467 "Отдел 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003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055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"034 За счет кредитов из областного бюджета из средств внутренних займов";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007 "Проектирование и (или) строительство, реконструкция жилья коммунального жилищного фонда":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"034 За счет кредитов из областного бюджета из средств внутренних займов";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специфику 51: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0"/>
        <w:gridCol w:w="705"/>
        <w:gridCol w:w="1095"/>
        <w:gridCol w:w="705"/>
        <w:gridCol w:w="1095"/>
        <w:gridCol w:w="1488"/>
        <w:gridCol w:w="155"/>
        <w:gridCol w:w="155"/>
        <w:gridCol w:w="156"/>
        <w:gridCol w:w="156"/>
      </w:tblGrid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0"/>
        <w:gridCol w:w="694"/>
        <w:gridCol w:w="1078"/>
        <w:gridCol w:w="694"/>
        <w:gridCol w:w="1078"/>
        <w:gridCol w:w="1464"/>
        <w:gridCol w:w="153"/>
        <w:gridCol w:w="153"/>
        <w:gridCol w:w="153"/>
        <w:gridCol w:w="153"/>
      </w:tblGrid>
      <w:tr>
        <w:trPr>
          <w:trHeight w:val="30" w:hRule="atLeast"/>
        </w:trPr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7 "Поступления займов":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01 "Внутренние государственные 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"Государственные эмиссионные ценные бумаги":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спецификой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6"/>
        <w:gridCol w:w="627"/>
        <w:gridCol w:w="974"/>
        <w:gridCol w:w="627"/>
        <w:gridCol w:w="974"/>
        <w:gridCol w:w="138"/>
        <w:gridCol w:w="1323"/>
        <w:gridCol w:w="1324"/>
        <w:gridCol w:w="138"/>
        <w:gridCol w:w="139"/>
      </w:tblGrid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