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dc2" w14:textId="215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мая 2016 года № 209. Зарегистрирован в Министерстве юстиции Республики Казахстан 17 июня 2016 года № 13805.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дополнение (далее - Перечень), согласно приложению к настоящему приказу.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209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 и дополнение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утратил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111 "Об утверждении Правил организации и функционирования розничного рынка электрической энергии, а также предоставления услуг на данном рынке" (зарегистрированный в Реестре государственной регистрации нормативных правовых актов за № 10533, опубликованный 9 апреля 2015 года в информационно-правовой системе "Әділет"):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160 "Об утверждении предельных тарифов на электрическую энергию для группы энергопроизводящих организаций" (зарегистрированный в Реестре государственной регистрации нормативных правовых актов за № 10595, опубликованный 14 апреля 2015 года в информационно-правовой системе "Әділет"):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70-25)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 для группы энергопроизводящих организаций, утвержденных указанным приказом: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11 и 12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395"/>
        <w:gridCol w:w="3395"/>
        <w:gridCol w:w="3396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группой 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395"/>
        <w:gridCol w:w="3395"/>
        <w:gridCol w:w="3396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группа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дополнение,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и дополнение,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