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93d49" w14:textId="3493d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временного государственного ценового регулирования на реализацию сжиженного нефтяного газа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20 июня 2016 года № 272. Зарегистрирован в Министерстве юстиции Республики Казахстан 22 июня 2016 года № 13810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подпунктов 9)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116 и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119 Предпринимательского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введения временного государственного ценового регулирования на отдельных товарных рынках и (или) на товары, работы, услуги отдельных субъектов рынка, утвержденных приказом Министра национальной экономики Республики Казахстан от 16 июня 2016 года № 262 (зарегистрированным в Реестре государственной регистрации нормативных правовых актов за № 13792, опубликованным в информационно-правовой системе «Әділет» 17 июня 2016 года) (далее - Правила),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Ввести временное государственное ценовое регулирование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розничную реализацию сжиженного нефтяного газа для заправки автотранспорта на автогазозаправочных и (или) автозаправочных станциях Мангистауской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оптовую реализацию товариществом с ограниченной ответственностью «Казахский газоперерабатывающий завод» (далее - Товарищество) сжиженного нефтяного газа на внутреннем рынке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2.Установить: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предельную цену на розничную реализацию сжиженного нефтяного газа для заправки автотранспорта на автогазозаправочных и (или) автозаправочных станциях Мангистауской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Бейнеуского района в размере - 45 тенге за 1 литр (с налогом на добавленную стоимость (далее - НДС);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иных районов, городов Актау и Жанаозен в размере - 35 тенге за 1 литр (с НДС);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5-дневный срок со дня введения в действие настоящего приказа для представления Товариществом в Департамент Комитета по регулированию естественных монополий и защите конкуренции Министерства национальной экономики Республики Казахстан по Мангистауской области (далее - Департамент Комитета) документов для установления предельной цены на оптовую реализацию сжиженного нефтяного газа на внутреннем рынке Республики Казахстан в соответствии с Правилами;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180-дневный срок действия временного государственного ценового регулирования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розничную реализацию сжиженного нефтяного газа для заправки автотранспорта на автогазозаправочных и (или) автозаправочных станциях Мангистауской области по истечении двух календарных дней со дня введения в действие настоящего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оптовую реализацию Товариществом сжиженного нефтяного газа на внутреннем рынке Республики Казахстан со дня принятия решения об установлении предельной цены.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по регулированию естественных монополий и защите конкуренции Министерства национальной экономики Республики Казахстан (далее - Комитет) обеспечить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на официальное опубликование в периодические печатные издания и информационно-правовую систему «Әділет» в течение десяти календарных дней после его государственной регистрации в Министерстве юстиции Республики Казахстан, а также в Республиканское государственное предприятие на праве хозяйственного ведения «Республиканский центр правовой информации» Министерства юстиции Республики Казахстан» в течение пяти рабочих дней со дня получения зарегистрированного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национальной экономики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Комитета обеспечить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установление предельной цены на оптовую реализацию Товариществом сжиженного нефтяного газа на внутреннем рынке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решения об установлении предельной цены на оптовую реализацию Товариществом сжиженного нефтяного газа на внутреннем рынке Республики Казахстан для опубликования в периодических печатных изданиях на электронном носителе с приложением бумажного экземпляра, заверенного гербовой печатью;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 интернет-ресурсе Комитета решение об установлении предельной цены на оптовую реализацию Товариществом сжиженного нефтяного газа на внутреннем рынке Республики Казахстан и довести его до сведения Товарищества.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курирующего вице-министра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Бишимбаев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энергетики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К. Бозумбаев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«__» _______ 2016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