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0dc" w14:textId="c8c8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должностей гражданских служащих и работников органов национальной безопасности Республики Казахстан, имеющих право на доплату за особые условия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18 мая 2016 года № 48. Зарегистрирован в Министерстве юстиции Республики Казахстан 23 июня 2016 года № 13818.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должностей гражданских служащих, работников Пограничной службы Комитета национальной безопасности Республики Казахстан, имеющих право на получение доплаты за обеспечение постоянной боевой готовности Пограничной службы Комитета национальной безопасности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должностей гражданских служащих, работников системы органов национальной безопасности Республики Казахстан, имеющих право на доплату за работу с живыми возбудителями инфекционных заболеваний или больными животными, вирусами, вызывающими заболевания,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должностей гражданских служащих, работников системы органов национальной безопасности Республики Казахстан, имеющих право на доплату за постоянную работу в следственных изоляторах,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Жумаканов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48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гражданских служащих, работников Пограничной службы Комитета национальной безопасности Республики Казахстан, имеющих право на получение доплаты за обеспечение постоянной боевой готовности Пограничной службы Комитета национальной безопасности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Председателя Комитета национальной безопасности РК от 23.12.2024 </w:t>
      </w:r>
      <w:r>
        <w:rPr>
          <w:rFonts w:ascii="Times New Roman"/>
          <w:b w:val="false"/>
          <w:i w:val="false"/>
          <w:color w:val="ff0000"/>
          <w:sz w:val="28"/>
        </w:rPr>
        <w:t>№ 163/нс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Артист (всех наименований)</w:t>
      </w:r>
    </w:p>
    <w:bookmarkEnd w:id="8"/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Методист (всех наименований)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Авиационный механик (всех наименований)</w:t>
      </w:r>
    </w:p>
    <w:bookmarkEnd w:id="10"/>
    <w:bookmarkStart w:name="z1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Старший научный сотрудник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Старший преподаватель</w:t>
      </w:r>
    </w:p>
    <w:bookmarkEnd w:id="12"/>
    <w:bookmarkStart w:name="z1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Столяр</w:t>
      </w:r>
    </w:p>
    <w:bookmarkEnd w:id="13"/>
    <w:bookmarkStart w:name="z1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Шлифовщик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Аккумуляторщик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Кухонный рабочий</w:t>
      </w:r>
    </w:p>
    <w:bookmarkEnd w:id="16"/>
    <w:bookmarkStart w:name="z1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Повар</w:t>
      </w:r>
    </w:p>
    <w:bookmarkEnd w:id="17"/>
    <w:bookmarkStart w:name="z1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Заведующий (руководитель) столовой</w:t>
      </w:r>
    </w:p>
    <w:bookmarkEnd w:id="18"/>
    <w:bookmarkStart w:name="z1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Заведующий (руководитель) архивом</w:t>
      </w:r>
    </w:p>
    <w:bookmarkEnd w:id="19"/>
    <w:bookmarkStart w:name="z1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Переводчик</w:t>
      </w:r>
    </w:p>
    <w:bookmarkEnd w:id="20"/>
    <w:bookmarkStart w:name="z1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Руководитель смены</w:t>
      </w:r>
    </w:p>
    <w:bookmarkEnd w:id="21"/>
    <w:bookmarkStart w:name="z1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Контролер</w:t>
      </w:r>
    </w:p>
    <w:bookmarkEnd w:id="22"/>
    <w:bookmarkStart w:name="z1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Плотник</w:t>
      </w:r>
    </w:p>
    <w:bookmarkEnd w:id="23"/>
    <w:bookmarkStart w:name="z1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Главный научный сотрудник</w:t>
      </w:r>
    </w:p>
    <w:bookmarkEnd w:id="24"/>
    <w:bookmarkStart w:name="z1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Начальник отдела</w:t>
      </w:r>
    </w:p>
    <w:bookmarkEnd w:id="25"/>
    <w:bookmarkStart w:name="z1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Бортовой радист</w:t>
      </w:r>
    </w:p>
    <w:bookmarkEnd w:id="26"/>
    <w:bookmarkStart w:name="z1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Бухгалтер</w:t>
      </w:r>
    </w:p>
    <w:bookmarkEnd w:id="27"/>
    <w:bookmarkStart w:name="z1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Ветеринарный врач</w:t>
      </w:r>
    </w:p>
    <w:bookmarkEnd w:id="28"/>
    <w:bookmarkStart w:name="z1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Вулканизаторщик</w:t>
      </w:r>
    </w:p>
    <w:bookmarkEnd w:id="29"/>
    <w:bookmarkStart w:name="z1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Гальваник</w:t>
      </w:r>
    </w:p>
    <w:bookmarkEnd w:id="30"/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Научный сотрудник</w:t>
      </w:r>
    </w:p>
    <w:bookmarkEnd w:id="31"/>
    <w:bookmarkStart w:name="z1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Сварщик (всех наименований)</w:t>
      </w:r>
    </w:p>
    <w:bookmarkEnd w:id="32"/>
    <w:bookmarkStart w:name="z1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Врач (всех специальностей)</w:t>
      </w:r>
    </w:p>
    <w:bookmarkEnd w:id="33"/>
    <w:bookmarkStart w:name="z1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Официант</w:t>
      </w:r>
    </w:p>
    <w:bookmarkEnd w:id="34"/>
    <w:bookmarkStart w:name="z1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Диспетчер (всех наименований)</w:t>
      </w:r>
    </w:p>
    <w:bookmarkEnd w:id="35"/>
    <w:bookmarkStart w:name="z1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Доцент</w:t>
      </w:r>
    </w:p>
    <w:bookmarkEnd w:id="36"/>
    <w:bookmarkStart w:name="z1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Руководитель общежития</w:t>
      </w:r>
    </w:p>
    <w:bookmarkEnd w:id="37"/>
    <w:bookmarkStart w:name="z1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Руководитель гостиницы</w:t>
      </w:r>
    </w:p>
    <w:bookmarkEnd w:id="38"/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Ведущий научный сотрудник</w:t>
      </w:r>
    </w:p>
    <w:bookmarkEnd w:id="39"/>
    <w:bookmarkStart w:name="z1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Комплектовщик</w:t>
      </w:r>
    </w:p>
    <w:bookmarkEnd w:id="40"/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Водитель (всех наименований)</w:t>
      </w:r>
    </w:p>
    <w:bookmarkEnd w:id="41"/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Рабочий (всех наименований)</w:t>
      </w:r>
    </w:p>
    <w:bookmarkEnd w:id="42"/>
    <w:bookmarkStart w:name="z1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Юрисконсульт</w:t>
      </w:r>
    </w:p>
    <w:bookmarkEnd w:id="43"/>
    <w:bookmarkStart w:name="z1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Лаборант</w:t>
      </w:r>
    </w:p>
    <w:bookmarkEnd w:id="44"/>
    <w:bookmarkStart w:name="z1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Заведующий (руководитель) лабораторией</w:t>
      </w:r>
    </w:p>
    <w:bookmarkEnd w:id="45"/>
    <w:bookmarkStart w:name="z1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Инженер (всех специальностей)</w:t>
      </w:r>
    </w:p>
    <w:bookmarkEnd w:id="46"/>
    <w:bookmarkStart w:name="z1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Инспектор (всех наименований)</w:t>
      </w:r>
    </w:p>
    <w:bookmarkEnd w:id="47"/>
    <w:bookmarkStart w:name="z1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Делопроизводитель</w:t>
      </w:r>
    </w:p>
    <w:bookmarkEnd w:id="48"/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Кассир</w:t>
      </w:r>
    </w:p>
    <w:bookmarkEnd w:id="49"/>
    <w:bookmarkStart w:name="z1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Советник</w:t>
      </w:r>
    </w:p>
    <w:bookmarkEnd w:id="50"/>
    <w:bookmarkStart w:name="z1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Библиотекарь</w:t>
      </w:r>
    </w:p>
    <w:bookmarkEnd w:id="51"/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Заведующий (руководитель) библиотекой</w:t>
      </w:r>
    </w:p>
    <w:bookmarkEnd w:id="52"/>
    <w:bookmarkStart w:name="z1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Комендант</w:t>
      </w:r>
    </w:p>
    <w:bookmarkEnd w:id="53"/>
    <w:bookmarkStart w:name="z1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Корректор</w:t>
      </w:r>
    </w:p>
    <w:bookmarkEnd w:id="54"/>
    <w:bookmarkStart w:name="z1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Художественный руководитель</w:t>
      </w:r>
    </w:p>
    <w:bookmarkEnd w:id="55"/>
    <w:bookmarkStart w:name="z1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Охранник (сторож)</w:t>
      </w:r>
    </w:p>
    <w:bookmarkEnd w:id="56"/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Приемщик (всех наименований)</w:t>
      </w:r>
    </w:p>
    <w:bookmarkEnd w:id="57"/>
    <w:bookmarkStart w:name="z1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Заведующий (руководитель) котельной</w:t>
      </w:r>
    </w:p>
    <w:bookmarkEnd w:id="58"/>
    <w:bookmarkStart w:name="z1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Жестянщик</w:t>
      </w:r>
    </w:p>
    <w:bookmarkEnd w:id="59"/>
    <w:bookmarkStart w:name="z1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Сборщик шорно-седельных изделий</w:t>
      </w:r>
    </w:p>
    <w:bookmarkEnd w:id="60"/>
    <w:bookmarkStart w:name="z1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Заготовщик шорно-седельных изделий</w:t>
      </w:r>
    </w:p>
    <w:bookmarkEnd w:id="61"/>
    <w:bookmarkStart w:name="z1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Заведующий (руководитель) складом</w:t>
      </w:r>
    </w:p>
    <w:bookmarkEnd w:id="62"/>
    <w:bookmarkStart w:name="z1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Кладовщик</w:t>
      </w:r>
    </w:p>
    <w:bookmarkEnd w:id="63"/>
    <w:bookmarkStart w:name="z1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Смазчик</w:t>
      </w:r>
    </w:p>
    <w:bookmarkEnd w:id="64"/>
    <w:bookmarkStart w:name="z1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Машинист (всех наименований)</w:t>
      </w:r>
    </w:p>
    <w:bookmarkEnd w:id="65"/>
    <w:bookmarkStart w:name="z1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Медицинская сестра (медицинский брат)</w:t>
      </w:r>
    </w:p>
    <w:bookmarkEnd w:id="66"/>
    <w:bookmarkStart w:name="z1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Помощник медицинской сестры</w:t>
      </w:r>
    </w:p>
    <w:bookmarkEnd w:id="67"/>
    <w:bookmarkStart w:name="z1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Механик (всех наименований)</w:t>
      </w:r>
    </w:p>
    <w:bookmarkEnd w:id="68"/>
    <w:bookmarkStart w:name="z1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Заведующий (руководитель) банно-прачечным комбинатом</w:t>
      </w:r>
    </w:p>
    <w:bookmarkEnd w:id="69"/>
    <w:bookmarkStart w:name="z1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Моторист (всех наименований)</w:t>
      </w:r>
    </w:p>
    <w:bookmarkEnd w:id="70"/>
    <w:bookmarkStart w:name="z1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Медник</w:t>
      </w:r>
    </w:p>
    <w:bookmarkEnd w:id="71"/>
    <w:bookmarkStart w:name="z1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Заведующий (руководитель) пекарней</w:t>
      </w:r>
    </w:p>
    <w:bookmarkEnd w:id="72"/>
    <w:bookmarkStart w:name="z1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Пекарь</w:t>
      </w:r>
    </w:p>
    <w:bookmarkEnd w:id="73"/>
    <w:bookmarkStart w:name="z1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Инструктор (всех наименований)</w:t>
      </w:r>
    </w:p>
    <w:bookmarkEnd w:id="74"/>
    <w:bookmarkStart w:name="z1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Преподаватель</w:t>
      </w:r>
    </w:p>
    <w:bookmarkEnd w:id="75"/>
    <w:bookmarkStart w:name="z1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Оператор (всех наименований)</w:t>
      </w:r>
    </w:p>
    <w:bookmarkEnd w:id="76"/>
    <w:bookmarkStart w:name="z1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Заведующий (руководитель) производством</w:t>
      </w:r>
    </w:p>
    <w:bookmarkEnd w:id="77"/>
    <w:bookmarkStart w:name="z1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Провизор (фармацевт)</w:t>
      </w:r>
    </w:p>
    <w:bookmarkEnd w:id="78"/>
    <w:bookmarkStart w:name="z1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Профессор</w:t>
      </w:r>
    </w:p>
    <w:bookmarkEnd w:id="79"/>
    <w:bookmarkStart w:name="z2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Психолог</w:t>
      </w:r>
    </w:p>
    <w:bookmarkEnd w:id="80"/>
    <w:bookmarkStart w:name="z2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Регулировщик радиоэлектронной аппаратуры и инструментов</w:t>
      </w:r>
    </w:p>
    <w:bookmarkEnd w:id="81"/>
    <w:bookmarkStart w:name="z2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Рентгенолаборант</w:t>
      </w:r>
    </w:p>
    <w:bookmarkEnd w:id="82"/>
    <w:bookmarkStart w:name="z2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Референт</w:t>
      </w:r>
    </w:p>
    <w:bookmarkEnd w:id="83"/>
    <w:bookmarkStart w:name="z2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Санитар (ка)</w:t>
      </w:r>
    </w:p>
    <w:bookmarkEnd w:id="84"/>
    <w:bookmarkStart w:name="z2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Эксперт (всех наименований)</w:t>
      </w:r>
    </w:p>
    <w:bookmarkEnd w:id="85"/>
    <w:bookmarkStart w:name="z2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Слесарь (всех наименований)</w:t>
      </w:r>
    </w:p>
    <w:bookmarkEnd w:id="86"/>
    <w:bookmarkStart w:name="z2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Слесарь-инструментальщик</w:t>
      </w:r>
    </w:p>
    <w:bookmarkEnd w:id="87"/>
    <w:bookmarkStart w:name="z2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Штукатур</w:t>
      </w:r>
    </w:p>
    <w:bookmarkEnd w:id="88"/>
    <w:bookmarkStart w:name="z2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Маляр</w:t>
      </w:r>
    </w:p>
    <w:bookmarkEnd w:id="89"/>
    <w:bookmarkStart w:name="z2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Художник</w:t>
      </w:r>
    </w:p>
    <w:bookmarkEnd w:id="90"/>
    <w:bookmarkStart w:name="z2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Изготовитель пищевых полуфабрикатов</w:t>
      </w:r>
    </w:p>
    <w:bookmarkEnd w:id="91"/>
    <w:bookmarkStart w:name="z2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Каменщик</w:t>
      </w:r>
    </w:p>
    <w:bookmarkEnd w:id="92"/>
    <w:bookmarkStart w:name="z2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Кузнец (всех наименований)</w:t>
      </w:r>
    </w:p>
    <w:bookmarkEnd w:id="93"/>
    <w:bookmarkStart w:name="z2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Телефонист (всех наименований)</w:t>
      </w:r>
    </w:p>
    <w:bookmarkEnd w:id="94"/>
    <w:bookmarkStart w:name="z2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Техник (всех наименований)</w:t>
      </w:r>
    </w:p>
    <w:bookmarkEnd w:id="95"/>
    <w:bookmarkStart w:name="z2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Технолог (всех наименований)</w:t>
      </w:r>
    </w:p>
    <w:bookmarkEnd w:id="96"/>
    <w:bookmarkStart w:name="z2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Портной</w:t>
      </w:r>
    </w:p>
    <w:bookmarkEnd w:id="97"/>
    <w:bookmarkStart w:name="z2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Швея (всех наименований)</w:t>
      </w:r>
    </w:p>
    <w:bookmarkEnd w:id="98"/>
    <w:bookmarkStart w:name="z2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Токарь (всех наименований)</w:t>
      </w:r>
    </w:p>
    <w:bookmarkEnd w:id="99"/>
    <w:bookmarkStart w:name="z2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Начальник группы</w:t>
      </w:r>
    </w:p>
    <w:bookmarkEnd w:id="100"/>
    <w:bookmarkStart w:name="z2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Тракторист</w:t>
      </w:r>
    </w:p>
    <w:bookmarkEnd w:id="101"/>
    <w:bookmarkStart w:name="z2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Фармацевт</w:t>
      </w:r>
    </w:p>
    <w:bookmarkEnd w:id="102"/>
    <w:bookmarkStart w:name="z2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Фельдшер (всех наименований)</w:t>
      </w:r>
    </w:p>
    <w:bookmarkEnd w:id="103"/>
    <w:bookmarkStart w:name="z2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Фрезеровщик</w:t>
      </w:r>
    </w:p>
    <w:bookmarkEnd w:id="104"/>
    <w:bookmarkStart w:name="z2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Аппаратчик химической водоочистки</w:t>
      </w:r>
    </w:p>
    <w:bookmarkEnd w:id="105"/>
    <w:bookmarkStart w:name="z2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Заведующий (руководитель) хозяйством (всех наименований)</w:t>
      </w:r>
    </w:p>
    <w:bookmarkEnd w:id="106"/>
    <w:bookmarkStart w:name="z2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 Руководитель (заведующий) хозяйства</w:t>
      </w:r>
    </w:p>
    <w:bookmarkEnd w:id="107"/>
    <w:bookmarkStart w:name="z2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 Кровельщик (всех наименований)</w:t>
      </w:r>
    </w:p>
    <w:bookmarkEnd w:id="108"/>
    <w:bookmarkStart w:name="z2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 Мастер</w:t>
      </w:r>
    </w:p>
    <w:bookmarkEnd w:id="109"/>
    <w:bookmarkStart w:name="z2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 Заведующий (руководитель) мастерской</w:t>
      </w:r>
    </w:p>
    <w:bookmarkEnd w:id="110"/>
    <w:bookmarkStart w:name="z2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 Экспедитор</w:t>
      </w:r>
    </w:p>
    <w:bookmarkEnd w:id="111"/>
    <w:bookmarkStart w:name="z2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 Электрогазосварщик</w:t>
      </w:r>
    </w:p>
    <w:bookmarkEnd w:id="112"/>
    <w:bookmarkStart w:name="z2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 Электросварщик (всех наименований)</w:t>
      </w:r>
    </w:p>
    <w:bookmarkEnd w:id="113"/>
    <w:bookmarkStart w:name="z2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 Электромонтер (всех наименований)</w:t>
      </w:r>
    </w:p>
    <w:bookmarkEnd w:id="114"/>
    <w:bookmarkStart w:name="z2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Эколог</w:t>
      </w:r>
    </w:p>
    <w:bookmarkEnd w:id="115"/>
    <w:bookmarkStart w:name="z2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Экономист</w:t>
      </w:r>
    </w:p>
    <w:bookmarkEnd w:id="116"/>
    <w:bookmarkStart w:name="z2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Пильщик</w:t>
      </w:r>
    </w:p>
    <w:bookmarkEnd w:id="117"/>
    <w:bookmarkStart w:name="z2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Сборщик изделий из древесины</w:t>
      </w:r>
    </w:p>
    <w:bookmarkEnd w:id="118"/>
    <w:bookmarkStart w:name="z2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Станочник-распиловщик</w:t>
      </w:r>
    </w:p>
    <w:bookmarkEnd w:id="119"/>
    <w:bookmarkStart w:name="z2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Коневод</w:t>
      </w:r>
    </w:p>
    <w:bookmarkEnd w:id="120"/>
    <w:bookmarkStart w:name="z2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Монтировщик шин</w:t>
      </w:r>
    </w:p>
    <w:bookmarkEnd w:id="121"/>
    <w:bookmarkStart w:name="z2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Слесарь-ремонтник</w:t>
      </w:r>
    </w:p>
    <w:bookmarkEnd w:id="122"/>
    <w:bookmarkStart w:name="z2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Слесарь-электрик по ремонту электрооборудования</w:t>
      </w:r>
    </w:p>
    <w:bookmarkEnd w:id="123"/>
    <w:bookmarkStart w:name="z2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Слесарь-сантехник</w:t>
      </w:r>
    </w:p>
    <w:bookmarkEnd w:id="124"/>
    <w:bookmarkStart w:name="z2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Архивариус</w:t>
      </w:r>
    </w:p>
    <w:bookmarkEnd w:id="125"/>
    <w:bookmarkStart w:name="z2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Газовщик</w:t>
      </w:r>
    </w:p>
    <w:bookmarkEnd w:id="126"/>
    <w:bookmarkStart w:name="z2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Газосварщик</w:t>
      </w:r>
    </w:p>
    <w:bookmarkEnd w:id="127"/>
    <w:bookmarkStart w:name="z2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Грузчик</w:t>
      </w:r>
    </w:p>
    <w:bookmarkEnd w:id="128"/>
    <w:bookmarkStart w:name="z2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Дворник</w:t>
      </w:r>
    </w:p>
    <w:bookmarkEnd w:id="129"/>
    <w:bookmarkStart w:name="z2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Подсобный рабочий</w:t>
      </w:r>
    </w:p>
    <w:bookmarkEnd w:id="130"/>
    <w:bookmarkStart w:name="z2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Печатник-тиснильщик</w:t>
      </w:r>
    </w:p>
    <w:bookmarkEnd w:id="131"/>
    <w:bookmarkStart w:name="z2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Уборщик служебных помещений</w:t>
      </w:r>
    </w:p>
    <w:bookmarkEnd w:id="132"/>
    <w:bookmarkStart w:name="z2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Садовник</w:t>
      </w:r>
    </w:p>
    <w:bookmarkEnd w:id="133"/>
    <w:bookmarkStart w:name="z2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Сапожник</w:t>
      </w:r>
    </w:p>
    <w:bookmarkEnd w:id="134"/>
    <w:bookmarkStart w:name="z2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Статистик</w:t>
      </w:r>
    </w:p>
    <w:bookmarkEnd w:id="135"/>
    <w:bookmarkStart w:name="z2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Стекольщик</w:t>
      </w:r>
    </w:p>
    <w:bookmarkEnd w:id="136"/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Секретарь руководителя</w:t>
      </w:r>
    </w:p>
    <w:bookmarkEnd w:id="137"/>
    <w:bookmarkStart w:name="z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Машинист (кочегар) котельной или оператор котельной</w:t>
      </w:r>
    </w:p>
    <w:bookmarkEnd w:id="138"/>
    <w:bookmarkStart w:name="z2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Истопник</w:t>
      </w:r>
    </w:p>
    <w:bookmarkEnd w:id="139"/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Курьер</w:t>
      </w:r>
    </w:p>
    <w:bookmarkEnd w:id="140"/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Редактор по переводу</w:t>
      </w:r>
    </w:p>
    <w:bookmarkEnd w:id="141"/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 Электрослесарь по ремонту оборудования распределительных устройств</w:t>
      </w:r>
    </w:p>
    <w:bookmarkEnd w:id="142"/>
    <w:bookmarkStart w:name="z2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48</w:t>
            </w:r>
          </w:p>
        </w:tc>
      </w:tr>
    </w:tbl>
    <w:bookmarkStart w:name="z1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гражданских служащих, работников системы органов национальной безопасности Республики Казахстан, имеющих право на доплату за работу с живыми возбудителями инфекционных заболеваний или больными животными, вирусами, вызывающими заболевания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Председателя Комитета национальной безопасности РК от 30.07.2018 </w:t>
      </w:r>
      <w:r>
        <w:rPr>
          <w:rFonts w:ascii="Times New Roman"/>
          <w:b w:val="false"/>
          <w:i w:val="false"/>
          <w:color w:val="ff0000"/>
          <w:sz w:val="28"/>
        </w:rPr>
        <w:t>№ 61/қе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Ветеринарный врач</w:t>
      </w:r>
    </w:p>
    <w:bookmarkEnd w:id="145"/>
    <w:bookmarkStart w:name="z1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 ветеринарный</w:t>
      </w:r>
    </w:p>
    <w:bookmarkEnd w:id="146"/>
    <w:bookmarkStart w:name="z1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Ветеринарный фельдшер</w:t>
      </w:r>
    </w:p>
    <w:bookmarkEnd w:id="147"/>
    <w:bookmarkStart w:name="z1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Врач (всех специальностей)</w:t>
      </w:r>
    </w:p>
    <w:bookmarkEnd w:id="148"/>
    <w:bookmarkStart w:name="z1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по уходу за животными</w:t>
      </w:r>
    </w:p>
    <w:bookmarkEnd w:id="149"/>
    <w:bookmarkStart w:name="z1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Лаборант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 № 48</w:t>
            </w:r>
          </w:p>
        </w:tc>
      </w:tr>
    </w:tbl>
    <w:bookmarkStart w:name="z1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служащих, работников системы органов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 Республики Казахстан, имеющих право</w:t>
      </w:r>
      <w:r>
        <w:br/>
      </w:r>
      <w:r>
        <w:rPr>
          <w:rFonts w:ascii="Times New Roman"/>
          <w:b/>
          <w:i w:val="false"/>
          <w:color w:val="000000"/>
        </w:rPr>
        <w:t>на доплату за постоянную работу в следственных изоляторах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Председателя Комитета национальной безопасности РК от 23.12.2024 </w:t>
      </w:r>
      <w:r>
        <w:rPr>
          <w:rFonts w:ascii="Times New Roman"/>
          <w:b w:val="false"/>
          <w:i w:val="false"/>
          <w:color w:val="ff0000"/>
          <w:sz w:val="28"/>
        </w:rPr>
        <w:t>№ 163/нс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Водитель автомобиля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Дворник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Юрисконсульт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Делопроизводитель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Комендант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Референт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Техник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Фельдшер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Уборщик производственных и служебных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Электромонтер по ремонту и обслуживанию электрооборудования</w:t>
      </w:r>
    </w:p>
    <w:bookmarkStart w:name="z2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Статистик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