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f547" w14:textId="8b2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26 марта 2015 года № 234 "Об утверждении Правил работы с персоналом в энергетических организациях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мая 2016 года № 208. Зарегистрирован в Министерстве юстиции Республики Казахстан 27 июня 2016 года № 13833.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марта 2015 года № 234 "Об утверждении Правил работы с персоналом в энергетических организациях Республики Казахстан" (зарегистрированный в Реестре государственной регистрации нормативных правовых актов № 10830, опубликованный в информационно-правовой системе "Әділет" 20 мая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персоналом в энергетических организациях Республики Казахстан,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Прием лиц на работу с вредными и опасными производственными факторами, а также на подземные работы осуществляется работодателем после прохождения ими предварительного медицинского осмотра и определения отсутствия противопоказаний по состоянию здоровья.";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При уклонении работника от прохождения медицинских осмотров или невыполнении им рекомендаций по результатам проведения осмотра, работник отстраняется от выполнения им трудовых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электроэнергетики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мая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