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ba65" w14:textId="333b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20 мая 2010 года № 113 "Об утверждении Правил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мая 2016 года № 225. Зарегистрирован в Министерстве юстиции Республики Казахстан 27 июня 2016 года № 13838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26 Закона Республики Казахстан от 19 марта 2010 года «О государственной статистике» и статьей 50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6 апреля 2016 года «О правовых актах»,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20 мая 2010 года № 113 «Об утверждении Правил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 (зарегистрированный в Реестре государственной регистрации нормативных правовых актов за № 6283, опубликованный в газете «Казахстанская правда» 13 ноября 2010 года, № 310-311 (26371-26372) следующие изменения:</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1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заголовок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пункты 1 и 2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1) ведомство уполномоченного органа в области государственной статистики (далее - ведомство уполномоченного органа) - государственный орган, реализующий государственную политику в области государственной статистики;</w:t>
      </w:r>
      <w:r>
        <w:br/>
      </w:r>
      <w:r>
        <w:rPr>
          <w:rFonts w:ascii="Times New Roman"/>
          <w:b w:val="false"/>
          <w:i w:val="false"/>
          <w:color w:val="000000"/>
          <w:sz w:val="28"/>
        </w:rPr>
        <w:t>
      2)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4. Государственные органы направляют разовые запросы на предоставление на безвозмездной основе статистической информации, не предусмотренной графиком распространения официальной статистической информации и разработанной на основании первичных статистических данных, представляемых респондентами в соответствии с графиком представления респондентами первичных статистических данных (далее - официальные запросы) в ведомство уполномоченного органа.</w:t>
      </w:r>
      <w:r>
        <w:br/>
      </w:r>
      <w:r>
        <w:rPr>
          <w:rFonts w:ascii="Times New Roman"/>
          <w:b w:val="false"/>
          <w:i w:val="false"/>
          <w:color w:val="000000"/>
          <w:sz w:val="28"/>
        </w:rPr>
        <w:t>
      5. Официальные запросы и ответы на них могут быть представлены на бумажном носителе или в электронном виде при наличии электронно-цифровой подписи и доставлены посредством:</w:t>
      </w:r>
      <w:r>
        <w:br/>
      </w:r>
      <w:r>
        <w:rPr>
          <w:rFonts w:ascii="Times New Roman"/>
          <w:b w:val="false"/>
          <w:i w:val="false"/>
          <w:color w:val="000000"/>
          <w:sz w:val="28"/>
        </w:rPr>
        <w:t>
      1) почтовой связи;</w:t>
      </w:r>
      <w:r>
        <w:br/>
      </w:r>
      <w:r>
        <w:rPr>
          <w:rFonts w:ascii="Times New Roman"/>
          <w:b w:val="false"/>
          <w:i w:val="false"/>
          <w:color w:val="000000"/>
          <w:sz w:val="28"/>
        </w:rPr>
        <w:t>
      2) курьерской доставки;</w:t>
      </w:r>
      <w:r>
        <w:br/>
      </w:r>
      <w:r>
        <w:rPr>
          <w:rFonts w:ascii="Times New Roman"/>
          <w:b w:val="false"/>
          <w:i w:val="false"/>
          <w:color w:val="000000"/>
          <w:sz w:val="28"/>
        </w:rPr>
        <w:t>
      3) единой системы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Официальный запрос регистрируется в день поступления запроса службой документационного обеспечения и передается на рассмотрение руководству ведомства уполномоченного органа (далее - руководитель), в соответствии с курируемыми ими вопросами.»;</w:t>
      </w:r>
      <w:r>
        <w:br/>
      </w:r>
      <w:r>
        <w:rPr>
          <w:rFonts w:ascii="Times New Roman"/>
          <w:b w:val="false"/>
          <w:i w:val="false"/>
          <w:color w:val="000000"/>
          <w:sz w:val="28"/>
        </w:rPr>
        <w:t>
</w:t>
      </w:r>
      <w:r>
        <w:rPr>
          <w:rFonts w:ascii="Times New Roman"/>
          <w:b w:val="false"/>
          <w:i w:val="false"/>
          <w:color w:val="000000"/>
          <w:sz w:val="28"/>
        </w:rPr>
        <w:t>
      в пункт 8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В процессе формирования ответа на официальные запросы ответственное подразделение запрашивает и получает необходимую информацию от подведомственной организации Республиканского государственного предприятия на праве хозяйственного ведения «Информационно-вычислительный центр Комитета по статистике Министерства национальной экономики Республики Казахстан» (далее - подведомственная организация), целью деятельности которой является формирование и ведение статистических баз данных по всем разделам статистики.»;</w:t>
      </w:r>
      <w:r>
        <w:br/>
      </w:r>
      <w:r>
        <w:rPr>
          <w:rFonts w:ascii="Times New Roman"/>
          <w:b w:val="false"/>
          <w:i w:val="false"/>
          <w:color w:val="000000"/>
          <w:sz w:val="28"/>
        </w:rPr>
        <w:t>
</w:t>
      </w:r>
      <w:r>
        <w:rPr>
          <w:rFonts w:ascii="Times New Roman"/>
          <w:b w:val="false"/>
          <w:i w:val="false"/>
          <w:color w:val="000000"/>
          <w:sz w:val="28"/>
        </w:rPr>
        <w:t>
      в заголовок главы 3 внесено изменение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в пункт 13 внесены изменения на государственном языке, текст на русском языке не 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«14. В случае если официальный запрос не позволяет однозначно определить состав запрашиваемых статистических показателей, ведомство уполномоченного органа уточняет требуемые сведения по телефону. При невозможности разрешения данного вопроса по телефону ведомство уполномоченного органа дает письменный отказ с указанием причин отказа с оговоркой повторного внесения государственным органом официального запроса для последующего рассмотрения.</w:t>
      </w:r>
      <w:r>
        <w:br/>
      </w:r>
      <w:r>
        <w:rPr>
          <w:rFonts w:ascii="Times New Roman"/>
          <w:b w:val="false"/>
          <w:i w:val="false"/>
          <w:color w:val="000000"/>
          <w:sz w:val="28"/>
        </w:rPr>
        <w:t>
</w:t>
      </w:r>
      <w:r>
        <w:rPr>
          <w:rFonts w:ascii="Times New Roman"/>
          <w:b w:val="false"/>
          <w:i w:val="false"/>
          <w:color w:val="000000"/>
          <w:sz w:val="28"/>
        </w:rPr>
        <w:t>
      15. Официальные запросы, для рассмотрения которых не требуется получения информации от подведомственной организации, рассматриваются в течение пятнадцати календарных дней.</w:t>
      </w:r>
      <w:r>
        <w:br/>
      </w:r>
      <w:r>
        <w:rPr>
          <w:rFonts w:ascii="Times New Roman"/>
          <w:b w:val="false"/>
          <w:i w:val="false"/>
          <w:color w:val="000000"/>
          <w:sz w:val="28"/>
        </w:rPr>
        <w:t>
</w:t>
      </w:r>
      <w:r>
        <w:rPr>
          <w:rFonts w:ascii="Times New Roman"/>
          <w:b w:val="false"/>
          <w:i w:val="false"/>
          <w:color w:val="000000"/>
          <w:sz w:val="28"/>
        </w:rPr>
        <w:t>
      16. Официальные запросы, для рассмотрения которых требуется получение информации от подведомственной организации, рассматриваются в течении тридцати календарных дней.».</w:t>
      </w:r>
      <w:r>
        <w:br/>
      </w:r>
      <w:r>
        <w:rPr>
          <w:rFonts w:ascii="Times New Roman"/>
          <w:b w:val="false"/>
          <w:i w:val="false"/>
          <w:color w:val="000000"/>
          <w:sz w:val="28"/>
        </w:rPr>
        <w:t>
</w:t>
      </w:r>
      <w:r>
        <w:rPr>
          <w:rFonts w:ascii="Times New Roman"/>
          <w:b w:val="false"/>
          <w:i w:val="false"/>
          <w:color w:val="000000"/>
          <w:sz w:val="28"/>
        </w:rPr>
        <w:t>
      2.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4.Настоящий приказ вводится в действие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К. Бишимбаев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