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0be1" w14:textId="ced0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13 июня 2016 года № 500. Зарегистрирован в Министерстве юстиции Республики Казахстан 28 июня 2016 года № 13839. Утратил силу приказом Министра здравоохранения Республики Казахстан от 21 декабря 2020 года № ҚР ДСМ-305/2020.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ДСМ-305/2020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за № 5945, опубликован в Собрании актов центральных исполнительных и иных центральных государственных органов Республики Казахстан № 7, 2010 года)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характеристиках</w:t>
      </w:r>
      <w:r>
        <w:rPr>
          <w:rFonts w:ascii="Times New Roman"/>
          <w:b w:val="false"/>
          <w:i w:val="false"/>
          <w:color w:val="000000"/>
          <w:sz w:val="28"/>
        </w:rPr>
        <w:t xml:space="preserve"> должностей работников здравоохранения,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"Медицинские организации":</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"Должности руководителей":</w:t>
      </w:r>
    </w:p>
    <w:bookmarkEnd w:id="4"/>
    <w:bookmarkStart w:name="z6" w:id="5"/>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подраздела 1.</w:t>
      </w:r>
      <w:r>
        <w:rPr>
          <w:rFonts w:ascii="Times New Roman"/>
          <w:b w:val="false"/>
          <w:i w:val="false"/>
          <w:color w:val="000000"/>
          <w:sz w:val="28"/>
        </w:rPr>
        <w:t xml:space="preserve"> "Руководитель организации здравоохранения" изложить в следующей редакции:</w:t>
      </w:r>
    </w:p>
    <w:bookmarkEnd w:id="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статистику состояния здоровья населения, критерии и показатели, характеризующие состояние здоровья населения, конъюнктуру рынка медицинских услуг, научные достижения отечественной и зарубежной медицины, теоретические основы организации здравоохранения и системы управления в здравоохранении, организацию санитарного просвещения, гигиенического воспитания населения и пропаганды здорового образа жизни, факторы среды обитания человека, основы планово-экономической и финансовой деятельности организаций здравоохранения, основы системы оплаты труда работников, трудовое законодательство, правила и нормы охраны труда, техники безопасности, производственной санитарии и противопожарной безопасности.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руководителя организации здравоохранения республиканского значения: высшее медицинское образование (для организации санитарно-эпидемиологической службы — по профилю) с наличием первой (высшей) квалификационной категории по специальности "Организация здравоохранения" ("Общественное здравоохранение", "Менеджмент здравоохранения") или наличие магистратуры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 стаж работы на руководящих должностях в органах государственного управления здравоохранением или в организациях здравоохранения не менее 5 лет, или высшее экономическое образование с наличием магистратуры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 стаж работы на руководящих должностях в органах государственного управления здравоохранением или в организациях здравоохранения не менее 5 лет, для организаций в сфере обращения лекарственных средств, изделий медицинского назначения и медицинской техники – высшее фармацевтическое или высшее медицинское или высшее экономическое образование, наличие магистратуры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 стажа работы на руководящих должностях не менее 5 лет;</w:t>
      </w:r>
    </w:p>
    <w:p>
      <w:pPr>
        <w:spacing w:after="0"/>
        <w:ind w:left="0"/>
        <w:jc w:val="both"/>
      </w:pPr>
      <w:r>
        <w:rPr>
          <w:rFonts w:ascii="Times New Roman"/>
          <w:b w:val="false"/>
          <w:i w:val="false"/>
          <w:color w:val="000000"/>
          <w:sz w:val="28"/>
        </w:rPr>
        <w:t>
      руководителя организации здравоохранения областного значения (города республиканского значения, столицы): высшее медицинское образование (для организации санитарно-эпидемиологической службы — по профилю) с наличием первой (высшей) квалификационной категории по специальности "Организация здравоохранения" ("Общественное здравоохранение", "Менеджмент здравоохранения") или наличие магистратуры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 или высшее экономическое образование с наличием магистратуры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w:t>
      </w:r>
    </w:p>
    <w:p>
      <w:pPr>
        <w:spacing w:after="0"/>
        <w:ind w:left="0"/>
        <w:jc w:val="both"/>
      </w:pPr>
      <w:r>
        <w:rPr>
          <w:rFonts w:ascii="Times New Roman"/>
          <w:b w:val="false"/>
          <w:i w:val="false"/>
          <w:color w:val="000000"/>
          <w:sz w:val="28"/>
        </w:rPr>
        <w:t>
      руководителя организации здравоохранения районного и городского значения: высшее медицинское образование (для организации санитарно-эпидемиологической службы — по профилю) с наличием сертификата по специальности "Организация здравоохранения" ("Общественное здравоохранение", "Менеджмент здравоохранения") или наличие магистратуры (переподготовка)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 стаж работы в органах государственного управления здравоохранением или на руководящих должностях в организациях здравоохранения не менее 2 лет, или высшее экономическое образование с наличием магистратуры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 стаж работы в органах государственного управления здравоохранением или на руководящих должностях в организациях здравоохранения не менее 2 лет.";</w:t>
      </w:r>
    </w:p>
    <w:bookmarkStart w:name="z7" w:id="6"/>
    <w:p>
      <w:pPr>
        <w:spacing w:after="0"/>
        <w:ind w:left="0"/>
        <w:jc w:val="both"/>
      </w:pPr>
      <w:r>
        <w:rPr>
          <w:rFonts w:ascii="Times New Roman"/>
          <w:b w:val="false"/>
          <w:i w:val="false"/>
          <w:color w:val="000000"/>
          <w:sz w:val="28"/>
        </w:rPr>
        <w:t xml:space="preserve">
      часть вторую и третью </w:t>
      </w:r>
      <w:r>
        <w:rPr>
          <w:rFonts w:ascii="Times New Roman"/>
          <w:b w:val="false"/>
          <w:i w:val="false"/>
          <w:color w:val="000000"/>
          <w:sz w:val="28"/>
        </w:rPr>
        <w:t>подраздела 2.</w:t>
      </w:r>
      <w:r>
        <w:rPr>
          <w:rFonts w:ascii="Times New Roman"/>
          <w:b w:val="false"/>
          <w:i w:val="false"/>
          <w:color w:val="000000"/>
          <w:sz w:val="28"/>
        </w:rPr>
        <w:t xml:space="preserve"> "Заместитель руководителя организации здравоохранения (по медицинской части, по контролю качества медицинских услуг)" изложить в следующей редакции:</w:t>
      </w:r>
    </w:p>
    <w:bookmarkEnd w:id="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теоретические основы социальной гигиены, системы управления в здравоохранении, статистику здоровья населения, критерии и показатели, характеризующие состояние здоровья населения, методики профилактики заболеваний, конъюнктуру рынка медицинских услуг, достижения науки республики, ближнего и дальнего зарубежья, трудовое законодательство, правила и нормы охраны труда, техники безопасности, производственной санитарии и противопожарной безопасности.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заместителя руководителя организации здравоохранения республиканского значения по медицинской части: высшее медицинское образование (для организации санитарно-эпидемиологической службы – по профилю), наличие первой (высшей) квалификационной категории по специальности и (или) магистратура по специальности "Общественное здравоохранение", "Менеджмент здравоохранения", "Менеджмент" и стаж работы на руководящих должностях в организациях здравоохранения не менее 5 лет;</w:t>
      </w:r>
    </w:p>
    <w:p>
      <w:pPr>
        <w:spacing w:after="0"/>
        <w:ind w:left="0"/>
        <w:jc w:val="both"/>
      </w:pPr>
      <w:r>
        <w:rPr>
          <w:rFonts w:ascii="Times New Roman"/>
          <w:b w:val="false"/>
          <w:i w:val="false"/>
          <w:color w:val="000000"/>
          <w:sz w:val="28"/>
        </w:rPr>
        <w:t>
      заместителя руководителя организации здравоохранения областного значения по медицинской части (города республиканского значения, столицы): высшее медицинское образование (для организации санитарно-эпидемиологической службы — по профилю), наличие первой (высшей) квалификационной категории по специальности и (или) магистратура по специальности "Общественное здравоохранение", "Менеджмент здравоохранения", "Менеджмент" и стаж работы на руководящих должностях в организациях здравоохранения не менее 2 лет;</w:t>
      </w:r>
    </w:p>
    <w:p>
      <w:pPr>
        <w:spacing w:after="0"/>
        <w:ind w:left="0"/>
        <w:jc w:val="both"/>
      </w:pPr>
      <w:r>
        <w:rPr>
          <w:rFonts w:ascii="Times New Roman"/>
          <w:b w:val="false"/>
          <w:i w:val="false"/>
          <w:color w:val="000000"/>
          <w:sz w:val="28"/>
        </w:rPr>
        <w:t>
      заместителя руководителя организации здравоохранения районного и городского значения по медицинской части: высшее медицинское образование (для организации санитарно-эпидемиологической службы – по профилю), наличие второй (первой) квалификационной категории по специальности и (или) магистратура по специальности "Общественное здравоохранение", "Менеджмент здравоохранения", "Менеджмент" и стаж работы на руководящих должностях в организациях здравоохранения не менее 1 года;</w:t>
      </w:r>
    </w:p>
    <w:p>
      <w:pPr>
        <w:spacing w:after="0"/>
        <w:ind w:left="0"/>
        <w:jc w:val="both"/>
      </w:pPr>
      <w:r>
        <w:rPr>
          <w:rFonts w:ascii="Times New Roman"/>
          <w:b w:val="false"/>
          <w:i w:val="false"/>
          <w:color w:val="000000"/>
          <w:sz w:val="28"/>
        </w:rPr>
        <w:t>
      заместителя руководителя организации здравоохранения по контролю качества медицинских услуг: высшее медицинское образование (для организации санитарно-эпидемиологической службы – по профилю), первая (высшая) квалификационная категория по специальности и стаж работы на руководящих должностях в организациях здравоохранения не менее 2 лет.";</w:t>
      </w:r>
    </w:p>
    <w:bookmarkStart w:name="z8" w:id="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подраздела 3.</w:t>
      </w:r>
      <w:r>
        <w:rPr>
          <w:rFonts w:ascii="Times New Roman"/>
          <w:b w:val="false"/>
          <w:i w:val="false"/>
          <w:color w:val="000000"/>
          <w:sz w:val="28"/>
        </w:rPr>
        <w:t xml:space="preserve"> "Заместитель руководителя организации здравоохранения по экономической работе" изложить в следующей редакции:</w:t>
      </w:r>
    </w:p>
    <w:bookmarkEnd w:id="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трудовое законодательство, правила и нормы охраны труда, техники безопасности, производственной санитарии и противопожарной безопасности.</w:t>
      </w:r>
    </w:p>
    <w:p>
      <w:pPr>
        <w:spacing w:after="0"/>
        <w:ind w:left="0"/>
        <w:jc w:val="both"/>
      </w:pPr>
      <w:r>
        <w:rPr>
          <w:rFonts w:ascii="Times New Roman"/>
          <w:b w:val="false"/>
          <w:i w:val="false"/>
          <w:color w:val="000000"/>
          <w:sz w:val="28"/>
        </w:rPr>
        <w:t>
      Требования к квалификации. Высшее (экономическое или медицинское со специализацией по специальности "Общественное здравоохранение" или "Менеджмент здравоохранения") образование, стаж работы в организации здравоохранения по специальности не менее 3 лет или магистратура по специальности "Общественное здравоохранение", "Менеджмент здравоохранения" или "Менеджмент".";</w:t>
      </w:r>
    </w:p>
    <w:bookmarkStart w:name="z9"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4.</w:t>
      </w:r>
      <w:r>
        <w:rPr>
          <w:rFonts w:ascii="Times New Roman"/>
          <w:b w:val="false"/>
          <w:i w:val="false"/>
          <w:color w:val="000000"/>
          <w:sz w:val="28"/>
        </w:rPr>
        <w:t xml:space="preserve"> "Заместитель руководителя организации здравоохранения по административно-хозяйственной части" изложить в следующей редакции:</w:t>
      </w:r>
    </w:p>
    <w:bookmarkEnd w:id="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хозяйственного обслуживания и организации труда, организацию плановой работы, теоретические основы социальной гигиены, системы управления в здравоохранении, конъюнктуру рынка медицинских услуг, трудовое законодательство, правила и нормы охраны труда, техники безопасности, производственной санитарии и противопожарной безопасности.";</w:t>
      </w:r>
    </w:p>
    <w:p>
      <w:pPr>
        <w:spacing w:after="0"/>
        <w:ind w:left="0"/>
        <w:jc w:val="both"/>
      </w:pPr>
      <w:r>
        <w:rPr>
          <w:rFonts w:ascii="Times New Roman"/>
          <w:b w:val="false"/>
          <w:i w:val="false"/>
          <w:color w:val="000000"/>
          <w:sz w:val="28"/>
        </w:rPr>
        <w:t>
      часть вторую подраздела 5. "Руководитель структурного подразделения организации здравоохранения (главный врач, директор, старший врач, заведующий, начальник)" изложить в следующей редакции:</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теоретические основы социальной гигиены и организации здравоохранения, теоретические и организационные основы лечебно-профилактической и санитарно-эпидемиологической службы, статистику здоровья населения, критерии и показатели здравоохранения, конъюнктуру рынка медицинских услуг, научные достижения отечественной и зарубежной медицины, организацию социальной и медицинской реабилитации больных,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0" w:id="9"/>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подраздела 6.</w:t>
      </w:r>
      <w:r>
        <w:rPr>
          <w:rFonts w:ascii="Times New Roman"/>
          <w:b w:val="false"/>
          <w:i w:val="false"/>
          <w:color w:val="000000"/>
          <w:sz w:val="28"/>
        </w:rPr>
        <w:t xml:space="preserve"> "Главная медицинская сестра (заместитель директора по сестринскому делу)" изложить в следующей редакции:</w:t>
      </w:r>
    </w:p>
    <w:bookmarkEnd w:id="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теоретические и организационные основы социальной гигиены, системы управления в здравоохранении, организацию социальной и медицинской реабилитации больных,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p>
      <w:pPr>
        <w:spacing w:after="0"/>
        <w:ind w:left="0"/>
        <w:jc w:val="both"/>
      </w:pPr>
      <w:r>
        <w:rPr>
          <w:rFonts w:ascii="Times New Roman"/>
          <w:b w:val="false"/>
          <w:i w:val="false"/>
          <w:color w:val="000000"/>
          <w:sz w:val="28"/>
        </w:rPr>
        <w:t>
      Требования к квалификации.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первая (высшая) квалификационная категория.";</w:t>
      </w:r>
    </w:p>
    <w:bookmarkStart w:name="z11"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7.</w:t>
      </w:r>
      <w:r>
        <w:rPr>
          <w:rFonts w:ascii="Times New Roman"/>
          <w:b w:val="false"/>
          <w:i w:val="false"/>
          <w:color w:val="000000"/>
          <w:sz w:val="28"/>
        </w:rPr>
        <w:t xml:space="preserve"> "Заведующий клиническим (параклиническим) подразделением" изложить в следующей редакции:</w:t>
      </w:r>
    </w:p>
    <w:bookmarkEnd w:id="1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общие принципы и основные методы клинической, инструментальной и лабораторной диагностики, основы организации лечебно-профилактической, скорой медицинской помощи, лекарственного обеспечения населения, основы социальной гигиены, системы управления в здравоохранении, статистику здоровья населения, критерии и показатели здравоохранения, научные достижения отечественной и зарубежной медицины,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2" w:id="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8.</w:t>
      </w:r>
      <w:r>
        <w:rPr>
          <w:rFonts w:ascii="Times New Roman"/>
          <w:b w:val="false"/>
          <w:i w:val="false"/>
          <w:color w:val="000000"/>
          <w:sz w:val="28"/>
        </w:rPr>
        <w:t xml:space="preserve"> "Заведующий лабораторией организации санитарно-эпидемиологической службы" изложить в следующей редакции:</w:t>
      </w:r>
    </w:p>
    <w:bookmarkEnd w:id="1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санитарно-эпидемиологического благополучия населения и здравоохранения, основы микробиологических, паразитологических, санитарно-химических, токсикологических, радиологических и других методов исследований и замеров физических факторов, критерии и показатели здравоохранения, научные достижения отечественной и зарубежной медицины в сфере санитарно-эпидемиологического благополучия населения,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3"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9.</w:t>
      </w:r>
      <w:r>
        <w:rPr>
          <w:rFonts w:ascii="Times New Roman"/>
          <w:b w:val="false"/>
          <w:i w:val="false"/>
          <w:color w:val="000000"/>
          <w:sz w:val="28"/>
        </w:rPr>
        <w:t xml:space="preserve"> "Заведующий виварием организации санитарно-эпидемиологической службы" изложить в следующей редакции:</w:t>
      </w:r>
    </w:p>
    <w:bookmarkEnd w:id="1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санитарно-эпидемиологического благополучия населения, санитарно-эпидемиологического содержания и эксплуатации животноводческих и звероводческих объектов, биологию животных и правила их содержания, основы зоотехники, ветеринарии, экологии, генетики и систематизации содержащихся групп животных, научные достижения отечественной и зарубежной медицины в области санитарно-эпидемиологического благополучия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 xml:space="preserve"> "Должности специалистов с высшим уровнем квалификации":</w:t>
      </w:r>
    </w:p>
    <w:bookmarkEnd w:id="13"/>
    <w:bookmarkStart w:name="z15" w:id="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10.</w:t>
      </w:r>
      <w:r>
        <w:rPr>
          <w:rFonts w:ascii="Times New Roman"/>
          <w:b w:val="false"/>
          <w:i w:val="false"/>
          <w:color w:val="000000"/>
          <w:sz w:val="28"/>
        </w:rPr>
        <w:t xml:space="preserve"> "Участковый врач/Врач общей практики" изложить в следующей редакции:</w:t>
      </w:r>
    </w:p>
    <w:bookmarkEnd w:id="1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основы экспертизы временной нетрудоспособности и медико-социальной экспертизы,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6" w:id="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11.</w:t>
      </w:r>
      <w:r>
        <w:rPr>
          <w:rFonts w:ascii="Times New Roman"/>
          <w:b w:val="false"/>
          <w:i w:val="false"/>
          <w:color w:val="000000"/>
          <w:sz w:val="28"/>
        </w:rPr>
        <w:t xml:space="preserve"> "Врач-ординатор (профильный специалист)" изложить в следующей редакции:</w:t>
      </w:r>
    </w:p>
    <w:bookmarkEnd w:id="1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экспертизы временной нетрудоспособности и медико-социальной экспертизы, общие вопросы организации служб по профилю,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7" w:id="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12.</w:t>
      </w:r>
      <w:r>
        <w:rPr>
          <w:rFonts w:ascii="Times New Roman"/>
          <w:b w:val="false"/>
          <w:i w:val="false"/>
          <w:color w:val="000000"/>
          <w:sz w:val="28"/>
        </w:rPr>
        <w:t xml:space="preserve"> "Врач (или специалист) санитарно-эпидемиологической службы" изложить в следующей редакции:</w:t>
      </w:r>
    </w:p>
    <w:bookmarkEnd w:id="1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санитарно-эпидемиологического благополучия населения и здравоохранения, микробиологические, паразитологические, санитарно-химические, токсикологические, радиологические методы исследований и замеров физических факторов, научные достижения отечественной и зарубежной медицины в области санитарно-эпидемиологического благополучия населения, организацию санитарного просвещения, гигиенического воспитания населения и пропаганды здорового образа жизни,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8" w:id="1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13.</w:t>
      </w:r>
      <w:r>
        <w:rPr>
          <w:rFonts w:ascii="Times New Roman"/>
          <w:b w:val="false"/>
          <w:i w:val="false"/>
          <w:color w:val="000000"/>
          <w:sz w:val="28"/>
        </w:rPr>
        <w:t xml:space="preserve"> "Врач (или специалист) общественного здравоохранения (валеолог, эпидемиолог, статистик, методист)" изложить в следующей редакции:</w:t>
      </w:r>
    </w:p>
    <w:bookmarkEnd w:id="1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методы статистического и методологического анализа в здравоохранении, принципы профессиональной деятельности по избранной специальности (организационной, консультативной, профилактической), теоретические основы социальной гигиены, системы управления в здравоохранении, статистику здоровья населения, критерии и показатели оценки состояния здоровья населения, методики статистического анализа и социологические методы исследования, конъюнктуру рынка медицинских услуг, структуру и основные принципы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19" w:id="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14.</w:t>
      </w:r>
      <w:r>
        <w:rPr>
          <w:rFonts w:ascii="Times New Roman"/>
          <w:b w:val="false"/>
          <w:i w:val="false"/>
          <w:color w:val="000000"/>
          <w:sz w:val="28"/>
        </w:rPr>
        <w:t xml:space="preserve">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изложить в следующей редакции:</w:t>
      </w:r>
    </w:p>
    <w:bookmarkEnd w:id="1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теоретические основы, принципы и методы социальной гигиены, системы управления в здравоохранении, критерии и показатели здравоохранения, этико-деонтологические вопросы сферы здравоохранения, основы стратегического развития и политики в сфере здравоохранения, корпоративного управления, маркетинга медицинских услуг, основы управления процессами оказания медицинских услуг, основы управления персоналом и самоуправления, основы экономики здравоохранения и финансового управления, информатизации и статистики в здравоохранении,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0" w:id="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15.</w:t>
      </w:r>
      <w:r>
        <w:rPr>
          <w:rFonts w:ascii="Times New Roman"/>
          <w:b w:val="false"/>
          <w:i w:val="false"/>
          <w:color w:val="000000"/>
          <w:sz w:val="28"/>
        </w:rPr>
        <w:t xml:space="preserve"> "Врач-эксперт" изложить в следующей редакции:</w:t>
      </w:r>
    </w:p>
    <w:bookmarkEnd w:id="1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теоретические основы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1" w:id="2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подраздела 16.</w:t>
      </w:r>
      <w:r>
        <w:rPr>
          <w:rFonts w:ascii="Times New Roman"/>
          <w:b w:val="false"/>
          <w:i w:val="false"/>
          <w:color w:val="000000"/>
          <w:sz w:val="28"/>
        </w:rPr>
        <w:t xml:space="preserve"> "Врач -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 изложить в следующей редакции:</w:t>
      </w:r>
    </w:p>
    <w:bookmarkEnd w:id="2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основы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Уголовно-процессуальный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законы Республики Казахстан </w:t>
      </w:r>
      <w:r>
        <w:rPr>
          <w:rFonts w:ascii="Times New Roman"/>
          <w:b w:val="false"/>
          <w:i w:val="false"/>
          <w:color w:val="000000"/>
          <w:sz w:val="28"/>
        </w:rPr>
        <w:t>"О судебной экспертизе"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судебно-медицинской экспертизы,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2"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17.</w:t>
      </w:r>
      <w:r>
        <w:rPr>
          <w:rFonts w:ascii="Times New Roman"/>
          <w:b w:val="false"/>
          <w:i w:val="false"/>
          <w:color w:val="000000"/>
          <w:sz w:val="28"/>
        </w:rPr>
        <w:t xml:space="preserve"> "Специалист -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 изложить в следующей редакции:</w:t>
      </w:r>
    </w:p>
    <w:bookmarkEnd w:id="2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основы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Уголовный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Уголовно-процессуальный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законы Республики Казахстан </w:t>
      </w:r>
      <w:r>
        <w:rPr>
          <w:rFonts w:ascii="Times New Roman"/>
          <w:b w:val="false"/>
          <w:i w:val="false"/>
          <w:color w:val="000000"/>
          <w:sz w:val="28"/>
        </w:rPr>
        <w:t>"О судебной экспертизе"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судебной медицинской экспертизы,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3" w:id="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18.</w:t>
      </w:r>
      <w:r>
        <w:rPr>
          <w:rFonts w:ascii="Times New Roman"/>
          <w:b w:val="false"/>
          <w:i w:val="false"/>
          <w:color w:val="000000"/>
          <w:sz w:val="28"/>
        </w:rPr>
        <w:t xml:space="preserve"> "Специалист лаборатории" изложить в следующей редакции:</w:t>
      </w:r>
    </w:p>
    <w:bookmarkEnd w:id="2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санитарно-микробиологических исследований и внутренних болезней, микробиологическую диагностику основных инфекционных заболеваний, методы и технику общеклинических, биохимических, гематологических и цитологических лабораторных исследований, контрольно-измерительную аппаратуру и правила ее эксплуатации,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4" w:id="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19.</w:t>
      </w:r>
      <w:r>
        <w:rPr>
          <w:rFonts w:ascii="Times New Roman"/>
          <w:b w:val="false"/>
          <w:i w:val="false"/>
          <w:color w:val="000000"/>
          <w:sz w:val="28"/>
        </w:rPr>
        <w:t xml:space="preserve"> "Специалист санитарно-эпидемиологической службы (биолог, зоолог/эпизоотолог, энтомолог)" изложить в следующей редакции:</w:t>
      </w:r>
    </w:p>
    <w:bookmarkEnd w:id="23"/>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эпидемиологии, основы, принципы и методы санитарно-эпидемиологической оценки, систематику и экологию диких и синантропных животных, организацию лабораторной службы,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5"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20.</w:t>
      </w:r>
      <w:r>
        <w:rPr>
          <w:rFonts w:ascii="Times New Roman"/>
          <w:b w:val="false"/>
          <w:i w:val="false"/>
          <w:color w:val="000000"/>
          <w:sz w:val="28"/>
        </w:rPr>
        <w:t xml:space="preserve"> "Специалист общественного здравоохранения (эпидемиолог, статистик, методист, валеолог)" изложить в следующей редакции:</w:t>
      </w:r>
    </w:p>
    <w:bookmarkEnd w:id="2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теоретические основы, принципы и методы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6"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21.</w:t>
      </w:r>
      <w:r>
        <w:rPr>
          <w:rFonts w:ascii="Times New Roman"/>
          <w:b w:val="false"/>
          <w:i w:val="false"/>
          <w:color w:val="000000"/>
          <w:sz w:val="28"/>
        </w:rPr>
        <w:t xml:space="preserve"> "Специалист по социальной работе в сфере здравоохранения" изложить в следующей редакции:</w:t>
      </w:r>
    </w:p>
    <w:bookmarkEnd w:id="2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предоставления социальных услуг,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27"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 xml:space="preserve"> "Должности специалистов со средним уровнем квалификации":</w:t>
      </w:r>
    </w:p>
    <w:bookmarkEnd w:id="26"/>
    <w:bookmarkStart w:name="z28" w:id="2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подраздела 22.</w:t>
      </w:r>
      <w:r>
        <w:rPr>
          <w:rFonts w:ascii="Times New Roman"/>
          <w:b w:val="false"/>
          <w:i w:val="false"/>
          <w:color w:val="000000"/>
          <w:sz w:val="28"/>
        </w:rPr>
        <w:t xml:space="preserve"> "Старшая(ий) медицинская(ий) сестра/брат (старший фельдшер, старший акушер)" изложить в следующей редакции:</w:t>
      </w:r>
    </w:p>
    <w:bookmarkEnd w:id="2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организационную структуру лечебно-профилактической организации, трудовое законодательство, правила и нормы охраны труда, техники безопасности, производственной санитарии и противопожарной безопасности.</w:t>
      </w:r>
    </w:p>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профилю и стаж работы по специальности не менее 3 лет, сертификат специалиста по специальности или послесреднее (прикладной бакалавриат по специальности "Сестринское дело") или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 сертификат специалиста со средним уровнем квалификации.";</w:t>
      </w:r>
    </w:p>
    <w:bookmarkStart w:name="z29"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23.</w:t>
      </w:r>
      <w:r>
        <w:rPr>
          <w:rFonts w:ascii="Times New Roman"/>
          <w:b w:val="false"/>
          <w:i w:val="false"/>
          <w:color w:val="000000"/>
          <w:sz w:val="28"/>
        </w:rPr>
        <w:t xml:space="preserve"> "Фельдшер" изложить в следующей редакции:</w:t>
      </w:r>
    </w:p>
    <w:bookmarkEnd w:id="2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правила дезинфекции отработанного материала; основы экспертизы нетрудоспособности, основы санитарно-противоэпидемического режима,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0"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24.</w:t>
      </w:r>
      <w:r>
        <w:rPr>
          <w:rFonts w:ascii="Times New Roman"/>
          <w:b w:val="false"/>
          <w:i w:val="false"/>
          <w:color w:val="000000"/>
          <w:sz w:val="28"/>
        </w:rPr>
        <w:t xml:space="preserve"> "Лаборант" изложить в следующей редакции:</w:t>
      </w:r>
    </w:p>
    <w:bookmarkEnd w:id="2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микробиологическую диагностику основных инфекционных заболеваний,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технику проведения лабораторных исследований с использованием лабораторной аппаратуры, правила эксплуатации лабораторного оборудования, контрольно-измерительной аппаратуры,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1"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25.</w:t>
      </w:r>
      <w:r>
        <w:rPr>
          <w:rFonts w:ascii="Times New Roman"/>
          <w:b w:val="false"/>
          <w:i w:val="false"/>
          <w:color w:val="000000"/>
          <w:sz w:val="28"/>
        </w:rPr>
        <w:t xml:space="preserve"> "Санитарный фельдшер (помощник врача гигиениста и эпидемиолога, паразитолога, фельдшер-лаборант, лаборант)" изложить в следующей редакции:</w:t>
      </w:r>
    </w:p>
    <w:bookmarkEnd w:id="3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2" w:id="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26.</w:t>
      </w:r>
      <w:r>
        <w:rPr>
          <w:rFonts w:ascii="Times New Roman"/>
          <w:b w:val="false"/>
          <w:i w:val="false"/>
          <w:color w:val="000000"/>
          <w:sz w:val="28"/>
        </w:rPr>
        <w:t xml:space="preserve"> "Участковая(ый) медицинская(ий) сестра (брат)/медицинская(ий) сестра (брат) общей практики" изложить в следующей редакции:</w:t>
      </w:r>
    </w:p>
    <w:bookmarkEnd w:id="3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3" w:id="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27.</w:t>
      </w:r>
      <w:r>
        <w:rPr>
          <w:rFonts w:ascii="Times New Roman"/>
          <w:b w:val="false"/>
          <w:i w:val="false"/>
          <w:color w:val="000000"/>
          <w:sz w:val="28"/>
        </w:rPr>
        <w:t xml:space="preserve"> "Медицинская(ий) сестра (брат) (специализированная(ый)" изложить в следующей редакции:</w:t>
      </w:r>
    </w:p>
    <w:bookmarkEnd w:id="3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4" w:id="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28.</w:t>
      </w:r>
      <w:r>
        <w:rPr>
          <w:rFonts w:ascii="Times New Roman"/>
          <w:b w:val="false"/>
          <w:i w:val="false"/>
          <w:color w:val="000000"/>
          <w:sz w:val="28"/>
        </w:rPr>
        <w:t xml:space="preserve"> "Рентгенолаборант" изложить в следующей редакции:</w:t>
      </w:r>
    </w:p>
    <w:bookmarkEnd w:id="33"/>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биологическое действие рентгеновского излучения и методы дозиметрии, принципы защиты медперсонала и пациентов; фотолабораторный процесс, рентгенотехнику, принципы работы рентгеновских аппаратов; принципы, особенности, правила и методы рентген-исследований всех органов и систем, особенности проведения рентген-исследований в педиатрии, стоматологии; принципы работы новых цифровых рентгенаппаратов, принципы компьютерной томографии и магнитно-ядерного резонанса, ангиографии; принципы флюорографии и электрорентгенографии,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5" w:id="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29.</w:t>
      </w:r>
      <w:r>
        <w:rPr>
          <w:rFonts w:ascii="Times New Roman"/>
          <w:b w:val="false"/>
          <w:i w:val="false"/>
          <w:color w:val="000000"/>
          <w:sz w:val="28"/>
        </w:rPr>
        <w:t xml:space="preserve"> "Акушер(ка)" изложить в следующей редакции:</w:t>
      </w:r>
    </w:p>
    <w:bookmarkEnd w:id="3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течение родов и их варианты, ведение беременности при осложнениях, правила асептики и антисептики, санитарно-противоэпидемический режим родовспомогательных учреждений, основные принципы охраны здоровья матери и ребенка, методы диспансерного наблюдения за беременными и гинекологическими больными,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6" w:id="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30.</w:t>
      </w:r>
      <w:r>
        <w:rPr>
          <w:rFonts w:ascii="Times New Roman"/>
          <w:b w:val="false"/>
          <w:i w:val="false"/>
          <w:color w:val="000000"/>
          <w:sz w:val="28"/>
        </w:rPr>
        <w:t xml:space="preserve"> "Диетическая сестра" изложить в следующей редакции:</w:t>
      </w:r>
    </w:p>
    <w:bookmarkEnd w:id="3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Республики Казахстан в области здравоохранения, общие вопросы организации и основные принципы лечебного питания, основы диетологии, технологию приготовления блюд,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7" w:id="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31.</w:t>
      </w:r>
      <w:r>
        <w:rPr>
          <w:rFonts w:ascii="Times New Roman"/>
          <w:b w:val="false"/>
          <w:i w:val="false"/>
          <w:color w:val="000000"/>
          <w:sz w:val="28"/>
        </w:rPr>
        <w:t xml:space="preserve"> "Инструктор-дезинфектор" изложить в следующей редакции:</w:t>
      </w:r>
    </w:p>
    <w:bookmarkEnd w:id="3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правила эксплуатации дезинфекционного оборудования, применения средств индивидуальной защиты и оказания первой помощи при отравлениях, номенклатуру и нормы расхода дезинфицирующих препаратов, условия хранения и транспортировки дезинфекционных средств,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8" w:id="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32.</w:t>
      </w:r>
      <w:r>
        <w:rPr>
          <w:rFonts w:ascii="Times New Roman"/>
          <w:b w:val="false"/>
          <w:i w:val="false"/>
          <w:color w:val="000000"/>
          <w:sz w:val="28"/>
        </w:rPr>
        <w:t xml:space="preserve"> "Оптик и оптикометрист" изложить в следующей редакции:</w:t>
      </w:r>
    </w:p>
    <w:bookmarkEnd w:id="3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понятия и законы геометрической оптики, причины, основные признаки и методы диагностики заболеваний органа зрения, основные методы оказания доврачебной помощи при неотложных состояниях, современные корректирующие зрение материалы,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39" w:id="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33.</w:t>
      </w:r>
      <w:r>
        <w:rPr>
          <w:rFonts w:ascii="Times New Roman"/>
          <w:b w:val="false"/>
          <w:i w:val="false"/>
          <w:color w:val="000000"/>
          <w:sz w:val="28"/>
        </w:rPr>
        <w:t xml:space="preserve"> "Зубной врач (дантист)" изложить в следующей редакции:</w:t>
      </w:r>
    </w:p>
    <w:bookmarkEnd w:id="3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организации стоматологической помощи, методы оказания первой медицинской помощи при неотложных состояниях, виды и методы зубного протезирования, особенности при работе с протезным материалом, правила хранения лекарственных средств и изделий медицинского назначения,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0" w:id="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34.</w:t>
      </w:r>
      <w:r>
        <w:rPr>
          <w:rFonts w:ascii="Times New Roman"/>
          <w:b w:val="false"/>
          <w:i w:val="false"/>
          <w:color w:val="000000"/>
          <w:sz w:val="28"/>
        </w:rPr>
        <w:t xml:space="preserve"> "Помощник врача-стоматолога (ассистент стоматолога)" изложить в следующей редакции:</w:t>
      </w:r>
    </w:p>
    <w:bookmarkEnd w:id="3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органов полости рта и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работы с зуботехническими материалами,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1"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35.</w:t>
      </w:r>
      <w:r>
        <w:rPr>
          <w:rFonts w:ascii="Times New Roman"/>
          <w:b w:val="false"/>
          <w:i w:val="false"/>
          <w:color w:val="000000"/>
          <w:sz w:val="28"/>
        </w:rPr>
        <w:t xml:space="preserve"> "Гигиенист стоматологический" изложить в следующей редакции:</w:t>
      </w:r>
    </w:p>
    <w:bookmarkEnd w:id="4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полости рта,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при работе с протезным материалом,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2" w:id="4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36.</w:t>
      </w:r>
      <w:r>
        <w:rPr>
          <w:rFonts w:ascii="Times New Roman"/>
          <w:b w:val="false"/>
          <w:i w:val="false"/>
          <w:color w:val="000000"/>
          <w:sz w:val="28"/>
        </w:rPr>
        <w:t xml:space="preserve"> "Зубной техник (лаборант зубопротезного отделения, кабинета)" изложить в следующей редакции:</w:t>
      </w:r>
    </w:p>
    <w:bookmarkEnd w:id="4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медицинской стоматологической помощи, организацию производства зуботехнической лаборатории, основные материалы, применяемые в зубопротезной технике,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3" w:id="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37.</w:t>
      </w:r>
      <w:r>
        <w:rPr>
          <w:rFonts w:ascii="Times New Roman"/>
          <w:b w:val="false"/>
          <w:i w:val="false"/>
          <w:color w:val="000000"/>
          <w:sz w:val="28"/>
        </w:rPr>
        <w:t xml:space="preserve"> "Инструктор по лечебной физкультуре" изложить в следующей редакции":</w:t>
      </w:r>
    </w:p>
    <w:bookmarkEnd w:id="4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физической культуре и спорте"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физкультуры и спорта, основы анатомии, физиологии и патофизиологии организма, возрастную физиологию, методики проведения занятий по лечебной физкультуре для больных с различными заболеваниями, показания и противопоказания к проведению занятий по лечебной физкультуре, основы проведения лечебного массажа, виды и типы массажа, возможные осложнения при проведении лечебной физкультуры, меры по их предупреждению и устранению,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4"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 xml:space="preserve"> "Другие служащие":</w:t>
      </w:r>
    </w:p>
    <w:bookmarkEnd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продраздела 38.</w:t>
      </w:r>
      <w:r>
        <w:rPr>
          <w:rFonts w:ascii="Times New Roman"/>
          <w:b w:val="false"/>
          <w:i w:val="false"/>
          <w:color w:val="000000"/>
          <w:sz w:val="28"/>
        </w:rPr>
        <w:t xml:space="preserve"> "Медицинский регистратор" изложить в следующей редакции:</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организацию статистического учета в лечебно-профилактической организации, правила работы с первичной документацией,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5" w:id="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39.</w:t>
      </w:r>
      <w:r>
        <w:rPr>
          <w:rFonts w:ascii="Times New Roman"/>
          <w:b w:val="false"/>
          <w:i w:val="false"/>
          <w:color w:val="000000"/>
          <w:sz w:val="28"/>
        </w:rPr>
        <w:t xml:space="preserve"> "Младшая(ий) медицинская(ий) сестра (брат) (помощник медсестры" изложить в следующей редакции:</w:t>
      </w:r>
    </w:p>
    <w:bookmarkEnd w:id="4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6" w:id="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40.</w:t>
      </w:r>
      <w:r>
        <w:rPr>
          <w:rFonts w:ascii="Times New Roman"/>
          <w:b w:val="false"/>
          <w:i w:val="false"/>
          <w:color w:val="000000"/>
          <w:sz w:val="28"/>
        </w:rPr>
        <w:t xml:space="preserve"> "Социальный работник в сфере здравоохранения" изложить в следующей редакции:</w:t>
      </w:r>
    </w:p>
    <w:bookmarkEnd w:id="4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"О социальной защите инвалидов в Республики Казахстан",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сфере социальной защиты, основные принципы по организации социально-бытового обслуживания одиноких нетрудоспособных граждан и детей с ограниченными возможностями, психологические и физиологические особенности пожилых людей, систему здравоохранения, организации коммунально-бытового обслуживания, приемы оказания неотложной доврачебной помощи,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47"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"Объекты в сфере обращения лекарственных средств, изделий медицинского назначения и медицинской техники":</w:t>
      </w:r>
    </w:p>
    <w:bookmarkEnd w:id="46"/>
    <w:bookmarkStart w:name="z48"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 xml:space="preserve"> "Должности руководителей":</w:t>
      </w:r>
    </w:p>
    <w:bookmarkEnd w:id="4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подраздела 41.</w:t>
      </w:r>
      <w:r>
        <w:rPr>
          <w:rFonts w:ascii="Times New Roman"/>
          <w:b w:val="false"/>
          <w:i w:val="false"/>
          <w:color w:val="000000"/>
          <w:sz w:val="28"/>
        </w:rPr>
        <w:t xml:space="preserve"> "Руководитель (менеджер) объекта в сфере обращения лекарственных средств, изделий медицинского назначения и медицинской техники" изложить в следующей редакции:</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фармацевтики, обращения лекарственных средств, изделий медицинского назначения и медицинской техники, критерии и показатели, характеризующие состояние обеспечения населения лекарственными препаратами, научные достижения и международный опыт по разработке лекарственных средств, государственные стандарты в сфере обращения лекарственных средств, основы кадрового и финансового менеджмента, особенности управленческого труда, основы экономики, трудовое законодательство, правила и нормы охраны труда, техники безопасности, производственной санитарии и противопожарной безопасности.</w:t>
      </w:r>
    </w:p>
    <w:p>
      <w:pPr>
        <w:spacing w:after="0"/>
        <w:ind w:left="0"/>
        <w:jc w:val="both"/>
      </w:pPr>
      <w:r>
        <w:rPr>
          <w:rFonts w:ascii="Times New Roman"/>
          <w:b w:val="false"/>
          <w:i w:val="false"/>
          <w:color w:val="000000"/>
          <w:sz w:val="28"/>
        </w:rPr>
        <w:t>
      Требования к квалификации. Высшее фармацевтическое образование и стаж работы по специальности не менее 5 лет или высшее медицинское или экономическое образование, магистратура по специальностям "Менеджмент", "Общественное здравоохранение", "Менеджмент здравоохранения" и стаж работы на руководящих должностях не менее 5 лет.";</w:t>
      </w:r>
    </w:p>
    <w:bookmarkStart w:name="z49" w:id="4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42.</w:t>
      </w:r>
      <w:r>
        <w:rPr>
          <w:rFonts w:ascii="Times New Roman"/>
          <w:b w:val="false"/>
          <w:i w:val="false"/>
          <w:color w:val="000000"/>
          <w:sz w:val="28"/>
        </w:rPr>
        <w:t xml:space="preserve"> "Заместитель руководителя объекта в сфере обращения лекарственных средств, изделий медицинского назначения и медицинской техники" изложить в следующей редакции:</w:t>
      </w:r>
    </w:p>
    <w:bookmarkEnd w:id="4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фармацевтики, а также регламентирующие деятельность объектов фармацевтической деятельности, государственные стандарты в сфере обращения лекарственных средств, научные достижения и международный опыт по разработке лекарственных средств, основы финансового и кадрового менеджмента, основы экономики,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50" w:id="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43.</w:t>
      </w:r>
      <w:r>
        <w:rPr>
          <w:rFonts w:ascii="Times New Roman"/>
          <w:b w:val="false"/>
          <w:i w:val="false"/>
          <w:color w:val="000000"/>
          <w:sz w:val="28"/>
        </w:rPr>
        <w:t xml:space="preserve"> "Руководитель отдела объекта в сфере обращения лекарственных средств, изделий медицинского назначения и медицинской техники" изложить в следующей редакции:</w:t>
      </w:r>
    </w:p>
    <w:bookmarkEnd w:id="4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фармацевтики, критерии и показатели, характеризующие состояние обеспечения населения лекарственными препаратами, изделиями медицинского назначения, порядок функционирования объекта фармацевтической деятельности, критерии оценки деятельности структурного подразделения объекта фармацевтической деятельности, основы логистики, маркетинга и мерчандайзинга, правила оказания первой медицинской помощи,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51"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6.</w:t>
      </w:r>
      <w:r>
        <w:rPr>
          <w:rFonts w:ascii="Times New Roman"/>
          <w:b w:val="false"/>
          <w:i w:val="false"/>
          <w:color w:val="000000"/>
          <w:sz w:val="28"/>
        </w:rPr>
        <w:t xml:space="preserve"> "Должности специалистов с высшим уровнем квалификации":</w:t>
      </w:r>
    </w:p>
    <w:bookmarkEnd w:id="50"/>
    <w:bookmarkStart w:name="z52" w:id="5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44.</w:t>
      </w:r>
      <w:r>
        <w:rPr>
          <w:rFonts w:ascii="Times New Roman"/>
          <w:b w:val="false"/>
          <w:i w:val="false"/>
          <w:color w:val="000000"/>
          <w:sz w:val="28"/>
        </w:rPr>
        <w:t xml:space="preserve"> "Провизор (фармацевт)" изложить в следующей редакции:</w:t>
      </w:r>
    </w:p>
    <w:bookmarkEnd w:id="5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фармации, фармацевтическое дело, организацию и экономику аптечной службы, технологию изготовления лекарственных средств в аптеке,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проведения химического и физико-химического анализов, маркетинг лекарственных средств и изделий медицинского назначения,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53" w:id="5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45.</w:t>
      </w:r>
      <w:r>
        <w:rPr>
          <w:rFonts w:ascii="Times New Roman"/>
          <w:b w:val="false"/>
          <w:i w:val="false"/>
          <w:color w:val="000000"/>
          <w:sz w:val="28"/>
        </w:rPr>
        <w:t xml:space="preserve"> "Инженер-технолог по производству лекарственных средств, изделий медицинского назначения и медицинской техники" изложить в следующей редакции:</w:t>
      </w:r>
    </w:p>
    <w:bookmarkEnd w:id="5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технологию производства лекарственных средств,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54"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 xml:space="preserve"> "Должности специалистов со средним уровнем квалификации":</w:t>
      </w:r>
    </w:p>
    <w:bookmarkEnd w:id="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подраздела 46.</w:t>
      </w:r>
      <w:r>
        <w:rPr>
          <w:rFonts w:ascii="Times New Roman"/>
          <w:b w:val="false"/>
          <w:i w:val="false"/>
          <w:color w:val="000000"/>
          <w:sz w:val="28"/>
        </w:rPr>
        <w:t xml:space="preserve"> "Фармацевт" изложить в следующей редакции:</w:t>
      </w:r>
    </w:p>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фармации, основы фармацевтического дела, структуру системы управления лекарственного обеспечения, современную номенклатуру лекарственных средств, трав и изделий медицинского назначения, основные принципы заготовки и хранения лекарственного растительного сырья, трудовое законодательство, правила и нормы охраны труда, техники безопасности, производственной санитарии и противопожарной безопасности.".</w:t>
      </w:r>
    </w:p>
    <w:bookmarkStart w:name="z55" w:id="54"/>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w:t>
      </w:r>
    </w:p>
    <w:bookmarkEnd w:id="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его направление для опубликования настоящего приказа его направления для опубликования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Министерства юстиции Республики Казахстан представление в Департамент юридической служб Минстерства здравоохранения и социального развития Республики Казахстан сведений об исполнении мероприятий, предусмотренных подпунктом 1), 2), 3) и 4) настоящего пункта.</w:t>
      </w:r>
    </w:p>
    <w:bookmarkStart w:name="z56" w:id="5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Биртанова Е.А.</w:t>
      </w:r>
    </w:p>
    <w:bookmarkEnd w:id="55"/>
    <w:bookmarkStart w:name="z57" w:id="5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