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d30c" w14:textId="8dd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мая 2016 года № 260. Зарегистрирован в Министерстве юстиции Республики Казахстан 28 июня 2016 года № 13843.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20 марта 2009 года в газете "Юридическая газета" № 42 (1639)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машин, утвержденный указанным приказом,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9341"/>
      </w:tblGrid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FPG-350 ФКZ"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"Программный фискализатор 3.0.1"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