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5945" w14:textId="659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июня 2016 года № 232. Зарегистрирован в Министерстве юстиции Республики Казахстан 30 июня 2016 года № 13855.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(зарегистрированный в Реестре государственной регистрации нормативных правовых актов № 10194, опубликованный 1 апреля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Правила приема уведомлений государственными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форму уведомления о начале или прекращении осуществления деятельности или определенных действий,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форму уведомления о начале производства строительно-монтажных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3-1) форму уведомления о начале или прекращении деятельности саморегулируемой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3-2) форму уведомления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согласно приложению 3-2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3-3) форму уведомления о начале или прекращении деятельности по энергетической экспертизе, согласно приложению 3-3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3-4) форму уведомления об утверждении услуг по предоставлению микрокредитов микрофинансовой организацией, согласно приложению 3-4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перечень государственных органов, осуществляющих прием уведомлений,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 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форму уведомления о начале или прекращении осуществления деятельности или определенных действий,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форму уведомления о начале строительно-монтажных работ,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3-2, 3-3 и 3-4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государственных органов, осуществляющих прием уведомлений,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начале или прекращении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или определенных действий*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Настоящим_________________________________________________________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(полное наименование,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начале осуществления деятельности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начале осуществления действия по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осуществления деятельности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изменении: юридического адреса физического лица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места нахождения юридического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адреса осуществления деятельности или действий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данных, указанных в уведомлении**____________________________________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Адрес места нахождения юридического лица/юридический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Электронная почта_________________________________________________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Телефоны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Факс______________________________________________________________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Адрес(а) осуществления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Дополнительные сведения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(указывается информация, в случаях,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 уведомлению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Осуществление деятельности или определенных действий будет начато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прекращено ________________(время и дата)***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Подавая данное уведомление, заявитель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направлена любая информация по вопросам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заявителю не запрещено судом заниматься заявленным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обеспечивает соблюдение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Казахстан, обязательных для исполнения до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Заявитель 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(в случае наличия) Дата и время подачи: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"__" час "__"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Доверенное лицо 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и время подачи: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час "___"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под определенными действиями понимаются действия, указанные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Перечне уведомлений,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– Перечень), за исключением действий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36,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Заполняется при изменении регистрационных данных,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уведомлении. В данной строке указываются прежнее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бизнес-идентификационный номер юридического лица (в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филиала или представительства иностранного юридического лица –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случае отсутствия бизнес-идентификационного номера у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идентификационный номер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данное поле заполняется только в случае, если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установлено представление информации о времени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дате прекращения осуществления деятельности или действий при подаче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начале строительно-монтажных работ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строительству нового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Главному государственному строительному инспектору (области,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республиканского значения, столицы)___________________________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заказчика (застройщика)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- для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наименование организации - для юридических лиц,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дома/здания (стационарного помещения) и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уведомляю о начале производства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 на объекте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Начало строительства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ввода в эксплуатацию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 финансирования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Решение о предоставлении соответствующего права на землю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Проектная (проектно-сметная) документация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объекта разработана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проектной организации, №, дата получения и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лицензии, стадийность проектирования)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 утверждена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(наименование организации, №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Положительное заключение экспертизы (в случае обязательности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проведения экспертизы) выдано от "__" ______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экспертизы,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телефон, №, дата получения и специализация аттестата эксперта,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почтовый адрес и телефон организации, выполнившего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экспертизу, № и дата получении свидетельства об аккредитации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случае выполнения экспертизы аккредитованной организацией)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Объект относится к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(первый - повышенный, второй - нормальный или третий – пониженный)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уровню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Срок нормативной продолжительности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утвержденной в составе проектной (проектно-сметной)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 месяца (-ев).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Работы будут производиться подрядным способом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осуществляющей строительство,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телефон, №, дата получения и категория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 основании договора подряда от "___"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Решение на соответствующие этапы строительства в режиме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экспертного сопровождения (в случае, если предусмотрено поэтапное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строительство) выдано от "___" ____________ 20 ___ года №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Ответственным лицом от заказчика приказом № 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20___ года назначен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имеющий образование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Ответственным лицом по строительству от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подрядчика приказом №______ от "___"_____________ 20___ года назначен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(фамилия, имя, отчество (в случае наличия), должность,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имеющий образование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стаж работы в строительстве ___________ лет, прошедший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обучение и имеющий действующее удостоверение по курсу "Сейсмостойкое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строительство" (в случае строительства в сейсмических районах)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 удостоверения, кем выдано или продлено)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Авторский надзор будет осуществляться (необходимые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разработчиком проекта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организации, №, дата получения и категория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лице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приказом от "___" 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имеющей в своем составе аттестованного (-ых) эксперта (-ов)____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соответствии с договором от "___" 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экспертом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договором от "___" 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Технический надзор будет осуществляться (необходимые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заказчиком самостоятельно, имеющим в своем штате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аттестованного (-ых) эксперта (-ов)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аттестата, № и дата получении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аккредитации (в случае наличия свидетельства об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назначенного (-ых) приказом от "___"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адрес и телефон, № и дата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свидетельства об аккредитации (в случае наличия свидетельства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имеющей в своем составе аттестованного (-ых) эксперта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соответствии с договором от "___"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экспертом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договором от "___"_____________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Обо всех изменениях, связанных с приведенными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уведомлении сведениями, обязуюсь своевременно сообщать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все указанные данные являются официальными,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быть направлена любая информация по вопросам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соблюдение требований законодательства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обязательных для исполнения до начала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Осведомлены, что за нарушение строительных норм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требований законодательства в сфере архитектуры, градостроительства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строительства и утвержденного проекта при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строительно-монтажных работ будем нести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правонарушениях.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4"/>
        <w:gridCol w:w="56"/>
        <w:gridCol w:w="6310"/>
      </w:tblGrid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(застройщик)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наличия), должность)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наличия), должность)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физических или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лиц)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физических и/или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лиц)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(подпись, дата)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(подпись, дата)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доверенное лицо: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реконструкции (перепланировке, переоборудованию)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(отдельных частей) существующих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Главному государственному строительному инспектору (области,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заказчика (застройщика)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- для физических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 - для юридических лиц, почтовый адрес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уведомляю о начале производства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 по реконструкции (перепланировке, переоборудованию)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(отдельных частей) существующих зданий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Начало строительства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ввода в эксплуатацию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Решение соответствующего местного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осуществляющего функции в сфере архитектуры и градостроительства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реконструкции (перепланировке, переоборудовании) помещений (отдельных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частей) существующих зданий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Документы, удостоверяющие право собственности на изменяемое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помещение (часть здания), выданы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документов, наименование органа, выдавшего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__________ 20 ___ года № ____, либо нотариально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засвидетельствованное письменное согласие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(собственников) помещений или частей здания на их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заверенное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(адрес нотариальной конторы, фамилия, имя, отчество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наличия) заверяющего)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Решение о предоставлении соответствующего права на землю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(в случае, если планируемое изменение предусматривает отвод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(прирезку) дополнительного земельного участка)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Проектная (проектно-сметная) документация по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(перепланировке, переоборудованию) помещений (отдельных частей)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существующих зданий разработана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проектной организации, №, дата получения и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лицензии, стадийность проектирования)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соответствии с архитектурно-планировочным заданием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20__ года № ____, выданного____________________________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 утверждена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и (или) №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Положительное заключение экспертизы (в случае обязательности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проведения экспертизы) выдано от "__" ______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экспертизы, фамилия, имя, отчество (в случае наличия),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№, дата получения и специализация аттестата эксперта,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почтовый адрес и телефон организации, выполнившего экспертизу, №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получении свидетельства об аккредитации (в случае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 аккредитованной организацией)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Нотариально засвидетельствованное письменное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собственников других помещений (частей дома), смежных с изменяемыми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помещениями (частями дома) (в случаях, если планируемая реконструкция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(перепланировка, переоборудование) помещений (частей жилого дома)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перенос границ помещений затрагивают их интересы) от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года, заверенное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(адрес нотариальной конторы, фамилия, имя, отчество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наличия) заверяющего)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Работы будут производиться подрядным способом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привлечения подрядной организации)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осуществляющей строительство,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телефон, №, дата получения и категория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 основании договора подряда от "___"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Ответственным лицом от заказчика приказом № 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 20___ года назначен (в случае назначения)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имеющий образование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Ответственным лицом за реконструкцию (перепланировку,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переоборудование) от генерального подрядчика приказом № 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"___"_____________ 20___ года назначен (в случае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подрядной организации)_______________________________________________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имеющий образование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стаж работы в строительстве ___________ лет, прошедший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обучение и имеющий действующее удостоверение по курсу "Сейсмостойкое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строительство" (в случае строительства в сейсмических районах)_______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 удостоверения, кем выдано или продлено)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Авторский надзор будет осуществляться (необходимые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разработчиком проекта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№, дата получения и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приказом от "___" 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имеющей в своем составе аттестованного (-ых) эксперта (-ов)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соответствии с договором от "___" 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экспертом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договором от "___" 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Технический надзор будет осуществляться (необходимые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заказчиком самостоятельно, имеющим в своем штате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аттестованного (-ых) эксперта (-ов)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аттестата, № и дата получении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аккредитации (в случае наличия свидетельства об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назначенного (-ых) приказом от "___"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адрес и телефон, № и дата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свидетельства об аккредитации (в случае наличия свидетельства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имеющей в своем составе аттестованного (-ых) эксперта (-ов)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соответствии с договором от "___" 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экспертом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 эксперта,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договором от "___"_____________ 20 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Обо всех изменениях, связанных с приведенными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уведомлении сведениями, обязуюсь своевременно сообщать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все указанные данные являются официальными,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быть направлена любая информация по вопросам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соблюдение требований законодательства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обязательных для исполнения до начала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Осведомлены, что за нарушение строительных норм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требований законодательства в сфере архитектуры, градостроительства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строительства и утвержденного проекта при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строительно-монтажных работ будем нести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правонарушениях.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4"/>
        <w:gridCol w:w="56"/>
        <w:gridCol w:w="6310"/>
      </w:tblGrid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(застройщик)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привлечения подрядной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организации)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(фамилия, имя, отчество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случае наличия), должность)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наличия), должность)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физических или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физических и/или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дата)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дата)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Доверенное лицо: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подачи: 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начале или прекращении деятельности по искусственному</w:t>
      </w:r>
      <w:r>
        <w:br/>
      </w:r>
      <w:r>
        <w:rPr>
          <w:rFonts w:ascii="Times New Roman"/>
          <w:b/>
          <w:i w:val="false"/>
          <w:color w:val="000000"/>
        </w:rPr>
        <w:t>разведению животных, виды которых включены в приложения I и II</w:t>
      </w:r>
      <w:r>
        <w:br/>
      </w:r>
      <w:r>
        <w:rPr>
          <w:rFonts w:ascii="Times New Roman"/>
          <w:b/>
          <w:i w:val="false"/>
          <w:color w:val="000000"/>
        </w:rPr>
        <w:t>Конвенции о международной торговле видами дикой фауны и флоры,</w:t>
      </w:r>
      <w:r>
        <w:br/>
      </w:r>
      <w:r>
        <w:rPr>
          <w:rFonts w:ascii="Times New Roman"/>
          <w:b/>
          <w:i w:val="false"/>
          <w:color w:val="000000"/>
        </w:rPr>
        <w:t>находящимися под угрозой исчезновения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(полное наименование,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начале осуществления деятельности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осуществления деятельности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(указывается наименование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Адрес места нахождения юридического лица/юридический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Электронная почта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Адрес(а) осуществления деятельности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улицы, номер дома/здания (стационарного помещения)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823"/>
        <w:gridCol w:w="5264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животных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возраст и пол (пол – для половозрелых рыб) видов животных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Конвенции о международной торговле видами дикой фауны и флоры, находящимися под угрозой исчезновения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Номер и дата разрешения административного органа на ввоз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случае импорта животных)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Номер и дата справки о происхождении вылова (для рыбы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других водных животных в случае естественного - отечественного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происхождения)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Номер и дата регистрации в административном органе прежнего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владельца (в случае приобретения животных разведенных в неволе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территории Республики Казахстан)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Номер и дата разрешения на пользование животным миром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наземных видов животных и птиц в случае изъятия из природной среды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территории Республики Казахстан)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Номер и дата постановления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(в случае изъятия из природной среды видов животных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территории Республики Казахстан включенных в приложения I и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Конвенции)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 уведомлению прилагается договор купли-продажи или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дарения (в случае приобретения животных):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начато 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прекращено ________________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Подавая данное уведомление, заявитель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заявителю не запрещено судом заниматься заявленным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обеспечивает соблюдение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Казахстан, обязательных для исполнения до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Заявитель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и время подачи: "___" _________ 20__ года "__" час "__"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Доверенное лицо 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и время подачи: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час "___" мин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энергетической экспертизе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(полное наименование,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начале осуществления деятельности на проведение энергетической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 по категории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осуществления деятельности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энергетической экспертизы по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изменение наименования, юридического адреса, регистрационных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данных, информация о которых является обязательной для заполнения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(Заполняется соответствующее поле)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данных, указанных в уведомлении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Заполняется при изменении данных, указанных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Адрес места нахождения юридического лица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Электронная почта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Данные экспертов: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 Специальность (серия и номер диплома) Наличие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 в области электроэнергетики в соответствии с подпунктом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пункта 2 настоящих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Да/Нет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Да/Нет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Подтверждаю, что у заявленных экспертов во время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энергетической экспертизы имеются протокола проверки знаний норм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 работы в электроустановках с группой по электробезопасности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(IV и выше группы).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Обо всех изменениях, связанных с приведенными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уведомлении сведениями, обязуюсь своевременно сообщать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начато 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Подавая данное уведомление, юридическое лицо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юридическому лицу не запрещено судом заниматься заявленным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юридическое лицо обеспечивает соблюдение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законодательства Республики Казахстан, обязательных для исполнения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начала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Заявитель 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(в случае наличия) Дата и время подачи: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утверждении услуг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микрокредитов микрофинансовой организацией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Наименование микрофинансовой организации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Место нахождения микрофинансовой организации, телефоны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Дата включения микрофинансовой организации в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микрофинансовых организаций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Бизнес-идентификационный номер 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 уведомлению прилагаются: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(указываются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__________________________ настоящим уведомлением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подтверждает, что утвержденный органом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на утверждение услуг по предоставлению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микрокредитов,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микрокредита)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соответствует требованиям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микрофинансовой организации (на период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отсутствия - лицо, его замещающее): 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     (фамилия, имя, отчество (при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прием</w:t>
      </w:r>
      <w:r>
        <w:br/>
      </w:r>
      <w:r>
        <w:rPr>
          <w:rFonts w:ascii="Times New Roman"/>
          <w:b/>
          <w:i w:val="false"/>
          <w:color w:val="000000"/>
        </w:rPr>
        <w:t>уведомлений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038"/>
        <w:gridCol w:w="2406"/>
        <w:gridCol w:w="7465"/>
        <w:gridCol w:w="492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защите прав потребителей Министерства национальной экономики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регулированию естественных монополий и защите конкуренции Министерства национальной экономики Республики Казахстан и его территориальные подразделения 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приобретении физическими или юридическими лицами (или группой лиц) более десяти процентов голосующих акций (долей участия) в уставном капитале субъекта естественной монополии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иной деятельности субъектами естественной монополии, оказывающими услуги аэропортов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приостановлении представления налоговой отчетности или об отказе в приостановлении представления налоговой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лица, являющегося субъектом финансового мониторинга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Министерства энергетики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и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зоологической коллекции в реестр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проведении учебных тревог и противоаварийных тренировок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турагентской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 (гида-переводчика), экскурсовода, инструктора туризма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транспорта Министерства по инвестициям и развитию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операторов технического осмотра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доклинических (неклинических) исследований биологически активных веществ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информатизации и коммуникаций Республики Казахстан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информатизации и коммуникаций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услуг по предоставлению микрокредитов микрофинансовой организацией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гг. Астана и Алматы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изделий медицинского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проведения научно-реставрационных работ на памятниках истории и культуры местного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