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6daf" w14:textId="e73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8 апреля 2015 года № 319 "Об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мая 2016 года № 529. Зарегистрирован в Министерстве юстиции Республики Казахстан 30 июня 2016 года № 13857.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апреля 2015 года № 319 "Об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применением" (зарегистрированный в Реестре государственной регистрации нормативных правовых актов под № 11193, опубликованный 9 сентября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приобретения, хранения, учета, использования, перевозки, уничтожения, ввоза, вывоза гражданских пиротехнических веществ и изделий с их применением";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учета, использования, перевозки, уничтожения, ввоза, вывоза гражданских пиротехнических веществ и изделий с их применением, утвержденных указанным приказом: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"Правила приобретения, хранения, учета, использования, перевозки, уничтожения, ввоза, вывоза гражданских пиротехнических веществ и изделий с их применением";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приобретения, хранения, учета, использования, перевозки, уничтожения, ввоза, вывоза гражданских пиротехнических веществ и изделий с их применением (далее – Правила) устанавливают порядок приобретения, хранения, учета, использования, перевозки, уничтожения, ввоза, вывоза гражданских пиротехнических веществ и изделий с их применением (далее – пиротехнические вещества и изделия) в соответствии с Законами Республики Казахстан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"Об органах внутренних дел"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2. Порядок приобретения, хранения и учета гражданских пиротехнических веществ и изделий";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3-1, 3-2, 3-3, 3-4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"3-1. Юридические лица, имеющие лицензии на подвиды деятельности по разработке, производству, использованию и торговле пиротехнических веществ и изделий (далее – Юридические лица) приобретают их на основании разрешения на приобретение гражданских пиротехнических веществ и изделий с их применением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3-2. Пиротехнические вещества и изделия с их применением после их приобретения помещаются в специально оборудованные помещения (на праве собственности или аренды) для реализации и (или) склады для хранения готовой пиротехнической продукции, соответствующие требованиям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 и обеспечивающие сохранность, учет и возможность проверки наличия учитываемой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3-3. Юридические лица для получения разрешения на приобретение пиротехнических веществ и изделий в орган внутренних дел, на обслуживаемой территории которого расположено специально оборудованное помещение для реализации и (или) склад для хранения готовой пиротехнической продукции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 юридического лица для получения разрешения на приобретение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медицинские справки об отсутствии противопоказаний (психическое заболевание, алкоголизм или наркомания), у лиц, имеющих доступ к пиротехническим веществам и изделиям в период их приобретения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копия приказа о назначении лиц(а), ответственных за приобретение пиротехнических веществ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копия договора (контракт) на поставку пиротехнических веществ и изделий с их применением, с приложением спецификации.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полиции по контролю за оборотом гражданского и служебного оружия, проверяет наличие представленных документов и сведений из автомотизированных информационных систем на предмет: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у юридического лица лицензии на подвиды деятельности по разработке, производству, торговле, использованию гражданских пиротехнических веществ и изделий с их применением, специально оборудованных помещений (на праве собственности или аренды) и прикладывает результаты сверки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3-4. Юридические лица, реализуют физическим лицам пиротехнические вещества и изделия с 1-го по 3-й класс опасности для личного использования без разрешения на приобретение (свободно).";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приказу.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административной полиции Министерства внутренних дел Республики Казахстан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заключения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учета,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перевозки, уничтожения, ввоза,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внутренних дел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на приобретение гражданских пиротехнических веществ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с их применением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деятельности_______________________________________________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 приобретения______________________________________________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лица,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персональную ответственность______________________________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Наименования и количество гражданских пиротехнических веществ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изделий указаны в приложении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разрешения " "    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Срок действия разрешения " "  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органа, выдавшего разрешение______________________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 № ___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 количество гражданских пиротехнических веществ 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2309"/>
        <w:gridCol w:w="2309"/>
        <w:gridCol w:w="2309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