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213e" w14:textId="7452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27 февраля 2015 года № 120 "Об утверждении Правил приема квалификационных экзаменов для присвоения квалификации судебного эксперта на право производства определенного вида судебной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мая 2016 года № 376. Зарегистрирован в Министерстве юстиции Республики Казахстан 1 июля 2016 года № 13858. Утратил силу приказом Министра юстиции Республики Казахстан от 30 марта 2017 года № 335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юстиции РК от 30.03.2017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20 января 2010 года "О судебно-экспертной деятельности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февраля 2015 года № 120 "Об утверждении Правил приема квалификационных экзаменов для присвоения квалификации судебного эксперта на право производства определенного вида судебной экспертизы" (зарегистрирован в Реестре государственной регистрации нормативных правовых актов № 10491, опубликован в информационно-правовой системе "Әділет" 27 марта 2015 года)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квалификационных экзаменов для присвоения квалификации судебного эксперта на право производства определенного вида судебной экспертизы,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Для сдачи квалификационного экзамена претенденты представляют в органы судебной экспертизы Министерства юстиции Республики Казахстан (далее - Министерство)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копию диплома о высшем образовании с приложением (при наличии ученой степени и ученого звания - копии дипломов с приложениями);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отзыв по итогам специальной профессиональной подготовки или копию документа о прохождении переподготовки;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сведения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Департаменту по организации экспертной деятельности Министерства юстиции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пяти рабочих дней со дня получения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юстиции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