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f43b1" w14:textId="56f43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списка лекарственных средств, изделий медицинского назначения в рамках гарантированного объема бесплатной медицинской помощи, подлежащих закупу у Единого дистрибьютора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24 июня 2016 года № 557. Зарегистрирован в Министерстве юстиции Республики Казахстан 5 июля 2016 года № 13883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«О здоровье народа и системе здравоохранения»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список лекарственных средств и изделий медицинского назначения в рамках гарантированного объема бесплатной медицинской помощи, подлежащих закупу у Единого дистрибьютора на 2017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и социального развития Республики Казахстан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течении пяти рабочих дней со дня получения зарегистрированного настоящего приказа направление в одном экземпляре его копии в печатном и электронном виде на государственном и русском языках в Республиканское государственное предприятие на праве хозяйственного ведения «Республиканский центр правовой информации»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здравоохранения и социального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2), 3), 4)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Т. Дуйсенова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здравоохранения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социального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июня 2016 года № 557        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Список лекарственных средств, изделий медицинского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 рамках гарантированного объема бесплатной медицинской помощи,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подлежащих закупу у Единого дистрибьютора на 2017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Список с изменениями, внесенным приказом Министра здравоохранения и социального развития РК от 08.11.2016 </w:t>
      </w:r>
      <w:r>
        <w:rPr>
          <w:rFonts w:ascii="Times New Roman"/>
          <w:b w:val="false"/>
          <w:i w:val="false"/>
          <w:color w:val="ff0000"/>
          <w:sz w:val="28"/>
        </w:rPr>
        <w:t>№ 937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1289"/>
        <w:gridCol w:w="2205"/>
        <w:gridCol w:w="1"/>
        <w:gridCol w:w="2896"/>
        <w:gridCol w:w="2018"/>
        <w:gridCol w:w="4970"/>
      </w:tblGrid>
      <w:tr>
        <w:trPr>
          <w:trHeight w:val="56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АТХ код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лекарственного средства (международное непатентованное название или состав)****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 - 1 штука (ампула, таблетка, капсула, флакон, бутылка, контейнер, набор, пара, упаковка, комплект, литр, шприц, шприц-ручка)*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Предельная цена ***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Лекарственные средства</w:t>
            </w:r>
          </w:p>
        </w:tc>
      </w:tr>
      <w:tr>
        <w:trPr>
          <w:trHeight w:val="11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L01XX02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L-аспарагиназа****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внутривенного и внутримышечного введения 10 000 ME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29 159,47</w:t>
            </w:r>
          </w:p>
        </w:tc>
      </w:tr>
      <w:tr>
        <w:trPr>
          <w:trHeight w:val="5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08.11.2016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J05AF06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Абакавир****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приема внутрь 20 мг/мл, 240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24 864,00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J05AF06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Абакавир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300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674,82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J05AR02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Абакавир+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Ламивудин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600 мг/300мг, для детей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1 412,50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J05AR03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Абакавир+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Ламивудин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600 мг/300мг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988,75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J05AR04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Абакавир+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Ламивудин+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Зидовудин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300 мг/150мг/300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1 580,70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L02BX03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Абиратерон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250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10 137,27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L04AB04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Адалимумаб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40 мг/0,8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241 285,00</w:t>
            </w:r>
          </w:p>
        </w:tc>
      </w:tr>
      <w:tr>
        <w:trPr>
          <w:trHeight w:val="18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J07AJ52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Адсорбированная коклюшно-дифтерийно-столбнячная вакцина, содержащая бесклеточный коклюшный компонент****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адсорбированная бесклеточная коклюшно-дифтерийно-столбнячная жидкая, 1 дозная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5 665,65</w:t>
            </w:r>
          </w:p>
        </w:tc>
      </w:tr>
      <w:tr>
        <w:trPr>
          <w:trHeight w:val="15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J07AM51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Адсорбированный дифтерийно-столбнячный анатоксин с уменьшенным содержанием антигенов****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дифтерийно-столбнячный анатоксин очищенный с уменьшенным содержанием антигенов, жидкий, суспензия для инъекций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47,20</w:t>
            </w:r>
          </w:p>
        </w:tc>
      </w:tr>
      <w:tr>
        <w:trPr>
          <w:trHeight w:val="9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08.11.2016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J01FA10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Азитромицин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125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158,57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J01FA10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Азитромицин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таблетка/капсула, 250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таблетка/капсула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143,69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J01FA10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Азитромицин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таблетка/капсула, 500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/капсула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396,03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V04CF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Аллерген туберкулезный рекомбинантный****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внутрикожного введения по 3 мл (30 доз)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16 226,56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08.11.2016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C01EA01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Алпростадил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лиофилизат/концентрат для приготовления раствора для инфузий 20 мкг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4 588,98</w:t>
            </w:r>
          </w:p>
        </w:tc>
      </w:tr>
      <w:tr>
        <w:trPr>
          <w:trHeight w:val="11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B01AD02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Алтеплаза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лиофилизированный для приготовления раствора для внутривенных инфузий 50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146 013,91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B05AA01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Альбумин****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инфузий 10%, 20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2 768,23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B05AA01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Альбумин****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инфузий 10%, 50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6 197,64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B05AA01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Альбумин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инфузий 20%, 100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19 977,21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B05AA01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Альбумин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инфузий 5%, 100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5 861,26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R05CB06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Амброксол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15 мг/2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131,01</w:t>
            </w:r>
          </w:p>
        </w:tc>
      </w:tr>
      <w:tr>
        <w:trPr>
          <w:trHeight w:val="6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J01GB06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Амикацин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500 мг/2 мл или порошок для приготовления раствора для инъекций, 0,5 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216,05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B02AA01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Аминокапроновая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инфузий 5%, 100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бутылка/ контейнер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357,29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R03DA05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Аминофиллин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2,4%, 5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19,52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C01BD01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Амиодарон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150 мг/3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152,41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N05AL05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Амисульприд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приема внутрь 100 мг/мл, 60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15 566,07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N05AL05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Амисульприд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440,05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N05AL05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Амисульприд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400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502,61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N06AA09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Амитриптилин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таблетка/драже, 25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/драже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4,54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C08CA01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Амлодипин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таблетка/капсула, 10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таблетка/капсула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81,12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C08CA01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Амлодипин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таблетка/капсула, 5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таблетка/капсула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44,46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08.11.2016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C07FB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Амлодипина бесилат+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Бисопролола фумарат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5 мг/5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68,75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J01CA04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Амоксициллин****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порошок/гранулы для приготовления суспензии для приема внутрь 250 мг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465,48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J01CA04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Амоксициллин****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таблетка/капсула, 500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таблетка/капсула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22,09</w:t>
            </w:r>
          </w:p>
        </w:tc>
      </w:tr>
      <w:tr>
        <w:trPr>
          <w:trHeight w:val="5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08.11.2016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11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08.11.2016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J01CR02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Амоксициллин+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Клавулановая кислота****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пероральной суспензии 457 мг/5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1 382,20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J01CR02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Амоксициллин+Клавулановая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инъекций, 600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254,22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J01CR02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Амоксициллин+Клавулановая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500 мг/125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67,58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08.11.2016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J01CA01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Ампициллин****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инъекций 500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29,26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L02BG03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Анастрозол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99,68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B02BD03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Антиингибиторный коагулянтный комплекс****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инфузий 1000 ЕД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337 501,18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B02BD03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Антиингибиторный коагулянтный комплекс****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инфузий 500 ЕД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168 750,07</w:t>
            </w:r>
          </w:p>
        </w:tc>
      </w:tr>
      <w:tr>
        <w:trPr>
          <w:trHeight w:val="22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J07BG01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Антирабическая вакцина, концентрированная****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антирабическая культуральная очищенная концентрированная инактивированная, лиофилизат в ампулах или флаконах по 1 прививочной дозе. К каждой ампуле или флакону вакцины прилагается растворитель.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флакон/ампула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1 849,61</w:t>
            </w:r>
          </w:p>
        </w:tc>
      </w:tr>
      <w:tr>
        <w:trPr>
          <w:trHeight w:val="15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J06AA06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Антирабический иммуноглобулин (сыворотка)****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прозрачная или слабо опалесцирующая жидкость бесцветной или слабо желтой окраски. Форма выпуска – ампулы или флаконы по 5 или 10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712 620,00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A04AD12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Апрепитант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капсула, 125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7 506,78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A04AD12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Апрепитант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капсула, 80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7 017,11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B02AB01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Апротинин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инфузий 10 000 КИЕ/мл, 10 мл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1 226,32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A11GA01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Аскорбиновая кислота****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капли для приема внутрь 100 мг/мл, 30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390,54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A11GA01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Аскорбиновая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5%, 2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14,06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G02CX01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Атоcибан****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для приготовления раствора для инфузий 7,5 мг/мл 5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41 647,39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G02CX01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Атоcибан****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7,5 мг/мл 0,9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15 732,72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C10AA05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Аторвастатин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24,51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M03AC04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Атракурий безилат****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25 мг/2,5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455,06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M01AB16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Ацеклофенак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60,78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S01EC01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Ацетазоламид****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250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30,89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B01AC06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Ацетилсалициловая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7,35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J05AB01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Ацикловир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18,79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J05AB01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Ацикловир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400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37,18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J05AB01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Ацикловир****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800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65,64</w:t>
            </w:r>
          </w:p>
        </w:tc>
      </w:tr>
      <w:tr>
        <w:trPr>
          <w:trHeight w:val="11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08.11.2016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5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J01X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Бактериофаг дизентерийный****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содержащая лиофилизированный концентрат фильтрата фаголизата возбудителей бактериальной дизентерии, с кислотоустойчивым покрытием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64,41</w:t>
            </w:r>
          </w:p>
        </w:tc>
      </w:tr>
      <w:tr>
        <w:trPr>
          <w:trHeight w:val="5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J01X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Бактериофаг сальмонеллез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содержащая лиофилизированный концентрат фильтрата фаголизата возбудителей сальмонеллеза, с кислотоустойчивым покрытием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48,45</w:t>
            </w:r>
          </w:p>
        </w:tc>
      </w:tr>
      <w:tr>
        <w:trPr>
          <w:trHeight w:val="11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L01XC07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Бевацизумаб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для приготовления раствора для инфузий 100 мг/4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117 351,82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L01XC07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Бевацизумаб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для приготовления раствора для инфузий 400 мг/16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440 064,60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R03BA01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Беклометазон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 дозированный для ингаляций 100 мкг/доза, 200 доз, активируемый вдохом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баллончик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5 576,64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R03BA01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Беклометазон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 дозированный для ингаляций 250 мкг/доза, 200 доз, активируемый вдохом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баллончик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7 274,19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B05AA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Белки плазмы человека****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содержанием белков от 9,0 до 14,0г, раствор для инфузий 200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49 972,48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J01CE01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Бензилпенициллин****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инъекций 1 000 000 ЕД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31,45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C04AX11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Бенциклан****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50 мг/2 мл, 2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136,04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H02AB01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Бетаметазон****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суспензия для инъекций, 1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шприц/ампула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1 367,48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L02BB03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Бикалутамид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150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570,31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L02BB03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Бикалутамид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50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185,34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C07AB07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Бисопролол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8,02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C07AB07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Бисопролол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5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5,66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L01XX32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Бортезомиб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внутривенного введения, 1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150 093,41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L01XC12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Брентуксимаб****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концентрата для раствора для инфузий, 50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1 191 480,76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G02CB01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Бромокриптин****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2,5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61,77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R03BA02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Будесонид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суспензия для ингаляций дозированная 0,25 мг/мл 2 мл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568,77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R03BA02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Будесонид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суспензия для ингаляций дозированная 0,5 мг/мл 2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705,67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N01BB01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Бупивакаин****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0,5%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106,53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J07CA09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дифтерийно-столбнячная-бесклеточная коклюшная, комбинированная с вакциной против гепатита В рекомбинантной, вакциной против полиомиелита инактивированной и вакциной против гемофильной инфекции типа b****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комбинированная, в составе вакцин: дифтерийно-столбнячный с бесклеточным коклюшным компонентом, вирусный гепатит В, полиомиелит инактивированный, гемофильная инфекция типа b, по 1 дозе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15 576,53</w:t>
            </w:r>
          </w:p>
        </w:tc>
      </w:tr>
      <w:tr>
        <w:trPr>
          <w:trHeight w:val="5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J07CA06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дифтерийно-столбнячная-бесклеточная коклюшная, комбинированная с вакциной против полиомиелита инактивированной и вакциной против гемофильной инфекции типа b****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комбинированная, в составе вакцин: дифтерийно-столбнячный с бесклеточным коклюшным компонентом, полиомиелит инактивированный, гемофильная инфекция типа b, по 1 дозе.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6 366,50</w:t>
            </w:r>
          </w:p>
        </w:tc>
      </w:tr>
      <w:tr>
        <w:trPr>
          <w:trHeight w:val="9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J07AP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 брюшного тифа**(****)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вакцина, обогащенная ВИ-антигеном, выпускается в ампулах или флаконах по 1; 5 или 10 доз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1 022,85</w:t>
            </w:r>
          </w:p>
        </w:tc>
      </w:tr>
      <w:tr>
        <w:trPr>
          <w:trHeight w:val="26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J07BC01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 вирусного гепатита «В» (ВГВ), рекомбинантная****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суспензия для внутримышечного введения во флаконе, выпускается по 1,0 мл или 2 детские дозы во флаконе. Производство по выпуску вакцины должно быть сертифицировано Всемирной организации здравоохранения (далее - ВОЗ)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148,22</w:t>
            </w:r>
          </w:p>
        </w:tc>
      </w:tr>
      <w:tr>
        <w:trPr>
          <w:trHeight w:val="11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J07BB02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 гриппа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инактивированная вакцина, состав штаммов должен соответствовать рекомендациям ВОЗ с учетом циркуляции вирусов гриппа в предстоящий эпид-сезон. Суспензия для инъекций в шприце 1 доза/0,5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доза/шприц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895,53</w:t>
            </w:r>
          </w:p>
        </w:tc>
      </w:tr>
      <w:tr>
        <w:trPr>
          <w:trHeight w:val="12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J07BA01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 клещевого энцефалита, концентрированная, инактивированная****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культуральная, очищенная, концентрированная, инактивированная для внутримышечного введения, содержит инактивированный антиген вируса клещевого энцефалита, в ампулах или флаконах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2 115,18</w:t>
            </w:r>
          </w:p>
        </w:tc>
      </w:tr>
      <w:tr>
        <w:trPr>
          <w:trHeight w:val="26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J07BD52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 кори, краснухи и паротита****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лиофилизированная вакцина, которая состоит из живых аттенуированных штаммов вирусов кори, паротита и краснухи. Форма выпуска - флакон по 1 дозе в комплекте с растворителем. Производство по выпуску вакцины должно быть сертифицировано ВОЗ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1 215,33</w:t>
            </w:r>
          </w:p>
        </w:tc>
      </w:tr>
      <w:tr>
        <w:trPr>
          <w:trHeight w:val="22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J07AL02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 пневмококковой инфекции****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полисахаридная коньюгированная адсорбированная инактивированная жидкая, содержащая 13 серотипов пневмококка. Форма выпуска - по 1 дозе. Производство по выпуску вакцины должно быть сертифицировано ВОЗ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шприц/ доза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9 220,74</w:t>
            </w:r>
          </w:p>
        </w:tc>
      </w:tr>
      <w:tr>
        <w:trPr>
          <w:trHeight w:val="6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J07BF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 полиомиелита, оральная****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оральная, содержит аттенуированные штаммы вирусов полиомиелита иммунологических типов - 1,3 (бивалентная). Форма выпуска - флакон по 10; 20 доз, в комплекте с капельницей или в пластмассовом флаконе-пипетке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63,43</w:t>
            </w:r>
          </w:p>
        </w:tc>
      </w:tr>
      <w:tr>
        <w:trPr>
          <w:trHeight w:val="6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J07AN01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 туберкулеза****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живая, лиофильно высушенная. Форма выпуска-ампула или флакон по 20 доз для внутрикожного введения. Опыт применения в Казахстане не менее 1 года. Производство по выпуску вакцины должно быть сертифицировано ВОЗ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96,90</w:t>
            </w:r>
          </w:p>
        </w:tc>
      </w:tr>
      <w:tr>
        <w:trPr>
          <w:trHeight w:val="22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J07AK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чумная живая сухая****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 собой высушенную живую культуру вакцинного штамма чумного микроба. Форма выпуска-флакон по 10 доз. К вакцине прилагаются растворитель и скарификаторы согласно количеству доз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294,59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J05AB11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Валацикловир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500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384,67</w:t>
            </w:r>
          </w:p>
        </w:tc>
      </w:tr>
      <w:tr>
        <w:trPr>
          <w:trHeight w:val="6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N03AG01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Вальпроевая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капсула, 150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18,38</w:t>
            </w:r>
          </w:p>
        </w:tc>
      </w:tr>
      <w:tr>
        <w:trPr>
          <w:trHeight w:val="6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N03AG01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Вальпроевая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капсула, 500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33,64</w:t>
            </w:r>
          </w:p>
        </w:tc>
      </w:tr>
      <w:tr>
        <w:trPr>
          <w:trHeight w:val="6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N03AG01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Вальпроевая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100 мг/мл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1 515,00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N03AG01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Вальпроевая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300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37,81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N03AG01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Вальпроевая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гранулы, пролонгированного действия, 250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64,96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N03AG01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Вальпроевая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гранулы, пролонгированного действия, 500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122,71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N03AG01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Вальпроевая кислота****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сироп, 150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1 540,17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J01XA01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Ванкомицин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порошок/лиофилизат для приготовления раствора для инфузий 1000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541,68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N06AX16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Венлафаксин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таблетка/капсула, 150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таблетка/ капсула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131,40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N06AX16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Венлафаксин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таблетка/капсула, 75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таблетка/ капсула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82,98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L01CA04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Винорелбин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концентрат для приготовления раствора для инфузий 10 мг/мл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7 723,79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V08CA09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Гадобутрол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внутривенного введения 1 ммоль/мл, 15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33 450,15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V08CA09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Гадобутрол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внутривенного введения 1 ммоль/мл, 7,5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17 179,71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V08CA01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Гадопентетовая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внутривенного введения, 15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10 215,53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N06DA04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Галантамин****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инъекций, 10 мг/мл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381,54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N06DA04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Галантамин****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инъекций, 2,5 мг/мл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104,48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N06DA04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Галантамин****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инъекций, 5 мг/мл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195,25</w:t>
            </w:r>
          </w:p>
        </w:tc>
      </w:tr>
      <w:tr>
        <w:trPr>
          <w:trHeight w:val="5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N06DA04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Галантамин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5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82,48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N05AD01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Галоперидол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масляный раствор для инъекций, 50мг/мл 1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379,62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N05AD01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Галоперидол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инъекций, 5 мг/мл, 1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54,45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N01AB01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Галотан****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жидкость для ингаляционного наркоза, 250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10 186,40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A16AB08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Галсульфаза****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для приготовления раствора для инфузий, 1 мг/мл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693 012,10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G02CA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Гексопреналин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внутривенного введения 10 мкг/2,0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182,56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L01BC05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Гемцитабин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лиофилизированный для приготовления раствора для инфузий, 1000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7 374,01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L01BC05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Гемцитабин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лиофилизированный для приготовления раствора для инфузий, 200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2 742,25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J01GB03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Гентамицин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4%, 2,0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15,16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B01AB01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5000 МЕ/мл, 5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флакон/ампула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393,45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L01XE02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Гефитиниб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250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5 349,96</w:t>
            </w:r>
          </w:p>
        </w:tc>
      </w:tr>
      <w:tr>
        <w:trPr>
          <w:trHeight w:val="9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H02AB09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Гидрокортизон****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суспензия (микрокристаллическая) для инъекций 2,5%, 5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484,85</w:t>
            </w:r>
          </w:p>
        </w:tc>
      </w:tr>
      <w:tr>
        <w:trPr>
          <w:trHeight w:val="5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L01XX05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Гидроксикарбамид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капсула, 500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89,41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B05AA07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Гидроксиэтилкрахмал (пентакрахмал)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инфузий 10%, 500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3 819,40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B05AA07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Гидроксиэтилкрахмал (пентакрахмал)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инфузий 6%, 500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1 632,29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C03AA03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Гидрохлоротиазид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44,25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C03AA03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Гидрохлоротиазид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25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3,72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L03AX13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Глатирамера ацетат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подкожного введения 20 мг/1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8 474,12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A10BB09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Гликлазид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60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38,09</w:t>
            </w:r>
          </w:p>
        </w:tc>
      </w:tr>
      <w:tr>
        <w:trPr>
          <w:trHeight w:val="4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A10BB09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Гликлазид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80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11,73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A10BB12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Глимепирид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24,89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A10BB12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Глимепирид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38,20</w:t>
            </w:r>
          </w:p>
        </w:tc>
      </w:tr>
      <w:tr>
        <w:trPr>
          <w:trHeight w:val="5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A10BB12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Глимепирид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3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58,76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A10BB12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Глимепирид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4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69,51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A10BB12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Глимепирид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6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131,09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A10BB12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Глимепирид+ Метформин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2/500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70,99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L02AE03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Гозерелин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имплантат для подкожного введения пролонгированного действия, 10,8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шприц- аппликатор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182 701,95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L02AE03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Гозерелин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имплантат пролонгированного действия для подкожного введения 3,6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шприц- аппликатор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59 196,39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L04AB06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Голимумаб****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50 мг/0,5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306 490,80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B02BC30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Губка гемостатическая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содержащая, фибриноген, тромбин, размер 2,5*3,0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13 630,47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B02BC30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Губка гемостатическая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содержащая, фибриноген, тромбин, размер 4,8*4,8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31 100,81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B02BC30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Губка гемостатическая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содержащая, фибриноген, тромбин, размер 9,5*4,8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55 213,75</w:t>
            </w:r>
          </w:p>
        </w:tc>
      </w:tr>
      <w:tr>
        <w:trPr>
          <w:trHeight w:val="5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L01AX04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Дакарбазин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порошок/лиофилизат для приготовления раствора для инъекций и инфузий, 200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2 392,94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L01AX04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Дакарбазин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порошок/лиофилизат для приготовления раствора для инъекций и инфузий, 500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6 591,20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B03XA02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Дарбэпоэтин альфа****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20 мкг, в предварительно наполненных шприцах 0,5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17 998,65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B03XA02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Дарбэпоэтин альфа****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30 мкг, в предварительно наполненных шприцах 0,3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26 860,50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B03XA02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Дарбэпоэтин альфа****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500 мкг, в предварительно наполненных шприцах 1,0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316 629,48</w:t>
            </w:r>
          </w:p>
        </w:tc>
      </w:tr>
      <w:tr>
        <w:trPr>
          <w:trHeight w:val="6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J05AE10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Дарунавир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400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2 358,95</w:t>
            </w:r>
          </w:p>
        </w:tc>
      </w:tr>
      <w:tr>
        <w:trPr>
          <w:trHeight w:val="5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J05AE10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Дарунавир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600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3 108,01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J05AX66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Дасабувир+Омбитасвир+Паритапревир+Ритонавир****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Дасабувир-таблетка, 250 мг; Омбитасвир+Паритапревир+Ритонавир-таблетка, 12,5 мг/75 мг/50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таблеток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35 524,88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L01DB02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Даунорубицин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инфузий, 20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5 713,89</w:t>
            </w:r>
          </w:p>
        </w:tc>
      </w:tr>
      <w:tr>
        <w:trPr>
          <w:trHeight w:val="7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L02BX02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Дегареликс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лиофилизированный для приготовления раствора для инъекций в комплекте с растворителем, 120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50 918,81</w:t>
            </w:r>
          </w:p>
        </w:tc>
      </w:tr>
      <w:tr>
        <w:trPr>
          <w:trHeight w:val="7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L02BX02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Дегареликс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лиофилизированный для приготовления раствора для инъекций в комплекте с растворителем, 80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43 951,32</w:t>
            </w:r>
          </w:p>
        </w:tc>
      </w:tr>
      <w:tr>
        <w:trPr>
          <w:trHeight w:val="5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H02AB02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Дексаметазон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4 мг/мл, 1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37,28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H02AB02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Дексмедетоми-дин****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для приготовления раствора для инфузий 100 мкг/мл, 2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10 673,60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B05AA05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Декстран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инфузий 10%, 200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354,02</w:t>
            </w:r>
          </w:p>
        </w:tc>
      </w:tr>
      <w:tr>
        <w:trPr>
          <w:trHeight w:val="6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B05AA05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Декстран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инфузий 10%, 400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530,53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B05AA05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Декстран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инфузий 6%, 200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329,88</w:t>
            </w:r>
          </w:p>
        </w:tc>
      </w:tr>
      <w:tr>
        <w:trPr>
          <w:trHeight w:val="5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B05AA05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Декстран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инфузий 6%, 400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461,22</w:t>
            </w:r>
          </w:p>
        </w:tc>
      </w:tr>
      <w:tr>
        <w:trPr>
          <w:trHeight w:val="6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B05CX01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Декстроза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40%, 10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28,64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B05CX01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Декстроза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40%, 5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13,32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M05BX04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Денозумаб****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подкожного введения, 60 мг/мл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59 189,52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08.11.2016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08.11.2016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V03AC03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Деферазирокс****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500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7 714,34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L01BC08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Децитабин****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инфузий, 50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426 730,49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08.11.2016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08.11.2016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08.11.2016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M01AB05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Диклофенак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75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24,11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M01AB05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Диклофенак****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25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4,41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V03AF06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Динатрия фолинат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инъекций, 100 мг/2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6 034,97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V03AF06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Динатрия фолинат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инъекций, 400 мг/8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24 143,78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N07BB01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Дисульфирам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500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39,65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R06AA02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Дифенгидра-мин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1%, 1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7,19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J01AA02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Доксициклин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таблетка/капсула, 100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/капсула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12,02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L01DB01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Доксорубицин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лиофилизированный для приготовления раствора для инъекций, 50 мг /концентрат для приготовления раствора для инфузий 2 мг/мл, 25 мл/раствор для инъекций 2 мг/мл, 25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2 283,37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L01DB01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Доксорубицин (пегилированный)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для приготовления раствора для инфузий 2 мг/мл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90 611,52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A03FA03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Домперидон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08.11.2016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C01CA04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раствор/концентрат для приготовления раствора для инъекций 4%, 5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159,27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J01DH04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Дорипенем****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для приготовления раствора для инфузий 500 мг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8 080,83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R05CB13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Дорназа-Альфа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ингаляций, 2,5 мг/2,5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8 363,06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L01CD02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Доцетаксел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для приготовления раствора для инфузий 20 мг/мл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17 753,44</w:t>
            </w:r>
          </w:p>
        </w:tc>
      </w:tr>
      <w:tr>
        <w:trPr>
          <w:trHeight w:val="11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L01CD02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Доцетаксел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для приготовления раствора для инфузий 80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65 024,20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N06AX21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Дулоксетин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капсула, 60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403,52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G04CB02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Дутастерид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капсула, 0,5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276,36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B03AE10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Железа (II) сульфат сухой+ Аскорбиновая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320 мг/60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14,81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B03AE10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Железа (II) сульфата гептагидрат+ Аскорбиновая кислота****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сироп, 100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306,31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B03AA07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Железа сульфат****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капли, 25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174,90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08.11.2016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J05AF01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Зидовудин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капсула, 100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122,79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J05AF01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Зидовудин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300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86,95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J05AF01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Зидовудин****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приема внутрь с дозирующим устройством 10 мг/мл (50 мг/5 мл) 200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7 579,88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J05AR01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Зидовудин+ Ламивудин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300 мг/150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874,17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M05BA08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Золедроновая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для приготовления раствора для инфузий 4 мг/5 мл/порошок лиофилизированный для приготовления раствора для внутривенного введения 4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14 747,29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M05BA08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Золедроновая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инфузий 5 мг/100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137 724,30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C01EB17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Ивабрадин****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таблетка, 5 мг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81,57</w:t>
            </w:r>
          </w:p>
        </w:tc>
      </w:tr>
      <w:tr>
        <w:trPr>
          <w:trHeight w:val="5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C01EB17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Ивабрадин****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7,5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81,57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A16AB09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Идурсульфаза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для приготовления раствора для инъекций 6 мг/3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1 167 289,34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J04AC01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Изониазид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10%, 5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61,60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J04AC01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Изониазид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2,54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J04AC01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Изониазид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300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6,35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C01DA14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Изосорбид мононитрат****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2,61</w:t>
            </w:r>
          </w:p>
        </w:tc>
      </w:tr>
      <w:tr>
        <w:trPr>
          <w:trHeight w:val="8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C01DA08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Изосорбида динитрат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аэрозоль/спрей 1,25 мг/1 доза, 300 доз 15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1 497,08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C01DA08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Изосорбида динитрат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для приготовления раствора для инфузий 1 мг/мл, 10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336,37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C01DA08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Изосорбида динитрат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12,19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C01DA08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Изосорбида динитрат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40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16,25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N01AB06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Изофлуран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жидкость для ингаляционного наркоза, 100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14 380,80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N01AB06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Изофлуран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жидкость для ингаляционного наркоза, 250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27 563,20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L01XE01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Иматиниб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таблетка/капсула, 100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таблетка/капсула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6 177,75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A16AB02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Имиглюцераза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инфузий 400 ЕД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444 146,84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J01DH51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Имипенем+Циластатин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инфузий, 500 мг/500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6 479,51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L04AA04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Иммуноглобулин антитимоцитарный****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инфузий, 25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65 889,28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J06BB12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Иммуноглобулин против клещевого энцефалита****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готовится из сыворотки крови лошадей, гипериммунизированных вирусом клещевого энцефалита или из сыворотки доноров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7 285 410,00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J06BA02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Иммуноглобулин человека нормальный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10% раствор для инфузий, 100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245 348,60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C03BA11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Индапамид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2,5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16,76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08.11.2016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A10AB05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Инсулин аспарт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100 ед/мл в картриджах по 3 мл в комплекте со шприц-ручками из расчета на 75 картриджей 1 шприц-ручка с шагом 0,5 ЕД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картридж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2 959,82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A10AB05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Инсулин аспарт****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100 ед/мл во флаконах по 10мл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8 807,04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A10AB05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Инсулин аспарт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100 ед/мл в картриджах по 3 мл в комплекте со шприц-ручками из расчета на 75 картриджей 1 шприц-ручка с шагом 1 ЕД. Возможны поставки не в картриджах, а в уже заправленных шприц - ручках, в этом случае шприц - ручки к инсулину не нужны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картридж/ шприц- ручка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2 959,82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A10AD05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Инсулин аспарт двухфазный в комбинации с инсулином средней продолжительности (смесь аналогов инсулина короткого и средней продолжительности действия)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суспензия 100 ед/мл в картриджах по 3 мл в комплекте со шприц-ручками из расчета на 75 картриджей 1 шприц-ручка с шагом 1 ЕД. Возможны поставки не в картриджах, а в уже заправленных шприц - ручках, в этом случае шприц - ручки к инсулину не нужны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картридж/шприц- ручка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3 027,06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A10AE04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Инсулин гларгин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100 ед/мл по 3 мл в заправленных шприц-ручках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картридж/ шприц- ручка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2 432,51</w:t>
            </w:r>
          </w:p>
        </w:tc>
      </w:tr>
      <w:tr>
        <w:trPr>
          <w:trHeight w:val="6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A10AB06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Инсулин глулизин****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100 ед/мл 10,0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8 231,57</w:t>
            </w:r>
          </w:p>
        </w:tc>
      </w:tr>
      <w:tr>
        <w:trPr>
          <w:trHeight w:val="6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A10AB06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Инсулин глулизин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100 ед/мл по 3 мл в заправленных шприц-ручках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картридж/ шприц- ручка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1 990,56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A10AD01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Инсулин двухфазный человеческий генно-инженерный (30/70)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суспензия 100 ед/мл в картриджах по 3 мл в комплекте со шприц-ручками из расчета на 75 картриджей 1 шприц-ручка с шагом 1 ЕД. Возможны поставки не в картриджах, а в уже заправленных шприц - ручках, в этом случае шприц - ручки к инсулину не нужны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картридж/ шприц-ручка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1 165,13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A10AD01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Инсулин двухфазный человеческий генно-инженерный (30/70)****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суспензия 100 ед/мл во флаконах,10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1 315,30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A10AE05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Инсулин детемир****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100 ед/мл в картриджах по 3 мл в комплекте со шприц-ручками из расчета на 75 картриджей 1 шприц-ручка с шагом 0,5 ЕД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картридж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3 113,50</w:t>
            </w:r>
          </w:p>
        </w:tc>
      </w:tr>
      <w:tr>
        <w:trPr>
          <w:trHeight w:val="5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A10AE05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Инсулин детемир****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100 ед/мл в картриджах по 3 мл в комплекте со шприц-ручками из расчета на 75 картриджей 1 шприц-ручка с шагом 1 ЕД. Возможны поставки не в картриджах, а в уже заправленных шприц - ручках, в этом случае шприц - ручки к инсулину не нужны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картридж/ шприц-ручка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3 113,50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A10AC01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Инсулин изофан человеческий генно-инженерный суточного действия (средний)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суспензия 100 ед/мл в картриджах по 3 мл в комплекте со шприц-ручками из расчета на 75 картриджей 1 шприц-ручка с шагом 0,5 ЕД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картридж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748,27</w:t>
            </w:r>
          </w:p>
        </w:tc>
      </w:tr>
      <w:tr>
        <w:trPr>
          <w:trHeight w:val="12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A10AC01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Инсулин изофан человеческий генно-инженерный суточного действия (средний)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суспензия 100 ед/мл в картриджах по 3 мл в комплекте со шприц-ручками из расчета на 75 картриджей 1 шприц-ручка с шагом 1 ЕД. Возможны поставки не в картриджах, а в уже заправленных шприц - ручках, в этом случае шприц - ручки к инсулину не нужны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картридж/ шприц-ручка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748,27</w:t>
            </w:r>
          </w:p>
        </w:tc>
      </w:tr>
      <w:tr>
        <w:trPr>
          <w:trHeight w:val="22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A10AC01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Инсулин изо-фан человеческий генно-инженерный суточного действия (средний)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суспензия 100 ед/мл во флаконах,10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1 172,88</w:t>
            </w:r>
          </w:p>
        </w:tc>
      </w:tr>
      <w:tr>
        <w:trPr>
          <w:trHeight w:val="7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A10AB04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Инсулин лизпро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100 МЕ/мл, 10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8 231,57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A10AB04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Инсулин лизпро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100 ед/мл в картриджах по 3 мл в комплекте со шприц-ручками из расчета на 75 картриджей 1 шприц-ручка с шагом 0,5 ЕД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картридж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2 458,63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A10AB04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Инсулин лизпро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100 ед/мл в картриджах по 3 мл в комплекте со шприц-ручками из расчета на 75 картриджей 1 шприц-ручка с шагом 1 ЕД. Возможны поставки не в картриджах, а в уже заправленных шприц - ручках, в этом случае шприц - ручки к инсулину не нужны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картридж/ шприц-ручка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2 458,63</w:t>
            </w:r>
          </w:p>
        </w:tc>
      </w:tr>
      <w:tr>
        <w:trPr>
          <w:trHeight w:val="22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A10AD04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Инсулин лизпро двухфазный в комбинации с инсулином средней продолжительности (смесь аналогов инсулина короткого и средней продолжительности действия 25/75)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раствор/суспензия 100 ед/мл в картриджах по 3 мл в комплекте со шприц-ручками из расчета на 75 картриджей 1 шприц-ручка с шагом 1 ЕД. Возможны поставки не в картриджах, а в уже заправленных шприц-ручках, в этом случае шприц-ручки к инсулину не нужны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картридж/ шприц-ручка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2 834,20</w:t>
            </w:r>
          </w:p>
        </w:tc>
      </w:tr>
      <w:tr>
        <w:trPr>
          <w:trHeight w:val="11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A10AD04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Инсулин лизпро двухфазный в комбинации с инсулином средней продолжительности (смесь аналогов инсулина короткого и средней продолжительности действия 50/50)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раствор/суспензия 100 ед/мл в картриджах по 3 мл в комплекте со шприц-ручками из расчета на 75 картриджей 1 шприц-ручка с шагом 1 ЕД. Возможны поставки не в картриджах, а в уже заправленных шприц-ручках, в этом случае шприц-ручки к инсулину не нужны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картридж/ шприц-ручка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2 835,34</w:t>
            </w:r>
          </w:p>
        </w:tc>
      </w:tr>
      <w:tr>
        <w:trPr>
          <w:trHeight w:val="9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A10AB01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Инсулин растворимый человеческий генно-инженерный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100 ед/мл в картриджах по 3 мл в комплекте со шприц-ручками из расчета на 75 картриджей 1 шприц-ручка с шагом 0,5 ЕД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картридж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689,87</w:t>
            </w:r>
          </w:p>
        </w:tc>
      </w:tr>
      <w:tr>
        <w:trPr>
          <w:trHeight w:val="9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A10AB01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Инсулин растворимый человеческий генно-инженерный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100 ед/мл в картриджах по 3 мл в комплекте со шприц-ручками из расчета на 75 картриджей 1 шприц-ручка с шагом 1 ЕД. Возможны поставки не в картриджах, а в уже заправленных шприц - ручках, в этом случае шприц - ручки к инсулину не нужны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картридж/ шприц-ручка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689,87</w:t>
            </w:r>
          </w:p>
        </w:tc>
      </w:tr>
      <w:tr>
        <w:trPr>
          <w:trHeight w:val="5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A10AB01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Инсулин растворимый человеческий генно-инженерный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100 ед/мл во флаконах, 10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1 172,88</w:t>
            </w:r>
          </w:p>
        </w:tc>
      </w:tr>
      <w:tr>
        <w:trPr>
          <w:trHeight w:val="22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L03AB05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Интерферон-альфа 2b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млн. ME (6 доз по 3 млн. ME), порошок лиофилизированный для приготовления инъекционного раствора/раствор для инъекций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флакон/ шприц-тюбик/ шприц-ручка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33 116,64</w:t>
            </w:r>
          </w:p>
        </w:tc>
      </w:tr>
      <w:tr>
        <w:trPr>
          <w:trHeight w:val="6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L03AB07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Интерферон бета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44 мкг/0,5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19 239,11</w:t>
            </w:r>
          </w:p>
        </w:tc>
      </w:tr>
      <w:tr>
        <w:trPr>
          <w:trHeight w:val="12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L03AB08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Интерферон бета-1b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подкожного введения в комплекте с растворителем, 0,3 мг (9,6 млн. МЕ) с возможностью применения у детей с 12 лет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20 136,13</w:t>
            </w:r>
          </w:p>
        </w:tc>
      </w:tr>
      <w:tr>
        <w:trPr>
          <w:trHeight w:val="11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L03AB07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Интерферон бета-1а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внутримышечных инъекций/лиофилизат для приготовления раствора для внутри-мышечного введения 30 мкг (6 млн. ME)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шприц/шприц-ручка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94 905,00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L04AB02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Инфликсимаб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лиофилизированный для приготовления концентрата для приготовления раствора для внутривенного введения, 100 мг с возможностью применения у беременных женщин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189 639,77</w:t>
            </w:r>
          </w:p>
        </w:tc>
      </w:tr>
      <w:tr>
        <w:trPr>
          <w:trHeight w:val="15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L04AB02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Инфликсимаб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лиофилизированный для приготовления концентрата для приготовления раствора для внутривенного введения, 100 мг, биосимиляр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164 965,78</w:t>
            </w:r>
          </w:p>
        </w:tc>
      </w:tr>
      <w:tr>
        <w:trPr>
          <w:trHeight w:val="2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C09CA04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Ирбесартан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150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79,90</w:t>
            </w:r>
          </w:p>
        </w:tc>
      </w:tr>
      <w:tr>
        <w:trPr>
          <w:trHeight w:val="8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L01XX19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Иринотекан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для приготовления раствора для инфузий 100 мг/5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8 355,58</w:t>
            </w:r>
          </w:p>
        </w:tc>
      </w:tr>
      <w:tr>
        <w:trPr>
          <w:trHeight w:val="9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L01XX19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Иринотекан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для приготовления раствора для инфузий 40 мг/2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3 371,02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J02AC02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Итраконазол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таблетка/капсула, 100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таблетка/ капсула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151,19</w:t>
            </w:r>
          </w:p>
        </w:tc>
      </w:tr>
      <w:tr>
        <w:trPr>
          <w:trHeight w:val="8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J02AC02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Итраконазол****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приема внутрь 10 мг/мл, 150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10 595,69</w:t>
            </w:r>
          </w:p>
        </w:tc>
      </w:tr>
      <w:tr>
        <w:trPr>
          <w:trHeight w:val="13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L01AA06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Ифосфамид****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внутривенного введения, 500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5 482,32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L01AA06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Ифосфамид****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инъекций, 1000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10 249,56</w:t>
            </w:r>
          </w:p>
        </w:tc>
      </w:tr>
      <w:tr>
        <w:trPr>
          <w:trHeight w:val="8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L01AA06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Ифосфамид****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инъекций, 2000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15 230,47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V08AB02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Йогексол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300 мг/мл, 50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8 776,98</w:t>
            </w:r>
          </w:p>
        </w:tc>
      </w:tr>
      <w:tr>
        <w:trPr>
          <w:trHeight w:val="3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V08AB02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Йогексол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350 мг/мл, 100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16 929,47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V08AB02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Йогексол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350 мг/мл, 20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3 987,99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V08AB02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Йогексол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350 мг/мл, 50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9 189,99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V08AB09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Йодиксанол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320 мг/мл, 100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15 870,39</w:t>
            </w:r>
          </w:p>
        </w:tc>
      </w:tr>
      <w:tr>
        <w:trPr>
          <w:trHeight w:val="2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V08AB09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Йодиксанол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320 мг/мл, 20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3 838,40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V08AB09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Йодиксанол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320 мг/мл, 50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8 742,87</w:t>
            </w:r>
          </w:p>
        </w:tc>
      </w:tr>
      <w:tr>
        <w:trPr>
          <w:trHeight w:val="5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V08AB05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Йопромид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300 мг/мл, 100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14 485,06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V08AB05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Йопромид****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300 мг/мл, 20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3 253,69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V08AB05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Йопромид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300 мг/мл, 50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7 685,34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V08AB05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Йопромид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370 мг/мл, 100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16 874,67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V08AB05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Йопромид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370 мг/мл, 50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9 003,58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L01CD04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Кабазитаксел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для приготовления раствора для инфузий 60 мг/1,5 мл в комплекте с растворителем 4,5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1 518 876,43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B05XA01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Калия 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внутривенного введения 40 мг/мл, 10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68,83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V03AF03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Кальция фолинат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10 мг/мл, 5 мл /лиофилизат для приготовления раствора для внутривенного и внутримышечного введения 50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1 863,42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B05XA07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Кальция 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10%, 5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24,03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J01GB04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Канамицин****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инъекций 1000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63,01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C09CA06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Кандесартан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16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137,78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C09CA06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Кандесартан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4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42,80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C09CA06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Кандесартан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таблетка, 8 мг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64,61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L01BC06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Капецитабин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500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452,45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J04AB30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Капреомицин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инъекций 1 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2 202,71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C09AA01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Каптоприл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25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2,42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N03AF01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Карбамазепин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7,46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H01BB03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Карбетоцин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100 мкг/мл, 1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10 233,29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J02AX04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Каспофунгин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инфузий 50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110 380,77</w:t>
            </w:r>
          </w:p>
        </w:tc>
      </w:tr>
      <w:tr>
        <w:trPr>
          <w:trHeight w:val="6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N05AH04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Кветиапин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43,62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N05AH04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Кветиапин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214,09</w:t>
            </w:r>
          </w:p>
        </w:tc>
      </w:tr>
      <w:tr>
        <w:trPr>
          <w:trHeight w:val="6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N01AX03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Кетамин****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500 мг/10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471,55</w:t>
            </w:r>
          </w:p>
        </w:tc>
      </w:tr>
      <w:tr>
        <w:trPr>
          <w:trHeight w:val="2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J02AB02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Кетоконазол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50,68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M01AE03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Кетопрофен****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капсула, 50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31,27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M01AE03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Кетопрофен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инъекций, 100 мг/2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M01AE03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Кетопрофен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24,94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M01AB15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Кеторолак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внутримышечных инъекций 30 мг/мл, 1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30,59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R06AX17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Кетотифен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5,30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J01FA09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Кларитромицин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лиофилизированный для приготовления раствора для инфузий, 500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3 450,61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J01FA09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Кларитромицин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500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230,54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J01FA09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Кларитромицин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250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40,23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M05BA02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Клодроновая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800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844,83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08.11.2016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B01AC04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Клопидогрел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300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1 162,84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B01AC04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Клопидогрел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75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283,32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B01AC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Клопидогрел+Ацетилсалициловая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75 мг/100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373,89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B05BA10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аминокислот****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эмульсия для инфузий, содержащая смесь оливкового и соевого масел в соотношении 80:20, раствор аминокислот с электролитами, раствор декстрозы, с общей калорийностью 910 ккал 1 500 мл трехсекционный контейнер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10 011,20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B05BA10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аминокислот****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эмульсия для инфузий, содержащая смесь оливкового и соевого масел в соотношении 80:20, раствор аминокислот с электролитами, раствор декстрозы, с общей калорийностью 1800 ккал 1 500 мл трехсекционный контейнер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12 514,00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M03AX01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ботулинический токсин типа а-гемаглютинин****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внутримышечного и подкожного введения 500 ЕД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109 540,46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A06AD11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Лактулоза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сироп 667 г/л по 1000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3 908,90</w:t>
            </w:r>
          </w:p>
        </w:tc>
      </w:tr>
      <w:tr>
        <w:trPr>
          <w:trHeight w:val="5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A06AD11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Лактулоза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сироп 667 г/л по 500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2 259,86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J05AF05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Ламивудин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358,20</w:t>
            </w:r>
          </w:p>
        </w:tc>
      </w:tr>
      <w:tr>
        <w:trPr>
          <w:trHeight w:val="5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J05AF05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Ламивудин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150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469,85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J05AF05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Ламивудин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приема внутрь, 5 мг/мл 240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6 652,32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08.11.2016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N03AX09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Ламотриджин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25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40,44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N03AX09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Ламотриджин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50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55,60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N03AX09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Ламотриджин****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жевательная, 100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180,55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N03AX09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Ламотриджин****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жевательная, 50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146,60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H01CB03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Ланреотид****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суспензии для внутримышечного введения пролонгированного действия, 30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187 336,38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L01XE07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Лапатиниб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250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4 726,95</w:t>
            </w:r>
          </w:p>
        </w:tc>
      </w:tr>
      <w:tr>
        <w:trPr>
          <w:trHeight w:val="6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A16AB05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Ларонидаза****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для приготовления раствора для инфузий 100 ЕД/ мл 5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224 795,23</w:t>
            </w:r>
          </w:p>
        </w:tc>
      </w:tr>
      <w:tr>
        <w:trPr>
          <w:trHeight w:val="7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P02CE01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Левамизол****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150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392,96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P02CE01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Левамизол****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50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195,17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N05AA02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Левомепромазин****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25 мг/мл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110,64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N05AA02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Левомепромазин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25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22,13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C01CX08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Левосимендан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для приготовления раствора для инфузий 2,5 мг/мл, 5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199 481,05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08.11.2016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J01MA12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Левофлоксацин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инфузий 500 мг/100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283,10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J01MA12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Левофлоксацин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250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204,09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J01MA12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Левофлоксацин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500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224,44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J01MA12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Левофлоксацин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750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287,27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08.11.2016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4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L02AE02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Лейпрорелин****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подкожного введения в комплекте с растворителем 45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215 791,40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08.11.2016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L04AX04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Леналидомид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капсула, 15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142 083,33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L04AX04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Леналидомид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капсула, 25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145 250,81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L03AA10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Ленограстим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подкожного и внутривенного введения, 33,6 млн. ME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32 785,28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L02BG04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Летрозол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2,5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158,29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N01BB02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Лидокаин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инъекций, 1% 3,5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24,27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N01BB02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Лидокаин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инъекций, 2% 2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8,66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N01BB02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Лидокаин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 10%, 38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2 166,48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C09AA03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Лизиноприл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5,56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A10BX07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Лираглутид****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подкожного введения 6 мг/мл 3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шприц-ручка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22 220,73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J05AE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Лопинавир + Ритонавир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200 мг/50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186,85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J05AE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Лопинавир + Ритонавир****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приема внутрь, 60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3 435,61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J05AE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Лопинавир + Ритонавир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100 мг/25 мг, для детей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64,28</w:t>
            </w:r>
          </w:p>
        </w:tc>
      </w:tr>
      <w:tr>
        <w:trPr>
          <w:trHeight w:val="5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R06AX13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Лоратадин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55,20</w:t>
            </w:r>
          </w:p>
        </w:tc>
      </w:tr>
      <w:tr>
        <w:trPr>
          <w:trHeight w:val="4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M01AC05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Лорноксикам****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внутривенного и внутримышечного введения, 8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789,49</w:t>
            </w:r>
          </w:p>
        </w:tc>
      </w:tr>
      <w:tr>
        <w:trPr>
          <w:trHeight w:val="5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M01AC05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Лорноксикам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4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57,91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08.11.2016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B05XA05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Магния сульфат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25%, 5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16,22</w:t>
            </w:r>
          </w:p>
        </w:tc>
      </w:tr>
      <w:tr>
        <w:trPr>
          <w:trHeight w:val="5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A06AD15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Макрогол 4000+Калия хлорид+ Натрия хлорид+ Натрия сульфат+ Натрия гидрокарбонат+Натрия сахарин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приема внутрь 64 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595,40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A06AD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Макрогол 3350+Натрия сульфат безводный +Натрия хлорид+ Калия хлорид+Кислота аскорбиновая+ Натрия аскорбат****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приема внутрь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2 168,06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B05BC01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Маннитол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15%, 200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бутылка / контейнер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516,81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B05BC01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Маннитол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15%, 400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бутылка / контейнер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877,94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A03AA04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Мебеверин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капсула, 200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50,55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M01AC06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Мелоксикам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15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104,34</w:t>
            </w:r>
          </w:p>
        </w:tc>
      </w:tr>
      <w:tr>
        <w:trPr>
          <w:trHeight w:val="5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M01AC06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Мелоксикам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7,5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39,73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M01AC06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Мелоксикам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внутримышечного введения 15 мг/1,5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75,81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J01DH02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Меропенем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лиофилизат/ порошок для приготовления раствора для инъекций 0,5 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5 207,05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J01DH02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Меропенем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лиофилизат/ порошок для приготовления раствора для инъекций 1,0 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8 305,15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N02BB02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Метамизол 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50 % 2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15,81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H02AB04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Метилпредни-золон****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лиофилизированный для приготовления раствора для инъекций 250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2 158,04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H02AB04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Метилпреднизолон****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16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167,42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H02AB04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Метилпреднизолон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4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58,58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A03FA01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Метоклопрамид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0,5%, 2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21,12</w:t>
            </w:r>
          </w:p>
        </w:tc>
      </w:tr>
      <w:tr>
        <w:trPr>
          <w:trHeight w:val="7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A03FA01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Метоклопрамид****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14,19</w:t>
            </w:r>
          </w:p>
        </w:tc>
      </w:tr>
      <w:tr>
        <w:trPr>
          <w:trHeight w:val="8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C07AB02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Метопролол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внутривенного введения 1 мг/мл 5 мл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3 203,60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C07AB02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Метопролол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50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8,24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L01BA01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Метотрексат****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10 мг/мл, 0,75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3 749,08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L01BA01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Метотрексат****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10 мг/мл, 1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4 273,66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L01BA01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Метотрексат****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10 мг/мл, 2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5 363,25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L01BA01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Метотрексат****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10 мг/мл, 1,5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4 273,66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L01BA01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Метотрексат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2,5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30,53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J01XD01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Метронидазол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инфузий 0,5%, 100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133,10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J01XD01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Метронидазол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250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4,21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A10BA02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Метформин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1000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22,46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A10BA02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Метформин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500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11,16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A10BA02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Метформин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850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17,52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J01FA03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Мидекамицин****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гранулы для приготовления суспензии для приема внутрь 175 мг/5 мл, 20 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1 017,00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J01FA03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Мидекамицин***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400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G02AD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Мизопростол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0,2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160,59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N06AX11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Миртазапин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30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209,43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L01DB07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Митоксантрон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для приготовления раствора для инфузий или раствор для инъекций, 10 мг/5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27 442,24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08.11.2016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G03XB01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Мифепристон****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1 238,10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J01MA14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Моксифлокса-цин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инфузий, 400 мг/250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13 290,26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J01MA14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Моксифлокса-цин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400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616,11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C02AC05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Моксонидин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0,2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92,89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C02AC05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Моксонидин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0,4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142,18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R03DC03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Монтелукаст 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131,92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R03DC03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Монтелукаст 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жевательная, 5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158,65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B01AB06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Надропарин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в шприцах, 3800 ME анти-Ха/0,4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1 171,10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B01AB06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Надропарин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в предварительно наполненных шприцах, 2850 ME анти-Ха/0,3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950,00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B01AB06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Надропарин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в предварительно наполненных шприцах, 5700 ME анти-Ха/0,6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1 868,55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B01AB06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Надропарин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в предварительно наполненных шприцах, 7600 ME анти-Ха/0,8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2 383,48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N07BB04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Налтрексон****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суспензии пролонгированного действия для внутримышечного введения, 380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154 069,30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08.11.2016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A14AB01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Нандролон****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масляный для инъекций 50 мг/мл, 1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1 025,23</w:t>
            </w:r>
          </w:p>
        </w:tc>
      </w:tr>
      <w:tr>
        <w:trPr>
          <w:trHeight w:val="3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V08AA01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амидотризоат****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76%, 20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671,56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J04AA01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аминосалицилат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инфузий 3%, 400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2 008,68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J04AA02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аминосалицилат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гранулы 600 мг, пакет 100 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10 611,83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V03AB06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тиосульфат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внутривенного введения 300 мг/мл 10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91,02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V07AB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0,9% 5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18,71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V07AB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хлорид****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0,9%, 10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32,93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C07AB12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Небиволол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5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62,39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J05AG01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Невирапин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108,71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J05AG02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Невирапин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200 мг, для детей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155,30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J05AG01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Невирапин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суспензия для приема внутрь 50 мг/5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4 220,76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N07AA01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Неостигмин****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в ампулах 0,05% 1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11,66</w:t>
            </w:r>
          </w:p>
        </w:tc>
      </w:tr>
      <w:tr>
        <w:trPr>
          <w:trHeight w:val="6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C10AD02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Никотиновая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инъекции 1%, 1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9,15</w:t>
            </w:r>
          </w:p>
        </w:tc>
      </w:tr>
      <w:tr>
        <w:trPr>
          <w:trHeight w:val="6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L01XE08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Нилотиниб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капсула, 200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12 436,27</w:t>
            </w:r>
          </w:p>
        </w:tc>
      </w:tr>
      <w:tr>
        <w:trPr>
          <w:trHeight w:val="11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C08CA06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Нимодипин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инфузий в комплекте с соединительной трубкой для инфузомата 10 мг /50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5 675,62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C08CA06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Нимодипин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30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85,71</w:t>
            </w:r>
          </w:p>
        </w:tc>
      </w:tr>
      <w:tr>
        <w:trPr>
          <w:trHeight w:val="5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C01DA02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Нитроглицерин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аэрозоль,10 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1 177,66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08.11.2016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08.11.2016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R07AA30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фосфолипиды+ Двунасыщенный фосфатидилхолин (DSPC)+ Свободные жирные кислоты (FFA)+Триглицериды (TG)****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суспензия для интратрахеального введения 25 мг/мл, 4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119 466,35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L01XA03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Оксалиплатин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порошок/ лиофилизат для приготовления инфузионного раствора 50 мг/ концентрат для приготовления инфузионного раствора 5 мг/мл 10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3 516,29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H01BB02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Окситоцин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5 ЕД/мл 1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30,45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B02BD02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Октоког альфа (рекомбинантный антигемофильный фактор)****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внутривенного введения, 250 МЕ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32 042,48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B02BD02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Октоког альфа (рекомбинантный антигемофильный фактор)****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внутривенного введения, 1000 МЕ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126 163,68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B02BD02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Октоког альфа (рекомбинантный антигемофильный фактор)****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внутривенного введения, 500 ME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62 644,87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H01CB02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Октреотид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микросферы для приготовления суспензий для инъекций 20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227 920,00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H01CB02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Октреотид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инъекций/раствор для внутривенного и подкожного введения 50 мкг/мл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1 014,74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H01CB02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Октреотид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инъекций, 0,1 мг/мл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1 362,27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N05AH03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Оланзапин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1 445,46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N05AH03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Оланзапин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5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986,29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A02BC01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Омепразол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капсула, 20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30,19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A04AA01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Ондансетрон****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инъекций, 8 мг/4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96,90</w:t>
            </w:r>
          </w:p>
        </w:tc>
      </w:tr>
      <w:tr>
        <w:trPr>
          <w:trHeight w:val="4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A04AA01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Ондансетрон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инъекций, 4 мг/2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75,81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J01XD03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Орнидазол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250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42,82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J01XD03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Орнидазол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500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60,39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J05AH02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Осельтамивир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капсула, 75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622,71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J01MA01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Офлоксацин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инфузий 200 мг/100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211,19</w:t>
            </w:r>
          </w:p>
        </w:tc>
      </w:tr>
      <w:tr>
        <w:trPr>
          <w:trHeight w:val="6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J01MA01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Офлоксацин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18,19</w:t>
            </w:r>
          </w:p>
        </w:tc>
      </w:tr>
      <w:tr>
        <w:trPr>
          <w:trHeight w:val="5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J01MA01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Офлоксацин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400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57,83</w:t>
            </w:r>
          </w:p>
        </w:tc>
      </w:tr>
      <w:tr>
        <w:trPr>
          <w:trHeight w:val="6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L01XE11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Пазопаниб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400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20 052,29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L01CD01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Паклитаксел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для приготовления раствора для инфузий, 100 мг (в комплекте с системами, не содержащими поливинилхлорид (далее - ПВХ)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14 160,17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L01CD01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Паклитаксел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для приготовления раствора для инфузий, 30 мг/5 мл (в комплекте с системами, не содержащими ПВХ)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4 832,25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L01CD01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Паклитаксел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для приготовления раствора для инфузий, 300 мг/50 мл (в комплекте с системами не содержащими ПВХ)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36 006,54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N05AX13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Палиперидон****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суспензия для внутримышечного введения пролонгированного действия 100 мг/1,0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113 451,03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N05AX13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Палиперидон****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суспензия для внутримышечного введения пролонгированного действия 150 мг/1,5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144 235,47</w:t>
            </w:r>
          </w:p>
        </w:tc>
      </w:tr>
      <w:tr>
        <w:trPr>
          <w:trHeight w:val="6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N05AX13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Палиперидон****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суспензия для внутримышечного введения пролонгированного действия 75 мг/0,75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86 590,46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N05AX13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Палиперидон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3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1 216,35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N05AX13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Палиперидон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6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1 351,77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N05AX13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Палиперидон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9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2 028,87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M05BA03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Памидроновая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для приготовления раствора для инфузий 90 мг/30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46 445,01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A09AA02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Панкреатин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 в кишечно-растворимой оболочке, содержащая минимикросферы, 150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76,87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A09AA02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Панкреатин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 в кишечно-растворимой оболочке, содержащая минимикросферы, 300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166,96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A09AA02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Панкреатин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250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10,98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A02BC02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Пантопразол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40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118,50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A02BC02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Пантопразол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63,94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A03AD01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Папаверина гидрохлорид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2% 2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11,83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J04AA01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Пара-аминосалициловая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дозированный для приготовления раствора для приема внутрь в пакетиках, 12,5 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397,33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N02BE01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Парацетамол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суспензия для приема внутрь 120 мг/5 мл, 100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бутылка / 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315,93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N02BE01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Парацетамол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суспензия для приема внутрь 250 мг/5 мл 100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285,43</w:t>
            </w:r>
          </w:p>
        </w:tc>
      </w:tr>
      <w:tr>
        <w:trPr>
          <w:trHeight w:val="5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08.11.2016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5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N06AB05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Пароксетин****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122,36</w:t>
            </w:r>
          </w:p>
        </w:tc>
      </w:tr>
      <w:tr>
        <w:trPr>
          <w:trHeight w:val="2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L03AB10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Пегинтерферон - альфа 2b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лиофилизированный для приготовления раствора для инъекций 100 мкг/0,5 мл во флаконе в комплекте с растворителем /порошок лиофилизированный для приготовления раствора для инъекций и растворитель. С каждой единицей препарата дополнительно предоставляется 35 таблеток/капсул рибавирина 200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флакон/шприц-ручка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70 003,62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L03AB10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Пегинтерферон - альфа 2b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лиофилизированный для приготовления раствора для инъекций 120 мкг/0,5 мл во флаконе в комплекте с растворителем или порошок лиофилизированный для приготовления раствора для инъекций и растворитель. С каждой единицей препарата дополните-льно предоставляется 42 таблеток/ капсул рибавирина 200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флакон/ шприц-ручка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78 953,10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L03AB10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Пегинтерферон - альфа 2b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лиофилизированный для приготовления раствора для инъекций 50 мкг/0,5 мл во флаконе в комплекте с растворителем / порошок лиофилизированный для приготовления раствора для инъекций и растворитель. С каждой единицей препарата дополнительно предоставляется 14 таблеток/капсул рибавирина 200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флакон/ шприц-ручка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56 615,33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L03AB10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Пегинтерферон - альфа 2b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лиофилизированный для приготовления раствора для инъекций 80 мкг/0,5 мл во флаконе в комплекте с растворителем/ порошок лиофилизированный для приготовления раствора для инъекций и растворитель. С каждой единицей препарата дополнительно предоставляется 21 таблеток /капсул рибавирина 200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флакон/ шприц-ручка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58 260,06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L03AB11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Пегинтерферон - альфа 2а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180 мкг/0,5 мл во флаконах/шприц-тюбиках для однократного применения 0,5 мл. С каждой единицей препарата дополнительно предоставляется 42 таблеток/капсул рибавирина 200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флакон/ шприц-тюбик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56 966,31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L01BA04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Пеметрексед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инфузий, 100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148 898,20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L01BA04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Пеметрексед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инфузий, 500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823 845,00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C04AD03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Пентоксифил-лин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2%, 5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17,81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C09AA04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Периндоприл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82,59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C09AA04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Периндоприл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4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28,06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M03AC06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Пипекурония бромид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лиофилизированный для инъекций, 4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ампула/флакон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719,65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J04AK01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Пиразинамид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500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11,07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A11HA02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Пиридоксина гидрохлорид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инъекции 5%, 1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9,52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B02BD02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Плазменный фактор свертывания крови VIII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внутривенного введения во флаконе в комплекте с растворителем и набором для введения 1000 ME, прошедший двойную вирусную инактивацию, в том числе сольвент-детергентным методом, без содержания альбумина, сахарозы и полиэтиленгликоля, с возможностью хранения при температурах до 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течение всего срока годности, в том числе для лечения ингибиторной формы гемофилии методом индукции иммунной толерантности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76 903,58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B02BD02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Плазменный фактор свертывания крови VIII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внутривенного введения во флаконе в комплекте с растворителем и набором для введения 250 ME, прошедший двойную вирусную инактивацию, в том числе сольвент-детергентным методом, без содержания альбумина, сахарозы и полиэтилен-гликоля, с возможностью хранения при температурах до 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течение всего срока годности, в том числе для лечения ингибиторной формы гемофилии методом индукции иммунной толерантности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19 399,70</w:t>
            </w:r>
          </w:p>
        </w:tc>
      </w:tr>
      <w:tr>
        <w:trPr>
          <w:trHeight w:val="11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B02BD02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Плазменный фактор свертывания крови VIII****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внутривенного введения во флаконе в комплекте с растворителем и набором для введения без содержания фактора Виллебранда, 1000 ME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60 528,12</w:t>
            </w:r>
          </w:p>
        </w:tc>
      </w:tr>
      <w:tr>
        <w:trPr>
          <w:trHeight w:val="5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B02BD02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Плазменный фактор свертывания крови VIII****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внутривенного введения во флаконе в комплекте с растворителем и набором для введения без содержания фактора Виллебранда, 250 ME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15 268,36</w:t>
            </w:r>
          </w:p>
        </w:tc>
      </w:tr>
      <w:tr>
        <w:trPr>
          <w:trHeight w:val="4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B02BD02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Плазменный фактор свертывания крови VIII****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внутривенного введения во флаконе в комплекте с растворителем и набором для введения без содержания фактора Виллебранда, 500 ME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30 376,33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B02BD02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Плазменный фактор свертывания крови VIII****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внутривенного введения во флаконе в комплекте с растворителем и набором для введения, с наличием терапевтического показания к профилактике и лечению болезни Виллебранда, 1000 ME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76 442,44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B02BD02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Плазменный фактор свертывания крови VIII****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внутривенного введения во флаконе в комплекте с растворителем и набором для введения, с наличием терапевтического показания к профилактике и лечению болезни Виллебранда, 250 ME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20 614,88</w:t>
            </w:r>
          </w:p>
        </w:tc>
      </w:tr>
      <w:tr>
        <w:trPr>
          <w:trHeight w:val="8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B02BD02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Плазменный фактор свертывания крови VIII****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внутривенного введения во флаконе в комплекте с растворителем и набором для введения, с наличием терапевтического показания к профилактике и лечению болезни Виллебранда, 500 ME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38 050,81</w:t>
            </w:r>
          </w:p>
        </w:tc>
      </w:tr>
      <w:tr>
        <w:trPr>
          <w:trHeight w:val="22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B02BD02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Плазменный фактор свертывания крови VIII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внутривенного введения во флаконе в комплекте с растворителем и набором для введения 500 ME, прошедший двойную вирусную инактивацию, в том числе сольвентдетергентным методом, без содержания альбумина, сахарозы и полиэтиленгликоля, с возможностью хранения при температурах до 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течение всего срока годности, в том числе для лечения ингибиторной формы гемофилии методом индукции иммунной толерантности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38 451,79</w:t>
            </w:r>
          </w:p>
        </w:tc>
      </w:tr>
      <w:tr>
        <w:trPr>
          <w:trHeight w:val="5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A03AX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Платифиллин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0,2%, 1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14,64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D08AG02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Повидон - йод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наружного применения 1 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бутылка/ 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2 458,46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D08AG02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Повидон - йод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наружного применения 100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247,25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D08AG02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Повидон - йод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наружного применения 30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153,82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J02AC04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Позаконазол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суспензия для приема внутрь 40 мг/мл, 105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266 208,61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R07AA02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Порактант Альфа****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суспензия для эндотрахеального введения 80 мг/мл, 1,5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133 155,00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H02AB06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Преднизолон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5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7,01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H02AB06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Преднизолон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30 мг/мл, 1 мл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100,83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B03AC06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 железа (III) для парентерального применения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внутривенного введения 100 мг/2 мл с наличием терапевтического показания к лечению анемии беременных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2 816,48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B03AC06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 железа (III) для парентерального применения****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внутримышечного введения 100 мг/2 мл с наличием терапевтического показания к лечению анемии у детей и подростков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114,47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N01BA02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Прокаин****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0,5%, 2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6,57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N01BA02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Прокаин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0,5%, 5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14,76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N01BA02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Прокаин****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2%, 2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8,19</w:t>
            </w:r>
          </w:p>
        </w:tc>
      </w:tr>
      <w:tr>
        <w:trPr>
          <w:trHeight w:val="5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R06AD02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Прометазин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25 мг/ мл, 2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106,52</w:t>
            </w:r>
          </w:p>
        </w:tc>
      </w:tr>
      <w:tr>
        <w:trPr>
          <w:trHeight w:val="5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N01AX10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Пропофол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эмульсия для внутривенного введения 10 мг/мл, 20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флакон/ 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246,01</w:t>
            </w:r>
          </w:p>
        </w:tc>
      </w:tr>
      <w:tr>
        <w:trPr>
          <w:trHeight w:val="7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N01AX10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Пропофол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эмульсия для внутривенного введения 10 мг/мл, 50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931,14</w:t>
            </w:r>
          </w:p>
        </w:tc>
      </w:tr>
      <w:tr>
        <w:trPr>
          <w:trHeight w:val="5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J06AA01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Противодифтерийная сыворотка****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препарат, полученный из крови лошадей, подвергшихся гипериммунизации дифтерийным анатоксином. Сыворотка представляет собой прозрачную или незначительно опалесцирующую жидкость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734,50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J04AD01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Протионамид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250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13,98</w:t>
            </w:r>
          </w:p>
        </w:tc>
      </w:tr>
      <w:tr>
        <w:trPr>
          <w:trHeight w:val="6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L01XX24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Пэгаспаргаза****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3750 МЕ, 5 мл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390 837,57</w:t>
            </w:r>
          </w:p>
        </w:tc>
      </w:tr>
      <w:tr>
        <w:trPr>
          <w:trHeight w:val="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C09BB07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Рамиприл+ Амлодипин****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капсула, 10 мг/5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104,63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C09BB07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Рамиприл+ Амлодипин****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капсула, 5 мг/5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83,70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08.11.2016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08.11.2016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A10BX02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Репаглинид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44,37</w:t>
            </w:r>
          </w:p>
        </w:tc>
      </w:tr>
      <w:tr>
        <w:trPr>
          <w:trHeight w:val="5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A10BX02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Репаглинид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60,02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J05AB04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Рибавирин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таблетка/капсула, 200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таблетка/капсула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J05AB04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Рибавирин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приема внутрь 40 мг/мл, 100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32 134,33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B01AX06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Ривароксабан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769,91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B01AX06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Ривароксабан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15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859,35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B01AX06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Ривароксабан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670,15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N05AX08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Рисперидон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приема внутрь 1 мг/мл, 30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11 634,63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N05AX08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Рисперидон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217,35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N05AX08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Рисперидон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4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341,27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N05AX08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Рисперидон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суспензии для внутримышечного введения пролонгированного действия 25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33 507,39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N05AX08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Рисперидон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суспензии для внутримышечного введения пролонгированного действия 37,5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50 263,46</w:t>
            </w:r>
          </w:p>
        </w:tc>
      </w:tr>
      <w:tr>
        <w:trPr>
          <w:trHeight w:val="5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L01XC02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Ритуксимаб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для приготовления раствора для внутривенных инфузий 10 мг/мл, 10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76 721,18</w:t>
            </w:r>
          </w:p>
        </w:tc>
      </w:tr>
      <w:tr>
        <w:trPr>
          <w:trHeight w:val="6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L01XC02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Ритуксимаб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для приготовления раствора для внутривенных инфузий 10 мг/мл, 50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380 152,76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J04AB02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Рифампицин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капсула, 150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12,06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J04AB02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Рифампицин****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лиофилизированный для приготовления раствора для инъекций, 0,15 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250,39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J04AM02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Рифампицин+ Изониазид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150 мг/75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18,75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J04AM06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Рифампицин+ Изониазид+ Пиразинамид+ Этамбутол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150 мг/75 мг/400 мг/275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61,01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08.11.2016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C10AA07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Розувастатин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130,52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C10AA07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Розувастатин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198,83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J01FA06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Рокситромицин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150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84,47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M03AC09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Рокурония бромид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внутривенного введения 10 мг/мл, 5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1 335,91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N01BB09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Ропивакаин****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10 мг/мл, 10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2 931,03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N01BB09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Ропивакаин****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2 мг/мл, 20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2 085,80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N01BB09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Ропивакаин****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7,5 мг/мл, 10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1 629,11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R03DX07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Рофлумиласт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0,5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388,60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R03AC02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Сальбутамол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 100 мкг/доза, 200 доз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флакон/ баллон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500,48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R03AK04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Сальметерол+ Флутиказона пропионат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 25/125 мкг, 120 доз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флакон/ баллон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7 519,46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R03AK04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Сальметерол+ Флутиказона пропионат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 25/250 мкг, 120 доз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флакон/ баллон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8 466,46</w:t>
            </w:r>
          </w:p>
        </w:tc>
      </w:tr>
      <w:tr>
        <w:trPr>
          <w:trHeight w:val="11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R03AK04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Сальметерол+ Флутиказона пропионат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 25/50 мкг, 120 доз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флакон/ баллон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5 119,27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R03AK06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Сальметерол+ Флутиказона пропионат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ингаляций 50 мкг/100 мкг, 60 доз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ингалятор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6 918,41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R03AK06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Сальметерол+ Флутиказона пропионат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ингаляций 50 мкг/250 мкг, 60 доз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ингалятор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10 133,91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R03AK06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Сальметерол+ Флутиказона пропионат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ингаляций 50 мкг/500 мкг, 60 доз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ингалятор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11 531,51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V03AE02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Севеламер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800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459,91</w:t>
            </w:r>
          </w:p>
        </w:tc>
      </w:tr>
      <w:tr>
        <w:trPr>
          <w:trHeight w:val="4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N01AB08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Севофлуран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жидкость/раствор для ингаляций 250 мл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45 518,77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N06AB06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Сертралин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157,08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N06AB06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Сертралин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50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66,48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C10AA01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Симвастатин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55,51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C10AA01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Симвастатин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69,53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C10AA01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Симвастатин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40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113,44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L01XE05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Сорафениб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9 000,77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C03DA01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Спиронолактон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капсула, 100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40,17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C03DA01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Спиронолактон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капсула, 50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25,29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C03DA01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Спиронолактон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25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24,60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J01GA01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Стрептомицин****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инъекций, 1 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28,48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V03AB35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Сугаммадекс****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внутривенного введения 100 мг/мл, 2 мл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34 418,48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08.11.2016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M03AB01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Суксаметоний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0,1 г/5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181,55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B05AA06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Сукцинилированный желатин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инфузий 4%, 500,0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1 678,29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08.11.2016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08.11.2016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N05AL01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Сульпирид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29,86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N05AL01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Сульпирид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таблетка, 100 мг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49,38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J01EE01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Сульфаметоксазол+ Триметоприм****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для приготовления раствора для инфузий (80 мг/16 мг)/мл, 5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216,52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J01EE01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Сульфаметоксазол+ Триметоприм****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суспензия для перорального применения 120 мг/5 мл, 100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312,27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J01EE01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Сульфаметоксазол+ Триметоприм****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суспензия для перорального применения 240 мг/5 мл, 100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355,08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J01EE01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Сульфаметоксазол+ Триметоприм****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480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5,93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A07EC01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Сульфасалазин****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500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36,07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L01XE04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Сунитиниб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капсула, 25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30 475,49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R07AA02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Сурфактант (SF-RI 1) фосфолипидная фракция из легочной ткани быка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суспензии для эндотрахеального введения в комплекте с растворителем лиофилизат, по 2,4 мл растворителя в шприце 45 мг/мл 108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155 225,40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L02BA01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Тамоксифен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29,28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L01BC03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Тегафур****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капсула, 400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365,13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L01AX03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Темозоломид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капсула, 250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28 904,35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L01AX03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Темозоломид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 140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22 434,50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L01AX03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Темозоломид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 180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26 827,73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L01AX03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Темозоломид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 100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22 413,37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J05AF07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Тенофовир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300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544,72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J05AR06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Тенофовир+ Эмтрицитабин+Эфавиренз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300 мг/200 мг/600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2 958,85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R03DA04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Теофиллин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капсула, 100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13,24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R03DA04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Теофиллин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капсула, 200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16,59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R03DA04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Теофиллин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капсула, 300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таблетка/ капсула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11,45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D01BA02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Тербинафин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250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293,97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H01BA04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Терлипрессин****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0,1 мг/мл, 2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4 079,57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J01BA52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Тиамфеникол****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инъекций и ингаляций 500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869,47</w:t>
            </w:r>
          </w:p>
        </w:tc>
      </w:tr>
      <w:tr>
        <w:trPr>
          <w:trHeight w:val="5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B01AC24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Тикагрелор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90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328,50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N01AF03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Тиопентал натрия****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лиофилизированный для приготовления раствора для инъекций 1000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757,10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N05AC02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Тиоридазин****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драже, 10 мг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драже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15,72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N05AC02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Тиоридазин****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драже, 25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драже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27,38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N03AX11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Топирамат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капсула, 25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279,97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N03AX11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Топирамат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капсула, 50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555,01</w:t>
            </w:r>
          </w:p>
        </w:tc>
      </w:tr>
      <w:tr>
        <w:trPr>
          <w:trHeight w:val="5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08.11.2016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8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08.11.2016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C03CA04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Торасемид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таблетка, 5 мг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30,56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08.11.2016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L02BA02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Торемифен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60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311,33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N05BA23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Тофизопам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50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30,99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L04AC07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Тоцилизумаб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для приготовления инфузионного раствора 20 мг/ мл, 10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163 730,85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L04AC07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Тоцилизумаб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для приготовления инфузионного раствора 20 мг/мл, 20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327 454,47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L04AC07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Тоцилизумаб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для приготовления инфузионного раствора 20 мг/мл, 4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66 032,87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L01CX01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Трабектедин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инфузий, 1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731 591,08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L01XC03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Трастузумаб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лиофилизированный для приготовления концентрата для инфузионного раствора, 440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451 060,53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L02AE04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Трипторелин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суспензии для внутримышечного введения 3,75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45 070,57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L02AE04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Трипторелин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суспензии для внутримышечного введения пролонгированного действия 11,25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133 112,82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L02AE04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Трипторелин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0,1 мг/мл, 1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2 055,20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N05AB06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Трифлуоперазин****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0,2%, 1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36,08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N05AB06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Трифлуоперазин****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5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V04CF01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раствор, содержащий 2 туберкулиновые единицы (ТЕ) в 0,1 мл, имеющий вид бесцветной прозрачной жидкости или слегка опалесцирующей, не содержащий осадка и посторонних примесей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1 330 297,65</w:t>
            </w:r>
          </w:p>
        </w:tc>
      </w:tr>
      <w:tr>
        <w:trPr>
          <w:trHeight w:val="5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C02CA06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Урапидил****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капсула, 30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32,43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C02CA06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Урапидил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внутривенного введения 5 мг /мл, 10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1 381,88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C02CA06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Урапидил****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внутривенного введения 5 мг /мл, 5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1 095,04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B01AD04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Урокиназа****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лиофилизат для приготовления раствора для инфузий 10 000 МЕ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4 686,35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08.11.2016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A05AA02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Урсодезоксихолевая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капсула, 250 мг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59,33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L04AC05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Устекинумаб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45 мг/0,5 мл в предварительно заполненных шприцах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1 043 469,76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B02BD04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 свертывания крови IX****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лиофилизированный для приготовления раствора для инфузий, 500 ME с возможностью применения у детей с периода новорожденности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53 497,08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B02BD04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 свертывания крови IX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лиофилизированный для приготовления раствора для инфузий, 600 МЕ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52 917,71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A02BA03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Фамотидин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40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15,80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R03AK03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Фенотерола гидробромид+ Ипратропия гидробромид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ингаляций 500 мкг/250 мкг/мл, 20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1 360,24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C10AB05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Фенофибрат (микронизированный)****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145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152,11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L03AA02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Филграстим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0,3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шприц-тюбик/ 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8 874,94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L01BB05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Флударабин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лиофилизированный/концентрат для приготовления раствора для инъекций, 50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39 152,34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08.11.2016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5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J02AC01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Флуконазол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капсула, 100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102,22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J02AC01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Флуконазол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капсула, 150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741,64</w:t>
            </w:r>
          </w:p>
        </w:tc>
      </w:tr>
      <w:tr>
        <w:trPr>
          <w:trHeight w:val="5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J02AC01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Флуконазол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капсула, 50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187,91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J02AC01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Флуконазол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инфузий 200 мг/100 мл, 100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410,50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N06AB03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Флуоксетин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капсула, 20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38,12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R03BA05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Флутиказон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 дозированный для ингаляций 125 мкг/доза, 60 доз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флакон/баллон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3 087,39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R03BA05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Флутиказон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 дозированный для ингаляций 250 мкг/доза, 120 доз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флакон/баллон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8 648,01</w:t>
            </w:r>
          </w:p>
        </w:tc>
      </w:tr>
      <w:tr>
        <w:trPr>
          <w:trHeight w:val="8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R03BA05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Флутиказон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 дозированный для ингаляций 50 мкг/доза, 120 доз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флакон/баллон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2 013,51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C09AA09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Фозиноприл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59,13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C09AA09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Фозиноприл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67,65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C09BA09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Фозиноприл+ Гидрохлортиа зид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20 мг/12,5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74,82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B01AX05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Фондапаринукс 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подкожного введения в предварительно наполненных шприцах 2,5 мг/0,5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2 374,95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R07AA02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Фосфолипидная фракция, выделенная из легочной ткани быка SF-RI 1 (сурфактант)****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лиофилизированный порошок для приготовления суспензии для эндотрахеального введения 45 мг/мл в комплекте с растворителем 1,2 мл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шприц/ 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120 854,36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J01XX01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Фосфомицин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гранулы для приготовления раствора для приема внутрь в пакетах, 3 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2 176,38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08.11.2016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L02BA03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Фулвестрант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внутримышечных инъекций в шприце 250 мг/5 мл, 5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207 271,21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C03CA01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Фуросемид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1%, 2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9,15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08.11.2016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6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J01BA01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Хлорамфени-кол****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инъекций, 1000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452,00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R06AC03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Хлоропирамин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драже/таблетка, 25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драже/ 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21,61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R06AC03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Хлоропирамин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20 мг/мл, 1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92,10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N05AA01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Хлорпромазин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2,5%, 2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15,87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N05AA01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Хлорпромазин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драже, 100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драже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40,65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N05AA01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Хлорпромазин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драже, 50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драже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32,66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N05AA01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Хлорпромазин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драже/таблетка, 25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драже/таблетка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12,44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L01XC06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Цетуксимаб****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инфузий 5 мг/мл 20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113 242,35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J01DB04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Цефазолин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инъекций, 0,5 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56,35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J01DB04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Цефазолин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инъекций, 1 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88,44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J01DE01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Цефепим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инъекций, 1000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2 491,59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J01DE01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Цефепим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инъекций, 500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1 120,35</w:t>
            </w:r>
          </w:p>
        </w:tc>
      </w:tr>
      <w:tr>
        <w:trPr>
          <w:trHeight w:val="5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J01DD08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Цефиксим****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гранулы/порошок для приготовления суспензии для приема внутрь 100 мг/5мл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2 505,78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J01DD62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Цефоперазон+ Сульбактам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инъекций, 2 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463,07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J01DD01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Цефотаксим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инъекций, 1 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93,23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J01DD13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Цефподоксим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215,90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J01DD02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Цефтазидим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инъекций 1000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610,60</w:t>
            </w:r>
          </w:p>
        </w:tc>
      </w:tr>
      <w:tr>
        <w:trPr>
          <w:trHeight w:val="9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J01DD02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Цефтазидим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инъекций 500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320,20</w:t>
            </w:r>
          </w:p>
        </w:tc>
      </w:tr>
      <w:tr>
        <w:trPr>
          <w:trHeight w:val="11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J01DD04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Цефтриаксон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инъекций 1000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189,80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J01DD04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Цефтриаксон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инъекций 500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94,91</w:t>
            </w:r>
          </w:p>
        </w:tc>
      </w:tr>
      <w:tr>
        <w:trPr>
          <w:trHeight w:val="11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J01DC02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Цефуроксим****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гранулы для приготовления суспензии для приема внутрь 125 мг/5мл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1 792,51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J01DC02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Цефуроксим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инъекций, 1500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634,65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J01DC02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Цефуроксим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инъекций, 750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344,96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J01DC02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Цефуроксим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250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151,02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J01DC02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Цефуроксим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500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254,33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B03BA01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Цианокобала-мин****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200 мкг/мл, 1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10,37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B03BA01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Цианокобала-мин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500 мкг/мл, 1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7,93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J04AB01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Циклосерин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капсула, 250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168,53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L04AD01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Циклоспорин****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 100 мг, с возможностью применения у детей старше 3 лет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182,84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L04AD01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Циклоспорин****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 100 мг, с возможностью применения у больных с нарушением функции печени, а также у беременных женщин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683,83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L04AD01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Циклоспорин****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 25 мг, с возможностью применения у детей старше 3 лет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89,30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L04AD01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Циклоспорин****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 25 мг, с возможностью применения у больных с нарушением функции печени, а также у беременных женщин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178,09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L04AD01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Циклоспорин****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 50 мг, с возможностью применения у детей старше 3 лет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117,47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L04AD01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Циклоспорин****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 50 мг, с возможностью применения у больных с нарушением функции печени, а также у беременных женщин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353,67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L01AA01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Циклофосфа-мид****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лиофилизат/ порошок для приготовления раствора для инъекций 200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1 511,38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L01AA01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Циклофосфа-мид****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инъекций, 1000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6 614,93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L01AA01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Циклофосфа-мид****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инъекций, 500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3 386,56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H05BX01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Цинакальцет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таблетка, 30 мг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3 085,41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G03HA01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Ципротерон****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масляный раствор для внутримышечных инъекций 300 мг/3 мл, 3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3 954,32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08.11.2016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J01MA02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Ципрофлокса 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инфузий 200 мг/100 мл, 100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105,97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J01MA02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Ципрофлокса 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250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22,64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J01MA02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Ципрофлокса 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500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43,97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J01MA02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Ципрофлокса 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таблетка, 750 мг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103,68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L01XA01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Цисплатин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инъекций/ концентрат для приготовления раствора для инфузий 50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2 308,43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L01BC01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Цитарабин****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лиофилизированный для приготовления раствора для инъекций 100 мг/ раствор для инъекций и инфузий 100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777,39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L01BC01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Цитарабин****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лиофилизированный для приготовления раствора для инъекций 1000 мг / раствор для инъекций и инфузий 1000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3 460,82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J06BA02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Человеческий нормальный иммуноглобулин 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10% раствор для инфузий, 50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128 296,53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B02BD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Человеческий фактор свертывания VIII 450 ME/Человеческий фактор Виллебранда 400 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450 ME для приготовления раствора для внутривенного введения во флаконе, в комплекте с растворителем (вода для инъекций с 0,1% полисорбатом 80) и набором для введения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125 892,51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L01XE10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Эверолимус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36 847,73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08.11.2016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A02BC05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Эзомепразол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внутривенного введения, 40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1 938,38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A02BC05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Эзомепразол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таблетка/капсула, 20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/ капсула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A02BC05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Эзомепразол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таблетка/капсула, 40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/ капсула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174,93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B02BX05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Элтромбопаг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25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7 602,65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B02BX05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Элтромбопаг****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50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15 024,73</w:t>
            </w:r>
          </w:p>
        </w:tc>
      </w:tr>
      <w:tr>
        <w:trPr>
          <w:trHeight w:val="7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J05AR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Эмтрицитабин+Тенофовир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200 мг/300 мг, с возможностью применения у беременных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979,17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J05AR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Эмтрицитабин+Тенофовир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200 мг/300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685,42</w:t>
            </w:r>
          </w:p>
        </w:tc>
      </w:tr>
      <w:tr>
        <w:trPr>
          <w:trHeight w:val="11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C09AA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Эналаприл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внутривенного введения 1,25 мг/мл, 1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414,71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C09AA02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Эналаприл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3,06</w:t>
            </w:r>
          </w:p>
        </w:tc>
      </w:tr>
      <w:tr>
        <w:trPr>
          <w:trHeight w:val="6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C09AA02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Эналаприл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5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7,26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B01AB05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Эноксапарин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в шприцах 4000 анти-Ха МЕ/0,4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1 504,27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B01AB05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Эноксапарин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в шприцах 6000 анти-Ха МЕ/0,6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2 191,02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B01AB05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Эноксапарин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в шприцах 8000 анти-Ха МЕ/0,8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2 447,56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C01CA24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Эпинефрин****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0,18 % 1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ампула 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54,89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L01DB03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Эпирубицин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для приготовления раствора для инфузий 10 мг/5 мл /порошок лиофилизированный для приготовления раствора для инъекций, 10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2 976,97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L01DB03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Эпирубицин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для приготовления раствора для инфузий 50 мг/25 мл/порошок лиофилизированный для приготовления раствора для инъекций, 50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9 094,66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B03XA01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Эпоэтин альфа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в готовых к употреблению шприцах 2000 МЕ/0,5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6 699,06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B03XA01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Эпоэтин альфа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в готовых к употреблению шприцах 40000 МЕ/1,0 мл с возможностью применения в период беременности и лактации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79 786,12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B03XA01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Эпоэтин альфа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в готовых к употреблению шприцах 40000 МЕ/1,0 мл, биосимиляр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55 850,21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B03XA01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Эпоэтин бета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2 000 МЕ/0,3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шприц-тюбик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5 728,73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C09CA02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Эпросартан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600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244,85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B02BD08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Эптаког альфа (активирован 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внутривенного введения 1 мг и (или) 1,2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102 439,98</w:t>
            </w:r>
          </w:p>
        </w:tc>
      </w:tr>
      <w:tr>
        <w:trPr>
          <w:trHeight w:val="6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B02BD08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Эптаког альфа (активирован 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внутривенного введения 2 мг и (или) 2,4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201 456,70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L01XE03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Эрлотиниб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150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15 077,10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L01XE03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Эрлотиниб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12 683,39</w:t>
            </w:r>
          </w:p>
        </w:tc>
      </w:tr>
      <w:tr>
        <w:trPr>
          <w:trHeight w:val="14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J01DH03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Эртапенем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внутривенных и внутримышечных инъекций, 1000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11 602,05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N06AB10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Эсциталопрам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64,28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N06AB10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Эсциталопрам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123,93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J04AK02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Этамбутол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400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13,47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B02BX01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Этамзилат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12,5%, 2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25,13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M01AB08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Этодолак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400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73,37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L01CB01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Этопозид****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для приготовления раствора для инфузий или раствор для инъекций 100 мг/5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1 602,25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08.11.2016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J05AG04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Этравирин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1 968,41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J05AG03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Эфавиренз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600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556,75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J05AG03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Эфавиренз**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таблетка/капсула, 200 мг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таблетка/ капсула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238,26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Изделия медицинского назначения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Бинт нестерильный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5*10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34,57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Бинт нестерильный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7*14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62,92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Бинт стерильный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5*10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42,47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Бинт стерильный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7*14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73,54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Вакуумные пробирки стеклянные для гематологических исследований ЭДТА К2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32,65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Вакуумные пробирки стеклянные для гематологических исследований ЭДТА К3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48,95</w:t>
            </w:r>
          </w:p>
        </w:tc>
      </w:tr>
      <w:tr>
        <w:trPr>
          <w:trHeight w:val="5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забора крови самотеком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17,28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Губка гемостатическая****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25*30*05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4948,75</w:t>
            </w:r>
          </w:p>
        </w:tc>
      </w:tr>
      <w:tr>
        <w:trPr>
          <w:trHeight w:val="5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Губка гемостатическая****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48*48*05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10 855,58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Губка гемостатическая****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95*48*05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20 165,76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Держатель для мочи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стерильный одноразового применения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49,02</w:t>
            </w:r>
          </w:p>
        </w:tc>
      </w:tr>
      <w:tr>
        <w:trPr>
          <w:trHeight w:val="8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Зеркало Куско двухстворчатое стерильное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полимерного материала, одноразовое S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92,45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Зеркало Куско двухстворчатое стерильное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полимерного материала, одноразовое M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92,45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Зеркало Куско двухстворчатое стерильное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полимерного материала, одноразовое L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92,45</w:t>
            </w:r>
          </w:p>
        </w:tc>
      </w:tr>
      <w:tr>
        <w:trPr>
          <w:trHeight w:val="5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Зонд урогенитальный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стерильный одноразового применения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42,8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Игла двухсторонняя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0,7х25 мм, 22Gх1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33,14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Игла двухсторонняя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0,7х38 мм, 22Gх1 1/2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33,14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Игла двухсторонняя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0,8х25 мм, 21Gх1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33,14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Игла двухсторонняя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0,8х38 мм, 21Gх1 1/2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33,14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Игла двухсторонняя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0,9х25 мм, 20Gх1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33,14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Игла двухсторонняя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0,9х38 мм, 20Gх1 1/2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33,14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Иглодержатель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соединения двусторонней иглы и пробирки в момент взятия крови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17,7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Иглы к шприц-ручке****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диаметром не более 0,33 мм x 12,7 мм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22,47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Иглы к шприц-ручке****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диаметром не более 0,33 мм x 6 мм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22,47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Иглы к шприц-ручке****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диаметром не более 0,33 мм x 8 мм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22,47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 гинекологические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стерильные одноразового применения (цервикальная щетка, цитощетка)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48,15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Капилляры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мкл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15,25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Катетер подключичный, стерильный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 0,6 мм, однократного применения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83,73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Катетер подключичный, стерильный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 1,0 мм, однократного применения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83,73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Катетер подключичный, стерильный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 1,4 мм, однократного применения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80,97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белья, акушерский для рожениц из нетканого материала одноразовый стерильный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простыня 1,4*0,8 плотность от 28 до 40 г/м кв.;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подстилка впитывающая 0,6*0,6; 3. салфетка 0,8*0,7 плотность от 28 до 40 грамм/кв.м.;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рубашка для рожениц плотность от 28 до 40 грамм/кв.м.;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бахилы плотность от 28 до 40 грамм/кв.м.;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шапочка плотность 20 грамм/кв.м.;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салфетка бумажная;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маска медицинская на резинках плотность 20 грамм/кв.м.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650,03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акушерский стерильный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подстилка впитывающая 60 см х 60 см, плотность 50 г/м кв.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простыня ламинированная 1,4 м х 0,8 м, плотность 25 г/м кв.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салфетка 0,8 м х 0,7 м, плотность 25 г/м кв. - 1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рубашка для роженицы плотность 25 г/м кв. - 1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бахилы высокие плотность 25 г/м кв. - 1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шапочка берет плотность 18 г/м кв. - 1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салфетка бумажная 0,2 м х 0,2 м – 3 шт.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610,97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для ангиографии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чехол на инструментальный стол, размер 145*80 см - 1 шт.; 2. простыня для стола, размер 190*160 см - 1 шт.; 3. простыня для ангиографии, 2 отверстия, размер 300*180 - 1 шт.; 4. фиксатор для трубок, 2 отверстиями диаметром 1.6 см - 1 шт.; 5. салфетка впитывающая 12*12 см - 2 шт.; 6. лента операционная размер 50*10 см - 1 шт., плотность материала от 40 до 70 грамм/кв.м.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3 842,37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для аортокоронарного шунтирования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бахилы – 1 пара; 2. простыня – 2 шт.; 3. простыня торакальная с вырезом, 2 кармана – 1 шт.; 4. простыня с вырезом – 1 шт.; 5. карман-приемник – 1 шт., плотность материала от 40 до 70 грамм/кв.м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5 874,30</w:t>
            </w:r>
          </w:p>
        </w:tc>
      </w:tr>
      <w:tr>
        <w:trPr>
          <w:trHeight w:val="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для кесарево сечения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чехол на инструментальный стол;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простыня большая – 1 шт.;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простыня малая– 1 шт.; 4. простыня с отверстием – 1 шт.;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салфетка впитывающая – 4 шт.;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лента операционная – 1 шт; плотность матери-ала от 40 до 70 грамм/кв.м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4 685,53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для лапароскопии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чехол на инструментальный стол;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простыня – 2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салфетка впитывающая – 4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лента операционная – 2 шт.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2 628,99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для ограничения операционного поля, стерильный одноразовый из нетканого материала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простыня с липким краем, плотность 40 грамм/кв.м. -2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салфетка с липким краем, плотность 40 грамм/кв.м. – 2 шт.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505,04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для операции на бедре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чехол на инструментальный стол;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простыня – 4 шт.;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простыня с вырезом – 1 шт.;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бахилы – 1 шт.;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лента операционная – 3 шт.;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плотность материала от 40 до 70 грамм/кв.м.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4 155,35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для усиления защиты стерильный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фартук плотность 35 грамм/кв.м. – 1 шт.;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нарукавник плотность 42 грамм/кв.м. – 1 шт.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212,73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изделий для гинекологического осмотра одноразовый стерильный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зеркало Куско S;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перчатки размер 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шпатель гинекологический;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салфетка бумажная стерильная;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салфетка нетканная.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337,05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изделий для гинекологического осмотра одноразовый стерильный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зеркало Куско 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перчатки размер 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шпатель гинекологический;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салфетка бумажная стерильная;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салфетка нетканная.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337,05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изделий для гинекологического осмотра одноразовый стерильный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зеркало Куско L;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перчатки размер 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шпатель гинекологический;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салфетка бумажная стерильная;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салфетка нетканная.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337,05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офтальмологический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хирургический халат – 3 шт.;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шапочка – 1 шт.,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бахилы – 2 пары;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салфетка офтальмологическая – 1 шт.;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простыня операционная – 1 шт.;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простыня впитывающая – 2 шт.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2 576,03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палочек стерильных для расширения шейки матки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стерильный, одноразовый, палочки не менее 4 шт.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1 634,96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смотровой гинекологический стерильный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салфетка 0,8 м х 0,7 м, плотность 25 грамм/кв.м.– 1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бахилы высокие плотность 25 грамм/кв.м. - 1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маска медицинская трехслойная – 1 шт.;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шапочка берет плотность 18 грамм/кв.м. – 1 шт.;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зеркало Куско одноразовое (S) – 1 шт.;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перчатки латексные -1 пара.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356,31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смотровой гинекологический стерильный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салфетка 0,8 м х 0,7 м, плотность 25 грамм/кв.м.– 1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бахилы высокие плотность 25 грамм/кв.м.- 1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маска медицинская трехслойная – 1 шт.;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шапочка берет плотность 18 грамм/кв.м.–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зеркало Куско одноразовое (M) – 1 шт.;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перчатки латексные -1 пара.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356,31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смотровой гинекологический стерильный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салфетка 0,8 м х 0,7 м, плотность 25 грамм/кв.м. – 1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бахилы высокие плотность 25 грамм/кв.м. - 1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маска медицинская трехслойная – 1 шт.;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шапочка берет плотность 18 грамм/кв.м. – 1 шт.;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зеркало Куско одноразовое (L) – 1 шт.;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перчатки латексные -1 пара.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356,31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стерильный для ограничения операционного поля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пеленка с липким краем 0,7 м х 0,8 м, плотность 42 грамм/кв.м.- 1 шт.;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пеленка с липким краем 2,0 м х 1,4 м, плотность 42 грамм/кв.м. - 1 шт.;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пеленка многослойная 0,6 м х 0,6 м, плотность 50 грамм/кв.м. – 1 шт.;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салфетка 0,8 м х 0,7 м, плотность 25 грамм/кв.м. – 1 шт.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583,15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универсальный большой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чехол на инструментальный стол;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простыня – 4 шт.,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салфетка впитывающая – 4 шт.,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лента операционная – 1 шт., плотность материала от 40 до 70 грамм/кв.м.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2 301,57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хирургический из нетканого материала одноразовый стерильный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халат хирургический плотность 28 и 40 грамм/кв.м.;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бахилы плотность 28 и 40 грамм/кв.м.;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шапочка плотность 40 грамм/кв.м.;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маска хирургическая плотность 20 грамм/кв.м.;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фартук.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679,45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хирургический стерильный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халат медицинский плотность 25 грамм/кв.м. - 1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пилотка-колпак плотность 42 грамм/кв.м. – 1 шт.;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бахилы высокие плотность 42 грамм/кв.м. – 1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маска медицинская трехслойная – 1 шт.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605,62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хирургической одежды стерильный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костюм хирургический (рубашка, брюки) плотность 42 грамм/кв.м.– 1 шт.;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бахилы высокие плотность 42 грамм/кв.м. – 1 пара;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маска медицинская трехслойная – 1 шт.;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пилотка-колпак плотность 42 грамм/кв.м. - 1 шт.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528,58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 вакуумный для мочи стерильный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62,24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Концентрированный кислотный раствор для гемодиализа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или 6 литров в пластиковом контейнере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2 196,71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Концентрированный основной раствор для гемодиализа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или 6 литров в пластиковом контейнере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2 196,71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Ложка Фолькмана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стерильная одноразового применения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78,32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Маска 4-х слойная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хирургическая, противожидкостная, противотуберкулезная из нетканого материала (пленка Лонцет)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изделий гинекологических для забора отделяемого шейки матки и влагалища одноразовый стерильный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зеркало гинекологическое влагалищное одноразовое по Куско из полистирола S;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шпатель гинекологический полимерный по Эйру одноразовый для забора материала на цитологическое исследование;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подстилка (салфетка) адсорбирующая одноразовая из нетканого материала;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перчатки смотровые, неопудренные.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406,93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изделий гинекологических для забора отделяемого шейки матки и влагалища одноразовый стерильный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зеркало гинекологическое влагалищное одноразовое по Куско из полистирола 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шпатель гинекологический полимерный по Эйру одноразовый для забора материала на цитологическое исследование;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подстилка (салфетка) адсорбирующая одноразовая из нетканого материала;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перчатки смотровые, неопудренные.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406,93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изделий гинекологических для забора отделяемого шейки матки и влагалища одноразовый стерильный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зеркало гинекологическое влагалищное одноразовое по Куско из полистирола L;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шпатель гинекологический полимерный по Эйру одноразовый для забора материала на цитологическое исследование;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подстилка (салфетка) адсорбирующая одноразовая из нетканого материала.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перчатки смотровые, неопудренные.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406,93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изделий гинекологических для забора отделяемого шейки матки и влагалища одноразовый стерильный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зеркало гинекологическое влагалищное одноразовое по Куско из полистирола ХL;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шпатель гинекологический полимерный по Эйру одноразовый для забора материала на цитологическое исследование;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подстилка (салфетка) адсорбирующая одноразовая из нетканого материала;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перчатки смотровые, неопудренные.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406,93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изделий гинекологических для забора отделяемого шейки матки и влагалища одноразовый стерильный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зеркало гинекологическое влагалищное одноразовое по Куско из полистирола S;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шпатель гинекологический полимерный по Эйру одноразовый для забора материала на цитологическое исследование c одной подсветкой на 100 штук набора;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подстилка (салфетка) адсорбирующая;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перчатки смотровые, неопудренные.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406,93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изделий гинекологических для забора отделяемого шейки матки и влагалища одноразовый стерильный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зеркало гинекологическое влагалищное одноразовое по Куско из полистирола 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шпатель гинекологический полимерный по Эйру одноразовый для забора материала на цитологическое исследование c одной подсветкой на 100 штук набора;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подстилка (салфетка) адсорбирующая;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перчатки смотровые, неопудренные.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406,93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изделий гинекологических для забора отделяемого шейки матки и влагалища одноразовый стерильный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зеркало гинекологическое влагалищное одноразовое по Куско из полистирола L;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шпатель гинекологический полимерный по Эйру одноразовый для забора материала на цитологическое исследование c одной подсветкой на 100 штук набора;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подстилка (салфетка) адсорбирующая;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перчатки смотровые, неопудренные.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406,93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изделий гинекологических для забора отделяемого шейки матки и влагалища одноразовый стерильный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зеркало гинекологическое влагалищное одноразовое по Куско из полистирола XL;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шпатель гинекологический полимерный по Эйру одноразовый для забора материала на цитологическое исследование c одной подсветкой на 100 штук набора;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подстилка (салфетка) адсорбирующая;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перчатки смотровые, неопудренные.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406,93</w:t>
            </w:r>
          </w:p>
        </w:tc>
      </w:tr>
      <w:tr>
        <w:trPr>
          <w:trHeight w:val="6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Несущие пробирки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13х75 мм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31,85</w:t>
            </w:r>
          </w:p>
        </w:tc>
      </w:tr>
      <w:tr>
        <w:trPr>
          <w:trHeight w:val="21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диагностические латексные гладкие опудренные стерильные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размерами: 5-6 (XS)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40,86</w:t>
            </w:r>
          </w:p>
        </w:tc>
      </w:tr>
      <w:tr>
        <w:trPr>
          <w:trHeight w:val="18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диагностические латексные гладкие опудренные стерильные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размерами: 6-7 (S)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40,86</w:t>
            </w:r>
          </w:p>
        </w:tc>
      </w:tr>
      <w:tr>
        <w:trPr>
          <w:trHeight w:val="5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диагностические латексные гладкие опудренные стерильные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размерами: 7-8 (M)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40,86</w:t>
            </w:r>
          </w:p>
        </w:tc>
      </w:tr>
      <w:tr>
        <w:trPr>
          <w:trHeight w:val="18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диагностические латексные гладкие опудренные стерильные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размерами: 8-9 (L)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40,86</w:t>
            </w:r>
          </w:p>
        </w:tc>
      </w:tr>
      <w:tr>
        <w:trPr>
          <w:trHeight w:val="12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диагностические латексные гладкие опудренные стерильные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размерами: 9-10 (XL)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40,86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диагностические латексные текстурированные неопудренные стерильные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размерами: 5-6 (XS)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46,22</w:t>
            </w:r>
          </w:p>
        </w:tc>
      </w:tr>
      <w:tr>
        <w:trPr>
          <w:trHeight w:val="6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диагностические латексные текстурированные неопудренные стерильные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размерами: 6-7 (S)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46,22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диагностические латексные текстурированные неопудренные стерильные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размерами: 7-8 (M)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46,22</w:t>
            </w:r>
          </w:p>
        </w:tc>
      </w:tr>
      <w:tr>
        <w:trPr>
          <w:trHeight w:val="9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диагностические латексные текстурированные неопудренные стерильные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размерами: 8-9 (L)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46,22</w:t>
            </w:r>
          </w:p>
        </w:tc>
      </w:tr>
      <w:tr>
        <w:trPr>
          <w:trHeight w:val="9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диагностические латексные текстурированные неопудренные стерильные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размерами: 9-10 (XL)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46,22</w:t>
            </w:r>
          </w:p>
        </w:tc>
      </w:tr>
      <w:tr>
        <w:trPr>
          <w:trHeight w:val="9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диагностические нитриловые текстурированные неопудренные стерильные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размерами: 5-6 (XS)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43,82</w:t>
            </w:r>
          </w:p>
        </w:tc>
      </w:tr>
      <w:tr>
        <w:trPr>
          <w:trHeight w:val="8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диагностические нитриловые текстурированные неопудренные стерильные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размерами: 6-7 (S)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43,82</w:t>
            </w:r>
          </w:p>
        </w:tc>
      </w:tr>
      <w:tr>
        <w:trPr>
          <w:trHeight w:val="5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диагностические нитриловые текстурированные неопудренные стерильные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размерами: 7-8 (M)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43,82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диагностические нитриловые текстурированные неопудренные стерильные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размерами: 8-9 (L)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43,82</w:t>
            </w:r>
          </w:p>
        </w:tc>
      </w:tr>
      <w:tr>
        <w:trPr>
          <w:trHeight w:val="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диагностические нитриловые текстурированные неопудренные стерильные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размерами: 9-10 (XL)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43,82</w:t>
            </w:r>
          </w:p>
        </w:tc>
      </w:tr>
      <w:tr>
        <w:trPr>
          <w:trHeight w:val="6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хирургические латексные опудренные стерильные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размерами: 6,0 с длинной манжетой анатомической формы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61,63</w:t>
            </w:r>
          </w:p>
        </w:tc>
      </w:tr>
      <w:tr>
        <w:trPr>
          <w:trHeight w:val="15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хирургические латексные опудренные стерильные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размерами: 6,5 с длинной манжетой анатомической формы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61,63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хирургические латексные опудренные стерильные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размерами: 7,0 с длинной манжетой анатомической формы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61,63</w:t>
            </w:r>
          </w:p>
        </w:tc>
      </w:tr>
      <w:tr>
        <w:trPr>
          <w:trHeight w:val="15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хирургические латексные опудренные стерильные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размерами: 7,5 с длинной манжетой анатомической формы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61,63</w:t>
            </w:r>
          </w:p>
        </w:tc>
      </w:tr>
      <w:tr>
        <w:trPr>
          <w:trHeight w:val="12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хирургические латексные опудренные стерильные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размерами: 8,0 с длинной манжетой анатомической формы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61,63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хирургические латексные опудренные стерильные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размерами: 8,5 с длинной манжетой анатомической формы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61,63</w:t>
            </w:r>
          </w:p>
        </w:tc>
      </w:tr>
      <w:tr>
        <w:trPr>
          <w:trHeight w:val="5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хирургические латексные опудренные стерильные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размерами: 9,0 с длинной манжетой анатомической формы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61,63</w:t>
            </w:r>
          </w:p>
        </w:tc>
      </w:tr>
      <w:tr>
        <w:trPr>
          <w:trHeight w:val="12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без добавок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53,5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для получения плазмы с лития гепарином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55,85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без добавок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49,22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без добавок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42,8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без добавок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42,8</w:t>
            </w:r>
          </w:p>
        </w:tc>
      </w:tr>
      <w:tr>
        <w:trPr>
          <w:trHeight w:val="9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без добавок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54,57</w:t>
            </w:r>
          </w:p>
        </w:tc>
      </w:tr>
      <w:tr>
        <w:trPr>
          <w:trHeight w:val="9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для исследования системы гемостаза с натрия цитратом 3,2%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59,92</w:t>
            </w:r>
          </w:p>
        </w:tc>
      </w:tr>
      <w:tr>
        <w:trPr>
          <w:trHeight w:val="15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для исследования системы гемостаза с натрия цитратом 3,2%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58,85</w:t>
            </w:r>
          </w:p>
        </w:tc>
      </w:tr>
      <w:tr>
        <w:trPr>
          <w:trHeight w:val="21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для исследования системы гемостаза с натрия цитратом 3,8%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51,97</w:t>
            </w:r>
          </w:p>
        </w:tc>
      </w:tr>
      <w:tr>
        <w:trPr>
          <w:trHeight w:val="8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для исследования системы гемостаза с натрия цитратом 3,8%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56,74</w:t>
            </w:r>
          </w:p>
        </w:tc>
      </w:tr>
      <w:tr>
        <w:trPr>
          <w:trHeight w:val="9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для определения СОЭ с натрия цитратом 3,8%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53,87</w:t>
            </w:r>
          </w:p>
        </w:tc>
      </w:tr>
      <w:tr>
        <w:trPr>
          <w:trHeight w:val="16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для получения плазмы с лития гепарином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57,18</w:t>
            </w:r>
          </w:p>
        </w:tc>
      </w:tr>
      <w:tr>
        <w:trPr>
          <w:trHeight w:val="13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для получения плазмы с лития гепарином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55,61</w:t>
            </w:r>
          </w:p>
        </w:tc>
      </w:tr>
      <w:tr>
        <w:trPr>
          <w:trHeight w:val="13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для получения плазмы с лития гепарином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61,5</w:t>
            </w:r>
          </w:p>
        </w:tc>
      </w:tr>
      <w:tr>
        <w:trPr>
          <w:trHeight w:val="14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для получения плазмы с лития гепарином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62,13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для получения плазмы с лития гепарином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50,22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для получения плазмы с лития гепарином и гелем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43,87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для получения плазмы с лития гепарином и гелем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73,06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для получения плазмы с лития гепарином и гелем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74,94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для получения плазмы с лития гепарином и гелем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60,99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для получения плазмы с лития гепарином и гелем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93,52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для получения плазмы с лития гепарином и гелем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71,69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для получения плазмы с натрия гепарином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63,77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для получения плазмы с натрия гепарином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56,18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с активатором свертывания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52,38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с активатором свертывания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65,15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с активатором свертывания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66,53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с активатором свертывания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67,91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с активатором свертывания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68,66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с активатором свертывания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69,29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с активатором свертывания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69,91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с активатором свертывания и гелем для разделения сыворотки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50,72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с активатором свертывания и гелем для разделения сыворотки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67,41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с активатором свертывания и гелем для разделения сыворотки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63,13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с активатором свертывания и гелем для разделения сыворотки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63,13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с активатором свертывания и гелем для разделения сыворотки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60,99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с К2 ЭДТА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65,4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с К2 ЭДТА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46,03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с К2 ЭДТА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49,08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с К2 ЭДТА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66,53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с К2 ЭДТА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68,53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с К2 ЭДТА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70,42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с К2 ЭДТА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63,27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с К3 ЭДТА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с К3 ЭДТА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54,36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с К3 ЭДТА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55,11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с К3 ЭДТА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66,34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с К3 ЭДТА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48,2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с К3 ЭДТА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61,89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с натрия фторидом и калия оксалатом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42,18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с натрия фторидом и калия оксалатом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42,8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с системой ACD/CPDA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60,99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Пробирки вакуумные без капилляра для гематологических исследований ЭДТА К2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54,56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Пробирки вакуумные без капилляра для гематологических исследований ЭДТА К2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54,56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Пробирки вакуумные без капилляра для гематологических исследований ЭДТА К3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54,56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Пробирки вакуумные без капилляра для гематологических исследований ЭДТА К3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48,95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Пробирки вакуумные без капилляра для исследования глюкозы с наполнителем флюорид натрия/оксалат калия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37,73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Пробирки вакуумные без капилляра для исследования глюкозы с наполнителем флюорид натрия/оксалат калия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37,73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Пробирки вакуумные без капилляра для исследования сыворотки крови с активатором свертывания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37,73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Пробирки вакуумные без капилляра для исследования сыворотки крови с активатором свертывания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37,73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Пробирки вакуумные без капилляра для исследования сыворотки крови с активатором свертывания и гелем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54,56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Пробирки вакуумные без капилляра для исследования сыворотки крови с активатором свертывания и гелем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48,95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Пробирки вакуумные для забора капиллярной крови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капилляром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54,56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Пробирки вакуумные для забора капиллярной крови с капилляром для исследования глюкозы с наполнителем флюорид натрия / оксалат калия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37,73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Пробирки вакуумные для забора капиллярной крови с капилляром для исследования глюкозы с наполнителем флюорид натрия / оксалат калия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37,73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Пробирки вакуумные для забора капиллярной крови с капилляром для гематологических исследований ЭДТА К2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57,95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Пробирки вакуумные для забора капиллярной крови с капилляром для гематологических исследований ЭДТА К2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51,46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Пробирки вакуумные для забора капиллярной крови с капилляром для гематологических исследований ЭДТА К3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37,73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Пробирки вакуумные для забора капиллярной крови с капилляром для гематологических исследований ЭДТА К3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37,73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Пробирки вакуумные для забора капиллярной крови с капилляром для исследования плазмы с литий – гепарином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37,73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Пробирки вакуумные для забора капиллярной крови с капилляром для исследования плазмы с литий – гепарином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37,73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Пробирки вакуумные для забора капиллярной крови с капилляром для исследования сыворотки крови с активатором свертывания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37,73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Пробирки вакуумные для забора капиллярной крови с капилляром для исследования сыворотки крови с активатором свертывания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37,73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Пробирки вакуумные для забора капиллярной крови с капилляром для исследования сыворотки крови с активатором свертывания и гелем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37,73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Пробирки вакуумные для забора капиллярной крови с капилляром для исследования сыворотки крови с активатором свертывания и гелем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37,73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Пробирки вакуумные для клинических исследований мочи без добавок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37,73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Пробирки вакуумные для клинических исследований мочи без добавок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37,73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Пробирки вакуумные для клинических исследований мочи без добавок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37,73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Пробирки вакуумные для клинических исследований мочи с борной кислотой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37,73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Пробирки вакуумные для клинических исследований мочи с борной кислотой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37,73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Пробирки вакуумные для клинических исследований мочи с борной кислотой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37,73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Пробирки вакуумные для клинических исследований мочи со стабилизатором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37,73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Пробирки вакуумные для клинических исследований мочи со стабилизатором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37,73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Скарификатор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стерильный одноразового применения копье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5,41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Скарификатор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стерильный одноразового применения игла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5,41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Скарификатор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одноразовый безболезненный автоматический стерильный с глубиной прокола 1,2 мм с иглой 18 G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43,83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Скарификатор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одноразовый безболезненный автоматический стерильный с глубиной прокола 1,8 мм с иглой 21 G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43,83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Скарификатор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одноразовый безболезненный автоматический стерильный с глубиной прокола 1,8 мм с иглой 26 G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43,83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Скарификатор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одноразовый безболезненный автоматический стерильный с глубиной прокола 2,4 мм с иглой 21 G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43,83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Скарификатор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одноразовый безболезненный автоматический стерильный с глубиной прокола 2,8 мм с иглой 21 G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43,83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08.11.2016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 полосы для определения глюкозы в крови****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 полосы №50 + Глюкометр электрохимический без кодирования, укомплектованный индивидуальным прибором для забора крови и ланцетой одноразовой, с футляром/ на 10 упаковок + контрольный раствор глюкозы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1 679,73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08.11.2016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Шпатель терапевтический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стерильный одноразового применения, пластиковый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52,53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Шпатель терапевтический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стерильный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одноразового применения, деревянный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52,53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Шпатель терапевтический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стерильный одноразового применения, пластиковый с одной светодиодной подсветкой на 100 штук шпателя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52,53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 одноразовый, саморазрушающийся объем 0,5 мл****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Шприц, который снабжен устройством повторное движение поршня, саморазрушающийся, объемом 0,5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19,62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 одноразовый, саморазрушающийся объем 1,0 мл****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Шприц, который снабжен устройством, блокирующим повторное движение поршня, саморазрушающийся, объемом 1,0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19,99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 одноразовый, саморазрушающийся объем 0,05 мл****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Шприц, который снабжен устройством, блокирующим повторное движение поршня, саморазрушающийся, объемом 0,05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19,62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 одноразовый, саморазрушающийся объем 0,1 мл****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Шприц, который снабжен устройством, блокирующим повторное движение поршня, саморазрушающийся, объемом 0,1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19,62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хирургический нестерильный одноразового применения с длинным рукавом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нестерильный, брюки+рубашка, размером S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418,9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хирургический нестерильный одноразового применения с длинным рукавом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нестерильный, брюки+рубашка, размером М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418,9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хирургический нестерильный одноразового применения с длинным рукавом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нестерильный, брюки+рубашка, размером L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418,9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хирургический нестерильный одноразового применения с длинным рукавом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нестерильный, брюки+рубашка, размером XL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418,9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хирургический нестерильный одноразового применения с длинным рукавом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нестерильный, брюки+рубашка, размером XXL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418,9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хирургический нестерильный одноразового применения с коротким рукавом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нестерильный, брюки+рубашка, размером S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418,9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хирургический нестерильный одноразового применения с коротким рукавом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нестерильный, брюки+рубашка, размером М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418,9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хирургический нестерильный одноразового применения с коротким рукавом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нестерильный, брюки+рубашка, размером L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418,9</w:t>
            </w:r>
          </w:p>
        </w:tc>
      </w:tr>
      <w:tr>
        <w:trPr>
          <w:trHeight w:val="5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хирургический нестерильный одноразового применения с коротким рукавом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нестерильный, брюки+рубашка, размером XL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418,9</w:t>
            </w:r>
          </w:p>
        </w:tc>
      </w:tr>
      <w:tr>
        <w:trPr>
          <w:trHeight w:val="9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хирургический нестерильный одноразового применения с коротким рукавом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нестерильный, брюки+рубашка, размером XXL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418,9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хирургический стерильный одноразового применения с длинным рукавом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стерильный, брюки+рубашка, размером S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529,65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хирургический стерильный одноразового применения с длинным рукавом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стерильный, брюки+рубашка, размером M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529,65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хирургический стерильный одноразового применения с длинным рукавом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стерильный, брюки+рубашка, размером L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529,65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хирургический стерильный одноразового применения с длинным рукавом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стерильный, брюки+рубашка, размером XL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529,65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хирургический стерильный одноразового применения с длинным рукавом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стерильный, брюки+рубашка, размером XXL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529,65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хирургический стерильный одноразового применения с коротким рукавом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стерильный, брюки+рубашка, размером S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529,65</w:t>
            </w:r>
          </w:p>
        </w:tc>
      </w:tr>
      <w:tr>
        <w:trPr>
          <w:trHeight w:val="9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хирургический стерильный одноразового применения с коротким рукавом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стерильный, брюки+рубашка, размером M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529,65</w:t>
            </w:r>
          </w:p>
        </w:tc>
      </w:tr>
      <w:tr>
        <w:trPr>
          <w:trHeight w:val="9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хирургический стерильный одноразового применения с коротким рукавом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стерильный, брюки+рубашка, размером L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529,65</w:t>
            </w:r>
          </w:p>
        </w:tc>
      </w:tr>
      <w:tr>
        <w:trPr>
          <w:trHeight w:val="9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хирургический стерильный одноразового применения с коротким рукавом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стерильный, брюки+рубашка, размером XL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529,65</w:t>
            </w:r>
          </w:p>
        </w:tc>
      </w:tr>
      <w:tr>
        <w:trPr>
          <w:trHeight w:val="9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хирургический стерильный одноразового применения с коротким рукавом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стерильный, брюки+рубашка, размером XXL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529,65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Маски медицинские трехслойные на завязках, из нетканого материала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плотность 20 грамм/кв.м.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11,74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Маски медицинские трехслойные на резинках из нетканого материала, детские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плотность 20 грамм/кв.м.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11,74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Маска медицинская трехслойная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резинках с угольным фильтром из нетканого материала, плотность 20 грамм/кв.м.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21,78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Подстилка- пеленка впитывающая одноразовая стерильная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х 60 см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Подстилка-пеленка впитывающая одноразовая стерильная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х 90 см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Подстилка-пеленка впитывающая одноразовая нестерильная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х 90 см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Простыня 2,0*1,6 стерильная из нетканого материала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плотность 28 грамм/кв.м. для покрытия операционного стола и пациента при проведении хирургических операций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Простыня 2,0*1,6 стерильная из нетканого материала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плотность 40 грамм/кв.м. для покрытия операционного стола и пациента при проведении хирургических операций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Простыня 2,0*0,7 стерильная из нетканого материала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плотность 28 грамм/кв.м. для покрытия операционного стола и пациента при проведении хирургических операций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Простыня 2,0*0,7 стерильная из нетканого материала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плотность 40 грамм/кв.м. для покрытия операционного стола и пациента при проведении хирургических операций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Салфетка 0,8*0,7 стерильная из нетканого материала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плотность 28 грамм/кв.м. для покрытия операционного стола и пациента при проведении хирургических операций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Салфетка 0,8*0,7 стерильная из нетканого материала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плотность 40 грамм/кв.м. для покрытия операционного стола и пациента при проведении хирургических операций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Скобка для пуповины, однократного применения, стерильная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стерильные, нетоксичны, апирогенны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Зонд желудочный размер СН 6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делением 45,55,65,75 см) стерильный, однократного применения, длина 85 см, диаметр 2,0 мм, с открытой и закрытой заходной частью, двумя и четырьмя боковыми отверстиями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Зонд желудочный размер СН 8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делением 45,55,65,75 см) стерильный, однократного применения, длина 85 см, диаметр 2,7 мм, с открытой и закрытой заходной частью, двумя и четырьмя боковыми отверстиями.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Зонд желудочный размер СН 10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делением 45,55,65,75 см) стерильный, однократного применения, длина 85 см, диаметр 3,3 мм, с открытой и закрытой заходной частью, двумя и четырьмя боковыми отверстиями.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Зонд желудочный размер СН 12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делением 45,55,65,75 см) стерильный, однократного применения, длина 85 см, диаметр 4,0 мм, с открытой и закрытой заходной частью, двумя и четырьмя боковыми отверстиями.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Зонд желудочный размер СН 14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делением 45,55,65,75 см) стерильный, однократного применения, длина 85 см, диаметр 4,7 мм, с открытой и закрытой заходной частью, двумя и четырьмя боковыми отверстиями.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Зонд желудочный размер СН 16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делением 45,55,65,75 см) стерильный, однократного применения, длина 85 см, диаметр 5,3 мм, с открытой и закрытой заходной частью, двумя и четырьмя боковыми отверстиями.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5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Зонд желудочный размер СН 18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делением 45,55,65,75 см) стерильный, однократного применения, длина 85 см, диаметр 6,0 мм, с открытой и закрытой заходной частью, двумя и четырьмя боковыми отверстиями.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Зонд желудочный размер СН 20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делением 45,55,65,75 см) стерильный, однократного применения, длина 85 см, диаметр 6,7 мм, с открытой и закрытой заходной частью, двумя и четырьмя боковыми отверстиями.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Зонд желудочный размер СН 22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делением 45,55,65,75 см) стерильный, однократного применения, длина 85 см,диаметр 7,3 мм, с открытой и закрытой заходной частью, двумя и четырьмя боковыми отверстиями.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Зонд для энтерального питания, размер СН 6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стерильный, однократного применения, длина 40,0 см диаметр 2,0 мм.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Зонд для энтерального питания, размер СН 8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стерильный, однократного применения, длина 40,0 см диаметр 2,7 мм.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Зонд для энтерального питания, размер СН 10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стерильный, однократного применения, длина 40,0 см диаметр 3,3 мм.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9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Зонд для энтерального питания, размер СН 12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стерильный, однократного применения, длина 40,0 см диаметр 4,0 мм.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9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Зонд для энтерального питания, размер: СН 14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стерильный, однократного применения, длина 40,0 см диаметр 4,7 мм.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9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Зонд для энтерального питания, размер СН 16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стерильный, однократного применения, длина 40,0 см диаметр 5,3 мм.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Зонд для энтерального питания, размер СН 18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стерильный, однократного применения, длина 40,0 см диаметр 6,0 мм.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Зонд для энтерального питания, размер СН 20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стерильный, однократного применения, длина 40,0 см диаметр 6,7 мм.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Катетер Нелатона, размеры СН 6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однократного применения, стерильный, длиной 40,0 см, диаметр 2,0 мм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Катетер Нелатона, размеры СН 8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однократного применения, стерильный, длиной 40,0 см, диаметр 2,7 мм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Катетер Нелатона, размеры СН 10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однократного применения, стерильный, длиной 40,0 см, диаметр 3,3 мм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Катетер Нелатона, размеры СН 12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однократного применения, стерильный, длиной 40,0 см, диаметр 4,0 мм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Катетер Нелатона, размеры СН 14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однократного применения, стерильный, длиной 40,0 см, диаметр 4,7 мм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Катетер Нелатона, размеры СН 16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однократного применения, стерильный, длиной 40,0 см, диаметр 5,3 мм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Катетер Нелатона, размеры СН 18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однократного применения, стерильный, длиной 40,0 см, диаметр 6,0 мм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Катетер Нелатона, размеры СН 20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однократного применения, стерильный, длиной 40,0 см, диаметр 6,7 мм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Катетер отсасывающий, размер СН 6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однократного применения, стерильный, длиной 52,0 см диаметр 2,0 мм.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Катетер отсасывающий размер СН 8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однократного применения, стерильный, длиной 52,0 см диаметр 2,7 мм.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Катетер отсасывающий, размер СН 10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однократного применения, стерильный, длиной 52,0 см диаметр 3,3 мм.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Катетер отсасывающий размер СН 12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однократного применения, стерильный, длиной 52,0 см диаметр 4,0 мм.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Катетер отсасывающий, размер СН 14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однократного применения, стерильный, длиной 52,0 см диаметр 4,7 мм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Катетер отсасывающий, размер СН 16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однократного применения, стерильный, длиной 52,0 см диаметр 5,3 мм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Катетер отсасывающий, размер СН 18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однократного применения, стерильный, длиной 52,0 см диаметр 6,0 мм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Катетер отсасывающий, размер СН 20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однократного применения, стерильный, длиной 52,0 см диаметр 6,7 мм.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Катетер пупочный, размер СН4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рентгеноконтрастный, однократного применения, стерильный, длиной 38,0 см диаметр 1,3 мм.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Катетер пупочный, размер СН5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рентгеноконтрастный, однократного применения, стерильный, длиной 38,0 см диаметр 1,7 мм.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Катетер пупочный, размер СН6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рентгеноконтрастный, однократного применения, стерильный, длиной 38,0 см диаметр 2,0 мм.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Катетер пупочный, размер СН8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рентгеноконтрастный, однократного применения, стерильный, длиной 38,0 см диаметр 2,7 мм.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Катетер уретральный женский, размер СН 6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однократного применения, стерильный, длиной 18,0 см диаметр 2,0 мм.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Катетер уретральный женский,размер СН 8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однократного применения, стерильный, длиной 18,0 см диаметр 2,7 мм.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Катетер уретральный женский, размер СН 10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однократного применения, стерильный, длиной 18,0 см диаметр 3,3 мм.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Катетер уретральный женский, размер СН 12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однократного применения, стерильный, длиной 18,0 см диаметр 4,0 мм.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Катетер уретральный женский, размер СН 14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однократного применения, стерильный, длиной 18,0 см диаметр 4,7 мм.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Катетер уретральный женский, размер СН 16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однократного применения, стерильные, длиной 18,0 см., диаметр 5,3 мм.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Катетер уретральный женский, размер СН 18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однократного применения, стерильный, длиной 18,0 см диаметр 6,0 мм.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Катетер уретральный женский, размер СН 20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однократного применения, стерильный, длиной 18,0 см диаметр 6,7 мм.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Загубник для фиброэндоскопии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однократного применения, стерильный, апирогенный, нетоксичный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 мочи для детей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стерильные, нетоксичные, однократного применения, объем 100 мл.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2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Бахилы высокие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плотность 25 грамм/кв.м. из нетканого материала одноразовые стерильные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170,00</w:t>
            </w:r>
          </w:p>
        </w:tc>
      </w:tr>
      <w:tr>
        <w:trPr>
          <w:trHeight w:val="12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Бахилы высокие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плотность 40 грамм/кв.м. из нетканого материала одноразовые стерильные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170,00</w:t>
            </w:r>
          </w:p>
        </w:tc>
      </w:tr>
      <w:tr>
        <w:trPr>
          <w:trHeight w:val="12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 хирургический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плотность 30 грамм/кв.м. из нетканого материала одноразовый стерильный, размером S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511,00</w:t>
            </w:r>
          </w:p>
        </w:tc>
      </w:tr>
      <w:tr>
        <w:trPr>
          <w:trHeight w:val="5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 хирургический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плотность 30 грамм/кв.м. из нетканого материала одноразовый стерильный, размером М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511,00</w:t>
            </w:r>
          </w:p>
        </w:tc>
      </w:tr>
      <w:tr>
        <w:trPr>
          <w:trHeight w:val="5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 хирургический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плотность 30 грамм/кв.м. из нетканого материала одноразовый стерильный, размером L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511,00</w:t>
            </w:r>
          </w:p>
        </w:tc>
      </w:tr>
      <w:tr>
        <w:trPr>
          <w:trHeight w:val="12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 хирургический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плотность 30 грамм/кв.м. из нетканого материала одноразовый стерильный, размером XL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511,00</w:t>
            </w:r>
          </w:p>
        </w:tc>
      </w:tr>
      <w:tr>
        <w:trPr>
          <w:trHeight w:val="12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Простыня 2,0*1,4 стерильная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плотность 25 грамм/кв.м. из нетканого материала одноразовый стерильный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340,00</w:t>
            </w:r>
          </w:p>
        </w:tc>
      </w:tr>
      <w:tr>
        <w:trPr>
          <w:trHeight w:val="12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Простыня 2,0*1,4 стерильная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плотность 40 грамм/кв.м. из нетканого материала одноразовый стерильный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340,00</w:t>
            </w:r>
          </w:p>
        </w:tc>
      </w:tr>
      <w:tr>
        <w:trPr>
          <w:trHeight w:val="5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Простыня 1,4*0,8 стерильная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плотность 25 грамм/кв.м. из нетканого материала одноразовый стерильный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190,00</w:t>
            </w:r>
          </w:p>
        </w:tc>
      </w:tr>
      <w:tr>
        <w:trPr>
          <w:trHeight w:val="9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Простыня 1,4*0,8 стерильная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плотность 40 грамм/кв.м. из нетканого материала одноразовый стерильный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190,00</w:t>
            </w:r>
          </w:p>
        </w:tc>
      </w:tr>
      <w:tr>
        <w:trPr>
          <w:trHeight w:val="12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Простыня ламинированная 2,0*1,4 стерильная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плотность 25 грамм/кв.м. из нетканого материала одноразовый стерильный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386,00</w:t>
            </w:r>
          </w:p>
        </w:tc>
      </w:tr>
      <w:tr>
        <w:trPr>
          <w:trHeight w:val="12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Простыня ламинированная 2,0*1,4 стерильная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плотность 40 грамм/кв.м. из нетканого материала одноразовый стерильный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386,00</w:t>
            </w:r>
          </w:p>
        </w:tc>
      </w:tr>
      <w:tr>
        <w:trPr>
          <w:trHeight w:val="12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Пеленка с липким краем 0,7*0,8 стерильная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плотность 25 грамм/кв.м. из нетканого материала одноразовый стерильный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12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Пеленка с липким краем 0,7*0,8 стерильная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плотность 40 грамм/кв.м. из нетканого материала одноразовый стерильный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Пеленка с липким краем 1,4*0,8 стерильная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плотность 25 грамм/кв.м. из нетканого материала одноразовый стерильный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Пеленка с липким краем 1,4*0,8 стерильная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плотность 40 грамм/кв.м. из нетканого материала одноразовый стерильный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 одноразовый****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мл 3-х компонентные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9,47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Инфузионный набор к помпам инсулиновым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канюли 6 мм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4 077,77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Инфузионный набор к помпам инсулиновым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канюли 9 мм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4 077,77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 к помпам инсулиновым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объемом 1,8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1 019,27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 к помпам инсулиновым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объемом 3,0 мл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1 019,27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Экспресс-тест для качественного определения скрытой крови в кале****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Тест-полоска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Мультикассета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Буферный разбавитель образца по 2 мл в пробирке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Пробирка для буферного разбавителя образца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Запечатываемый пластиковый пакет для мультикассеты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Картонная коробка для пробирок с буферным разбавителем образца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Запечатываемый пластиковый пакет для коробки с пробирками с буферным разбавителем образца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Пакет для сбора образца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ID стикер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Инструкция по применению на казахском и русском языках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Осушитель, 5 г – 1 шт.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*К таблетке относятся: таблетка, таблетка, покрытая оболочкой, таблетка, покрытая пленочной оболочкой, таблетка, покрытая кишечнорастворимой оболочкой, таблетка диспергируемая, таблетка для рассасывания, таблетка шипучая, таблетка пролонгированного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*К таблетке пролонгированного действия относятся: таблетка пролонгированного действия, таблетка ретард, таблетка с пролонгированным высвобождением, таблетка с модифицированным высвобождением, таблетка продолжительного высвобождения, таблетка замедленного высвобождения, таблетка с контролируемым высвобождением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*К капсуле относятся: капсула, капсула твердая, капсула кишечнорастворимая, капсула пролонгированного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*К капсуле пролонгированного действия относятся: капсула пролонгированного действия, капсула с пролонгированным высвобождением, капсула ретард, капсула с модифицированным высвобождением, капсула продолжительного высвобождения, капсула замедленного высвобождения, капсула с контролируемым высвобождением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**для применения при отдельных заболеваниях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*** предельные цены на предлагаемые лекарственные средства должны быть определены на каждое зарегистрированное торговое наименование.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**** возможно заключение долгосрочных договоров поставки с отечественными производителями сроком до 10 лет при их отсутствии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