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096" w14:textId="daa4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энергетики и минеральных ресурсов Республики Казахстан от 1 декабря 2006 года № 318 и Председателя Агентства Республики Казахстан по регулированию естественных монополий от 29 ноября 2006 года № 276-ОД "Об утверждении перечня видов деятельности, технологически связанных с регулируемыми услугами (товарами, работами) в сферах электро-и теплоэнергетики"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5 апреля 2016 года № 164 и Министра энергетики Республики Казахстан от 9 июня 2016 года № 239. Зарегистрирован в Министерстве юстиции Республики Казахстан 7 июля 2016 года N 13890.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ноября 2006 года № 276-ОД и Министра энергетики и минеральных ресурсов Республики Казахстан от 1 декабря 2006 года № 318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(зарегистрированный в Реестре государственной регистрации нормативных правовых актов за № 4469)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в сферах электро- и теплоэнергетики, утвержденном указанным совместным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периодических печатных изданиях и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1"/>
        <w:gridCol w:w="6439"/>
      </w:tblGrid>
      <w:tr>
        <w:trPr>
          <w:trHeight w:val="30" w:hRule="atLeast"/>
        </w:trPr>
        <w:tc>
          <w:tcPr>
            <w:tcW w:w="5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Е. Досаев</w:t>
            </w:r>
          </w:p>
        </w:tc>
        <w:tc>
          <w:tcPr>
            <w:tcW w:w="6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