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396e" w14:textId="a073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индустрии и торговли Республики Казахстан от 29 октября 2008 года № 430 "Об утверждении форм документов аккредитации в области оценки соответствия и типовых форм предаккредитационного, постаккредитационного договоров"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 июня 2016 года № 462. Зарегистрирован в Министерстве юстиции Республики Казахстан 11 июля 2016 года № 13900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16, 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«Об аккредитации в области оценки соответствия»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торговли Республики Казахстан от 29 октября 2008 года № 430 «Об утверждении форм документов аккредитации в области оценки соответствия и типовых форм предаккредитационного, постаккредитационного договоров» (зарегистрированный в Реестре государственной регистрации нормативных правовых актов за № 5356, опубликованный 3 декабря 2008 года в газете «Юридическая газета» № 184 (1584)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6-1, 6-2 и 6-3 указанный приказ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(Канешев Б.Б.)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Рау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2016 года № 462    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индустрии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2008 года № 430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 по аккредитации)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Заявка на аккредитацию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Просим аккредитовать (повторно аккредитовать)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заявителя или его структурного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системе аккредитации Республики Казахстан в качестве_______________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(направление деятельности в области оценки соответствия)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соответствие требованиям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нормативного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заявленной области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процедуры аккредитации (повторной аккредитации)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 период действия аттестата аккредитации обязуемся соответствовать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выполнять требования к аккредитации, установленные органом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аккредитации в тех областях, в которых запрашивается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предоставляется аккредитация.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Юридический статус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наименование:________________________________________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юридический адрес: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фактический адрес: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должность, фамилия, имя и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руководителя: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расчетный счет:_____________________________________________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банковский идентификационный код (БИК):_____________________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телефон и факс:_____________________________________________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веб-сайт:___________________________________________________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адрес электронной почты: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Юридический статус структурного подразделения заявителя (в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случае подачи заявки на аккредитацию структурного подразделения):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наименование:________________________________________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юридический адрес: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фактический адрес: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должность, фамилия, имя и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руководителя:________________________________________________________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расчетный счет:_____________________________________________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банковский идентификационный код (БИК):_____________________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телефон и факс:_____________________________________________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веб-сайт:___________________________________________________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адрес электронной почты: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наличии), телефон,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почты сотрудника, ответственного за связь с органом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Номер аттестата аккредитации и срок действия (заполняется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случае повторной аккредитации и (или) наличия аккредитации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зарубежной системе аккредитации)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Приложение: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(указывается наименование документа, количество страниц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и электронных носителях в отдельности)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заявителя, должность, фамилия, имя и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наличии) первого руководителя заявителя и его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 (при наличии)                    «____» 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Заявка подается заявителем на государственном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(казахском) или русском языке.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2016 года № 462     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индустрии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2008 года № 430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(должность, подпись, фамилия, имя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 (при наличии) руководителя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 по аккредитации)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«___» ________ 20 ___ год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аттестату аккредитации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___ от «___» _________ 20___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_____ страницах            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Область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органа по подтверждению соответствия продукции, процесса, услуг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и фактический адрес органа по подтверждению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соответствия и (или) его структурного (-ых) подразделения (-ий)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8"/>
        <w:gridCol w:w="2560"/>
        <w:gridCol w:w="3840"/>
        <w:gridCol w:w="4552"/>
      </w:tblGrid>
      <w:tr>
        <w:trPr>
          <w:trHeight w:val="1560" w:hRule="atLeast"/>
        </w:trPr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оценки соответствия (номер схемы подтверждения соответствия)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услуги в классификаторе продукции по видам экономической деятельности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нормативных правовых актов, нормативных документов устанавливающих требования к продукции, процессу, услуге</w:t>
            </w:r>
          </w:p>
        </w:tc>
      </w:tr>
      <w:tr>
        <w:trPr>
          <w:trHeight w:val="30" w:hRule="atLeast"/>
        </w:trPr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Последний лист области аккредитации подписывается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уполномоченным лицом органа по подтверждению соответствия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заверяется печатью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Каждый лист области аккредитации заверяется печатью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Структурные подразделения органа по подтверждению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соответствия оформляют область аккредитации по настоящей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Код классификатора продукции по видам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заполняется для органа по подтверждению 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Код товарной номенклатуры внешнеэкономической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союза указывается на уровне 4 знаков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условии обеспечения заявителем всей продукции входящей в указанную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необходимых случаях, в том числе, когда объекты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соответствия подпадают под действие технических регламентов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союза, данные объекты оформляются в виде дополнения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Электронная область аккредитации заявителя подписывается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цифровой подписью заявителя.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2016 года № 462     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индустрии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2008 года № 430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(должность, подпись, фамилия, имя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 (при наличии) руководителя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 по аккредитации)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«___» ________ 20 ___ год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аттестату аккредитации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___ от «___» _________ 20___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_____ страницах            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Область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органа по подтверждению соответствия систем менеджмента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и фактический адрес органа по подтверждению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соответствия и (или) его структурного (-ых) подразделения (-ий)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2"/>
        <w:gridCol w:w="2903"/>
        <w:gridCol w:w="2322"/>
        <w:gridCol w:w="3774"/>
        <w:gridCol w:w="2469"/>
      </w:tblGrid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систем менеджмента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общего классификатора видов экономической деятельности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действия систем менеджмента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нормативных документов, по которым проводят подтверждение соответствия систем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нормативных документов, применяемых при оценке системы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Последний лист области аккредитации подписывается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уполномоченным лицом органа по подтверждению соответствия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заверяется печатью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Каждый лист области аккредитации заверяется печатью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Структурные подразделения органа по подтверждению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соответствия оформляют область аккредитации по настоящей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Код общего классификатора видов экономической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указывается на уровне 4 знаков при условии обеспечения заявителем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всех видов услуг входящих в указанную группу.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Область действия систем менеджмента приводится на основе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видов экономической деятельности, классификация которых определяется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общим классификатором видов экономической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Электронная область аккредитации заявителя подписывается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цифровой подписью заявителя.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2016 года № 462     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индустрии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2008 года № 430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(должность, подпись, фамилия, имя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 (при наличии) руководителя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 по аккредитации)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«___» ________ 20 ___ год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аттестату аккредитации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___ от «___» _________ 20___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_____ страницах            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Область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органа по подтверждению соответствия персонала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(наименование и фактический адрес органа по подтверждению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соответствия и (или) его структурного (-ых) подразделения (-ий)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3500"/>
        <w:gridCol w:w="3500"/>
        <w:gridCol w:w="3500"/>
      </w:tblGrid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(вид)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оценки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Последний лист области аккредитации подписывается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уполномоченным лицом органа по подтверждению соответствия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заверяется печатью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Каждый лист области аккредитации заверяется печатью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Структурные подразделения органа по подтверждению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соответствия оформляют область аккредитации по настоящей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Электронная область аккредитации заявителя подписывается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цифровой подписью заявителя.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2016 года № 462     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индустрии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2008 года № 430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(должность, подпись, фамилия, имя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 (при наличии) руководителя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 по аккредитации)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«___» ________ 20 ___ год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аттестату аккредитации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___ от «___» _________ 20___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_____ страницах            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Область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испытательной лаборатории (центра)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и фактический адрес испытательной лаборатории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(центра) и (или) его структурного (-ых) подразделения (-ий)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2"/>
        <w:gridCol w:w="3774"/>
        <w:gridCol w:w="2613"/>
        <w:gridCol w:w="2613"/>
        <w:gridCol w:w="2468"/>
      </w:tblGrid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 (объекта)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нормативных правовых актов, нормативных документов на продукцию (объект)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Определяемые характеристики (показатели) продукции (объекта)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нормативных документов на методы испытаний для определения характеристик (показателей)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Последний лист области аккредитации подписывается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уполномоченным лицом испытательной лаборатории (центра) и заверяется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печатью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Каждый лист области аккредитации заверяется печатью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необходимых случаях, в том числе, когда объекты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соответствия подпадают под действие технических регламентов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союза, данные объекты оформляются в виде дополнения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Графа 3 заполняется в случае указания в протоколе испытания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нормативных правовых актов, нормативных документов, устанавливающих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к объекту исследования (испытания).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Электронная область аккредитации заявителя подписывается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цифровой подписью заявителя.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2016 года № 462     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индустрии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2008 года № 430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(должность, подпись, фамилия, имя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 (при наличии) руководителя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 по аккредитации)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«___» ________ 20 ___ год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аттестату аккредитации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___ от «___» _________ 20___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_____ страницах            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Область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поверочной (калибровочной) лаборатории (центра)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и фактический адрес поверочной (калибровочной)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лаборатории (центра) и (или) его структурного (-ых)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подразделения (-ий)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0"/>
        <w:gridCol w:w="3381"/>
        <w:gridCol w:w="2820"/>
        <w:gridCol w:w="2583"/>
        <w:gridCol w:w="3016"/>
      </w:tblGrid>
      <w:tr>
        <w:trPr>
          <w:trHeight w:val="30" w:hRule="atLeast"/>
        </w:trPr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измерений</w:t>
            </w:r>
          </w:p>
        </w:tc>
        <w:tc>
          <w:tcPr>
            <w:tcW w:w="3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группы поверяемых (калибруемых) средств измерений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Метрологические характеристики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 измерений и (или) предел измерений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разряд, класс точности, погрешность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калибровочная и измерительная возможность (СМС)</w:t>
            </w:r>
          </w:p>
        </w:tc>
      </w:tr>
      <w:tr>
        <w:trPr>
          <w:trHeight w:val="21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СМС (Calibration and Measurement Capability) – наименьшая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расширенная неопределенность U, которую лаборатория получает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стандартных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Последний лист области аккредитации подписывается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уполномоченным лицом поверочной (калибровочной) лаборатории (центра)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заверяется печатью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Каждый лист области аккредитации заверяется печатью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Электронная область аккредитации заявителя подписывается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цифровой подписью заявителя.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2016 года № 462     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6-1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индустрии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2008 года № 430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(должность, подпись, фамилия, имя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 (при наличии) руководителя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 по аккредитации)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«___» ________ 20 ___ год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аттестату аккредитации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___ от «___» _________ 20___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_____ страницах            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Область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провайдера проверки квалификации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и фактический адрес провайдера квалификации и (или)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структурного (-ых) подразделения (-ий)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7"/>
        <w:gridCol w:w="5101"/>
        <w:gridCol w:w="4262"/>
      </w:tblGrid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проверки квалификации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Характеристики (показатели, метрологические характеристики)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квалификации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Последний лист области аккредитации подписывается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уполномоченным лицом провайдера проверки квалификации и заверяется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печатью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Каждый лист области аккредитации заверяется печатью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Электронная область аккредитации заявителя должна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подписана электронной цифровой подписью заявителя.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2016 года № 462     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6-2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индустрии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2008 года № 430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(должность, подпись, фамилия, имя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 (при наличии) руководителя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 по аккредитации)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«___» ________ 20 ___ год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аттестату аккредитации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___ от «___» _________ 20___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_____ страницах            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Область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инспекционного органа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и фактический адрес инспекционного органа и (или)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структурного (-ых) подразделения (-ий)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инспекции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 диапазон инспекции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 процедуры инспекции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Последний лист области аккредитации подписывается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уполномоченным лицом инспекционного органа и заверяется печатью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Каждый лист области аккредитации заверяется печатью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Электронная область аккредитации заявителя подписывается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цифровой подписью заявителя.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2016 года № 462     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6-3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индустрии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2008 года № 430  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(должность, подпись, фамилия, имя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 (при наличии) руководителя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 по аккредитации)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«___» ________ 20 ___ год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аттестату аккредитации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___ от «___» _________ 20___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_____ страницах            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Область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медицинской лаборатории (центра)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и фактический адрес медицинской лаборатории (центра)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(или) его структурного (-ых) подразделения (-ий)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8"/>
        <w:gridCol w:w="4071"/>
        <w:gridCol w:w="2623"/>
        <w:gridCol w:w="3738"/>
      </w:tblGrid>
      <w:tr>
        <w:trPr>
          <w:trHeight w:val="30" w:hRule="atLeast"/>
        </w:trPr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(биологического материала) исследований/анализа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Определяемые характеристики объекта (биологического материала) исследований /анализа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исследования/ анализа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документов на методы исследований/анализа для определения характеристик</w:t>
            </w:r>
          </w:p>
        </w:tc>
      </w:tr>
      <w:tr>
        <w:trPr>
          <w:trHeight w:val="30" w:hRule="atLeast"/>
        </w:trPr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Последний лист области аккредитации подписывается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уполномоченным лицом медицинской лаборатории (центра) и заверяется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печатью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Каждый лист области аккредитации заверяется печатью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Электронная область аккредитации заявителя подписывается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цифровой подписью заявителя.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2016 года № 462     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индустрии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2008 года № 430   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испытательной лаборатории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(центра) или его структурного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(подпись, фамилия, имя и отчество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(при наличии) руководителя)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«____» _____________ 20 ___ год      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Паспорт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испытательной лаборатории (центра)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испытательной лаборатории (центра) и (или)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структурного (-ых) подразделения (-ий)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Юридический статус испытательной лаборатории (центра):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наименование:________________________________________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юридический адрес: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фактический адрес: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почтовый адрес: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должность, фамилия, имя и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руководителя:________________________________________________________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телефон и факс: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адрес электронной почты: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Юридический статус структурного подразделения испытательной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лаборатории (центра) (в случае подачи заявки на аккредитацию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структурного подразделения):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наименование:________________________________________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юридический адрес: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фактический адрес: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почтовый адрес: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должность, фамилия, имя и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руководителя:________________________________________________________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телефон и факс:_____________________________________________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адрес электронной почты: ___________________________________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Паспорт включает 6 таблиц.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Таблица 1. Оснащенность лаборатории (центра) и (или)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структурного подразделения испытательным оборудованием (далее – ИО)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8"/>
        <w:gridCol w:w="2586"/>
        <w:gridCol w:w="2586"/>
        <w:gridCol w:w="2298"/>
        <w:gridCol w:w="2443"/>
        <w:gridCol w:w="1869"/>
      </w:tblGrid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Определяемые характеристики (показатели)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испытательного оборудования, тип (марка), изготовитель, заводской и инвентарный номера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технические характеристики ИО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и ввода в эксплуатацию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номер документа по аттестации ИО, периодичность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владения и фактический адрес*</w:t>
            </w:r>
          </w:p>
        </w:tc>
      </w:tr>
      <w:tr>
        <w:trPr>
          <w:trHeight w:val="225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для ИО в отношении, которого лаборатория (центр) и (или)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структурное подразделение не является собственником.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Сведения о средствах измерений (далее – СИ)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продукции в лаборатории (центре) и (или) его структурном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6"/>
        <w:gridCol w:w="2097"/>
        <w:gridCol w:w="1947"/>
        <w:gridCol w:w="1048"/>
        <w:gridCol w:w="1797"/>
        <w:gridCol w:w="1048"/>
        <w:gridCol w:w="1798"/>
        <w:gridCol w:w="1949"/>
      </w:tblGrid>
      <w:tr>
        <w:trPr>
          <w:trHeight w:val="3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определяемых характеристик (параметров) продукции Назначение СИ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СИ, тип (марка), завод-изготовитель, заводской и инвентарный номера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метрологические характеристики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и ввода в эксплуатацию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номер сертификата (свидетельства) о поверке или аттестации, периодичность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сведения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в государственной системе обеспечения единства измерений Республики Казахстан *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владения и фактический адрес**</w:t>
            </w:r>
          </w:p>
        </w:tc>
      </w:tr>
      <w:tr>
        <w:trPr>
          <w:trHeight w:val="3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для СИ выпущенных и ввезенных после 31 декабря 1998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для СИ в отношении, которого лаборатория (центр) и (или)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структурное подразделение не является собственником.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Оснащенность лаборатории (центра) и (или)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структурного подразделения стандартными образцами состава и свойств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 и материалов (далее – СО) при аналитическом контроле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4"/>
        <w:gridCol w:w="2346"/>
        <w:gridCol w:w="1026"/>
        <w:gridCol w:w="1173"/>
        <w:gridCol w:w="1467"/>
        <w:gridCol w:w="1026"/>
        <w:gridCol w:w="1614"/>
        <w:gridCol w:w="1027"/>
        <w:gridCol w:w="1027"/>
      </w:tblGrid>
      <w:tr>
        <w:trPr>
          <w:trHeight w:val="30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применяемых СО (градуировка приборов, контроль правильности результатов измерений, аттестация образцов других категорий)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и наименование нормативного документа, в которых установлен порядок применения СО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номер СО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и когда утвержден СО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сертификата об утверждении типа СО (свидетельства)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Аттестованные характеристики СО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Погрешность установления аттестованных характеристик СО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годности экземпляра СО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графе 4 указывается уровень утверждения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(межгосударственный, государственный, отраслевой, предприятия).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 предприятий указывают, когда он утвержден руководителем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графу 9 вносят сведения о регистрации СО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государственном уровне.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Перечень нормативных документов, применяемых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испытаниях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4"/>
        <w:gridCol w:w="2986"/>
        <w:gridCol w:w="8250"/>
      </w:tblGrid>
      <w:tr>
        <w:trPr>
          <w:trHeight w:val="675" w:hRule="atLeast"/>
        </w:trPr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утвержден, № и дата утверждения,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введения</w:t>
            </w:r>
          </w:p>
        </w:tc>
      </w:tr>
      <w:tr>
        <w:trPr>
          <w:trHeight w:val="255" w:hRule="atLeast"/>
        </w:trPr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Сведения о персонале лаборатории (центра)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структурного подразделения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1"/>
        <w:gridCol w:w="2011"/>
        <w:gridCol w:w="2586"/>
        <w:gridCol w:w="2298"/>
        <w:gridCol w:w="2874"/>
        <w:gridCol w:w="2300"/>
      </w:tblGrid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Образование, специальность по диплому, стаж работы в лаборатории (центре)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функции и (или) виды проводимых испытаний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номер протокола аттестации, периодичность. Сведения о повышении квалификации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В таблице кроме сотрудников лаборатории (центра)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следует указать сотрудников других подразделений, привлекаемых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участия в испытаниях (об этом делается отметка в графе 6). 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Состояние производственных помещений лаборатории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(центра)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3"/>
        <w:gridCol w:w="1185"/>
        <w:gridCol w:w="1482"/>
        <w:gridCol w:w="1185"/>
        <w:gridCol w:w="1334"/>
        <w:gridCol w:w="1482"/>
        <w:gridCol w:w="1186"/>
        <w:gridCol w:w="1927"/>
        <w:gridCol w:w="889"/>
        <w:gridCol w:w="1187"/>
      </w:tblGrid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помещения (в том числе виды проводимых испытаний)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 или приспособленное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Освещенность на рабочих местах, лк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загазованности,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шума, дБ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спецоборудования (вентиляции, защиты от помех и т.д.)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приемки и хранения образцов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(фактический адрес)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Таблица заполняется на основании протоколов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измерений уровней производственных факторов, выполненных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специалистами уполномоченных организаций. К форме прилагается копия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санитарно-эпидемиологическое заключение о соответствии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высокой эпидемической значимости нормативным правовым актам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санитарно-эпидемиологического благополучия населения и гигиеническим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нормативам.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2016 года № 462     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индустрии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2008 года № 430    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поверочной лаборатории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(центра) или его структурного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(подпись, фамилия, имя и отчество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(при наличии) руководителя)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«____» _____________ 20 ___ год      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Паспорт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поверочной лаборатории (центра)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поверочной лаборатории (центра) и (или)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структурного (-ых) подразделения (-ий)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Юридический статус поверочной лаборатории (центра):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наименование:________________________________________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юридический адрес: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фактический адрес: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почтовый адрес: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должность и фамилия, имя и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руководителя:________________________________________________________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телефон и факс:_____________________________________________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адрес электронной почты: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Юридический статус структурного подразделения поверочной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лаборатории (центра) (заполняется в случае подачи заявки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аккредитацию структурного подразделения):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наименование:________________________________________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юридический адрес: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фактический адрес: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почтовый адрес: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должность и фамилия, имя и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руководителя:________________________________________________________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телефон и факс:_____________________________________________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адрес электронной почты: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Фамилия, имя, отчество (при наличии) и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руководителя метрологической службы _________________________________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Паспорт включает 7 таблиц.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Таблица 1. Область деятельности (по группам средств измерений)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5"/>
        <w:gridCol w:w="10475"/>
      </w:tblGrid>
      <w:tr>
        <w:trPr>
          <w:trHeight w:val="705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измерений</w:t>
            </w:r>
          </w:p>
        </w:tc>
        <w:tc>
          <w:tcPr>
            <w:tcW w:w="10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 на методы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(обозначение и наименование)</w:t>
            </w:r>
          </w:p>
        </w:tc>
      </w:tr>
      <w:tr>
        <w:trPr>
          <w:trHeight w:val="285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таблицу 1 представляют на актуализацию в орган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аккредитации в течение десяти календарных дней, исчисляемых с момента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поверки средств измерений по нормативным документам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которые внесены изменения и (или) дополнения и (или) новым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нормативным документам, введенным в действие, при условии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метрологической обеспеченности лаборатории согласно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аккредитации.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Кадровый состав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5"/>
        <w:gridCol w:w="2011"/>
        <w:gridCol w:w="2730"/>
        <w:gridCol w:w="2155"/>
        <w:gridCol w:w="2586"/>
        <w:gridCol w:w="2443"/>
      </w:tblGrid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присвоении квалификации поверителя средств измерений (№ сертификата, дата выдачи, срок действия, вид измерения)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в области метрологии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аттестации на соответствие занимаемой должности, периодичность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окончании курсов повышения квалификации (№ документа, срок действия, вид измерения)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Перечень исходных эталонов единиц величин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поверочной лаборатории (центра) или его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подразделения)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037"/>
        <w:gridCol w:w="1037"/>
        <w:gridCol w:w="1185"/>
        <w:gridCol w:w="888"/>
        <w:gridCol w:w="1927"/>
        <w:gridCol w:w="1630"/>
        <w:gridCol w:w="1334"/>
        <w:gridCol w:w="1186"/>
        <w:gridCol w:w="1335"/>
        <w:gridCol w:w="1336"/>
      </w:tblGrid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номер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 измерений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точности, разряд, погрешность, расширенная неопределенность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 поверке или метрологической аттестации (№ дата поверки, срок действия)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и ввода в эксплуатацию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согласно области аккредитации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в государственной системе обеспечения единства измерений Республики Казахстан *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владения и фактический адрес**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для исходных эталонов единиц величин выпущенных и ввезенных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 31 декабря 1998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для исходных эталонов единиц величин в отношении,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лаборатория (центр) и (или) его структурное подразделение не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собственником.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Перечень подчиненных эталонов единиц величин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898"/>
        <w:gridCol w:w="1198"/>
        <w:gridCol w:w="1198"/>
        <w:gridCol w:w="898"/>
        <w:gridCol w:w="1947"/>
        <w:gridCol w:w="1798"/>
        <w:gridCol w:w="1048"/>
        <w:gridCol w:w="1349"/>
        <w:gridCol w:w="1349"/>
        <w:gridCol w:w="1349"/>
      </w:tblGrid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номер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 измерений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точности, разряд, погрешность, расширенная неопределенность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 поверке или метрологической аттестации (№ срок действия)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и ввода в эксплуатацию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согласно области аккредитации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в государственной системе обеспечения единства измерений Республики Казахстан *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владения и фактический адрес**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для подчиненных эталонов единиц величин выпущенных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ввезенных после 31 декабря 1998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для подчиненных эталонов единиц величин в отношении,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которого лаборатория (центр) и (или) его структурное подразделение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является собственником.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Измерительные принадлежности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7"/>
        <w:gridCol w:w="1026"/>
        <w:gridCol w:w="1320"/>
        <w:gridCol w:w="1759"/>
        <w:gridCol w:w="1320"/>
        <w:gridCol w:w="1613"/>
        <w:gridCol w:w="2054"/>
        <w:gridCol w:w="1760"/>
        <w:gridCol w:w="1761"/>
      </w:tblGrid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номер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 измерений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точности, разряд, погрешность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 поверке или метрологической аттестации (№ срок действия)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и ввода в эксплуатацию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согласно области аккредитации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Оснащенность специальным транспортным средством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1"/>
        <w:gridCol w:w="3592"/>
        <w:gridCol w:w="3592"/>
        <w:gridCol w:w="3305"/>
      </w:tblGrid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тип или марка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эксплуатацию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единиц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Состояние производственных помещений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481"/>
        <w:gridCol w:w="126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567"/>
        <w:gridCol w:w="568"/>
        <w:gridCol w:w="3563"/>
      </w:tblGrid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помещений заявителя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помещений (специальное/ приспособленное)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Относительная влажность,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Освещенность рабочих мест, лк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  шума, дБ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электромагнитных помех, А/м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загазованности, %</w:t>
            </w:r>
          </w:p>
        </w:tc>
        <w:tc>
          <w:tcPr>
            <w:tcW w:w="3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 выдавшего заключение и (или) протоколы измерений (№, срок действия аттестата аккредитации и (или)лицензии), № и дата выдачи заключения и (или) протоколов измерений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Таблица заполняется на основании протоколов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измерений уровней производственных факторов, выполненных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специалистами уполномоченных организаций. К форме прилагается копия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санитарно-эпидемиологическое заключение о соответствии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высокой эпидемической значимости нормативным правовым актам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санитарно-эпидемиологического благополучия населения и гигиеническим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нормативам.</w:t>
      </w:r>
    </w:p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2016 года № 462     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индустрии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2008 года № 430    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калибровочной лаборатории (центра)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его структурного подразделения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(подпись, фамилия, имя и отчество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(при наличии) руководителя)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«____» _____________ 20 ___ год          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Паспорт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калибровочной лаборатории (центра)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калибровочной лаборатории (центра) и (или)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структурного (-ых) подразделения (-ий)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Юридический статус калибровочной лаборатории (центра):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наименование:________________________________________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юридический адрес: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фактический адрес: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почтовый адрес: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должность, фамилия, имя и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руководителя:________________________________________________________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телефон и факс:_____________________________________________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адрес электронной почты: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Юридический статус структурного подразделения калибровочной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лаборатории (центра) (в случае подачи заявки на аккредитацию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структурного подразделения):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наименование:________________________________________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юридический адрес: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фактический адрес: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почтовый адрес: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должность, фамилия, имя и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руководителя:________________________________________________________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телефон и факс:_____________________________________________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адрес электронной почты: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Фамилия, имя, отчество (при наличии) и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руководителя метрологической службы _________________________________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Паспорт включает 6 таблиц.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Таблица 1. Область деятельности (по группам средств измерений)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5"/>
        <w:gridCol w:w="10055"/>
      </w:tblGrid>
      <w:tr>
        <w:trPr>
          <w:trHeight w:val="495" w:hRule="atLeast"/>
        </w:trPr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измерений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 на методы калибровки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(обозначение и наименование)</w:t>
            </w:r>
          </w:p>
        </w:tc>
      </w:tr>
      <w:tr>
        <w:trPr>
          <w:trHeight w:val="135" w:hRule="atLeast"/>
        </w:trPr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таблицу 1 представляют на актуализацию в орган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аккредитации в течение десяти календарных дней, исчисляемых с момента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поверки средств измерений по нормативным документам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которые внесены изменения и (или) дополнения и (или) новым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нормативным документам, введенным в действие, при условии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метрологической обеспеченности лаборатории согласно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аккредитации.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Кадровый состав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7"/>
        <w:gridCol w:w="2011"/>
        <w:gridCol w:w="3017"/>
        <w:gridCol w:w="2011"/>
        <w:gridCol w:w="2587"/>
        <w:gridCol w:w="2587"/>
      </w:tblGrid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Образование, специальность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в области метрологии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окончании курсов повышения квалификации (№ документа, срок действия, вид измерения)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Специализация по группам калибруемых средств измерений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используемых эталонов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1048"/>
        <w:gridCol w:w="1198"/>
        <w:gridCol w:w="1048"/>
        <w:gridCol w:w="1048"/>
        <w:gridCol w:w="1647"/>
        <w:gridCol w:w="1648"/>
        <w:gridCol w:w="1198"/>
        <w:gridCol w:w="1048"/>
        <w:gridCol w:w="1949"/>
        <w:gridCol w:w="1350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номер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 измерений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точности, разряд, погрешность, расширенная неопределенность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 поверке (калибровке) или метрологической аттестации (№ срок действия)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выпуска и ввода в эксплуатацию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согласно области аккредитации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в государственной системе обеспечения единства измерений Республики Казахстан **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владения и фактический адрес**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для эталонов выпущенных и ввезенных после 31 декабря 1998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для эталонов в отношении, которого лаборатория (центр)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его структурное подразделение не является собственником.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Измерительные принадлежности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1198"/>
        <w:gridCol w:w="898"/>
        <w:gridCol w:w="1198"/>
        <w:gridCol w:w="1498"/>
        <w:gridCol w:w="1498"/>
        <w:gridCol w:w="1198"/>
        <w:gridCol w:w="1199"/>
        <w:gridCol w:w="1948"/>
        <w:gridCol w:w="1649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номер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 измерений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точности, разряд, погрешность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 поверке или метрологической аттестации (№ срок действия)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выпуска и ввода в эксплуатацию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согласно области аккредитации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в государственной системе обеспечения единства измерений Республики Казахстан *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владения и фактический адрес**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для эталонов выпущенных и ввезенных после 31 декабря 1998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для эталонов в отношении, которого лаборатория (центр)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его структурное подразделение не является собственником.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Оснащенность специальным транспортным средством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1"/>
        <w:gridCol w:w="3592"/>
        <w:gridCol w:w="3592"/>
        <w:gridCol w:w="3305"/>
      </w:tblGrid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тип или марка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эксплуатацию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единиц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Состояние производственных помещений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259"/>
        <w:gridCol w:w="1259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7"/>
        <w:gridCol w:w="566"/>
        <w:gridCol w:w="567"/>
        <w:gridCol w:w="3801"/>
      </w:tblGrid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помещений заявителя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помещений (специальное/ приспособленное)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Относительная влажность,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Освещенность рабочих мест, лк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шума, дБ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электромагнитных помех, А/м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загазованности, %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 выдавшего заключение и (или) протоколы  измерений (№, срок действия аттестата аккредитации и (или)лицензии), № и дата выдачи заключения и (или) протоколов измерений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нора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Примечание: Таблица заполняется на основании протоколов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измерений уровней производственных факторов, выполненных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специалистами уполномоченных организаций. К форме прилагается копия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санитарно-эпидемиологическое заключение о соответствии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высокой эпидемической значимости нормативным правовым актам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санитарно-эпидемиологического благополучия населения и гигиеническим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нормативам.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2016 года № 462     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индустрии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2008 года № 430    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юридического лица,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осуществляющего метрологическую аттестацию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методик выполнения измерений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его структурного подразделения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(подпись, фамилия, имя и отчество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(при наличии) руководителя)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«____» _____________ 20 ___ год       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Паспорт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юридического лица, осуществляющего метрологическую аттестацию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методик выполнения измерений</w:t>
      </w: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юридического лица, осуществляющего метрологическую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аттестацию методик выполнения измерений и (или) его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(-ых) подразделения (-ий)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Юридический статус юридического лица, осуществляющего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метрологическую аттестацию методик выполнения измерений: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наименование:________________________________________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юридический адрес: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фактический адрес: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почтовый адрес: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должность, фамилия, имя и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руководителя:________________________________________________________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телефон и факс:_____________________________________________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адрес электронной почты: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Юридический статус структурного подразделения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осуществляющего метрологическую аттестацию методик выполнения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измерений (в случае подачи заявки на аккредитацию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наименование:________________________________________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юридический адрес: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фактический адрес: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почтовый адрес: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должность, фамилия, имя и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руководителя:________________________________________________________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телефон и факс:_____________________________________________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адрес электронной почты: ___________________________________</w:t>
      </w:r>
    </w:p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Паспорт включает 4 таблицы.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Таблица 1. Кадровый состав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1993"/>
        <w:gridCol w:w="2171"/>
        <w:gridCol w:w="2616"/>
        <w:gridCol w:w="5574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занимаемой должности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аттестации на соответствие занимаемой должности, периодичность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окончании курсов повышения квалификации (№ документа, срок действия, вид квалификации)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Перечень документов, регламентирующих организацию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метрологической аттестации методик выполнения измерений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1"/>
        <w:gridCol w:w="2199"/>
        <w:gridCol w:w="2622"/>
        <w:gridCol w:w="3538"/>
      </w:tblGrid>
      <w:tr>
        <w:trPr>
          <w:trHeight w:val="30" w:hRule="atLeast"/>
        </w:trPr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нормативного документа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утвержден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актуализации</w:t>
            </w:r>
          </w:p>
        </w:tc>
      </w:tr>
      <w:tr>
        <w:trPr>
          <w:trHeight w:val="30" w:hRule="atLeast"/>
        </w:trPr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Сведения о средствах измерений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392"/>
        <w:gridCol w:w="1186"/>
        <w:gridCol w:w="1186"/>
        <w:gridCol w:w="1829"/>
        <w:gridCol w:w="2839"/>
        <w:gridCol w:w="1760"/>
        <w:gridCol w:w="2335"/>
      </w:tblGrid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(марка)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 измерений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точности, разряд, погрешность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 поверке или метрологической аттестации (№ и дата выдачи)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и ввода в эксплуатацию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владения и фактический адрес*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для средств измерений в отношении, которого юридическое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осуществляющего метрологическую аттестацию методик выполнения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измерений и (или) его структурное подразделение не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собственником.</w:t>
      </w:r>
    </w:p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Состояние производственных помещений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481"/>
        <w:gridCol w:w="126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567"/>
        <w:gridCol w:w="568"/>
        <w:gridCol w:w="3563"/>
      </w:tblGrid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помещений заявителя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помещений (специальное/ приспособленное)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Относительная влажность,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Освещенность рабочих мест, лк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  шума, дБ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электромагнитных помех, А/м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загазованности, %</w:t>
            </w:r>
          </w:p>
        </w:tc>
        <w:tc>
          <w:tcPr>
            <w:tcW w:w="3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 выдавшего заключение и (или) протоколы измерений (№, срок действия аттестата аккредитации и (или) лицензии), № и дата выдачи заключения и (или) протоколов измерений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Таблица заполняется на основании протоколов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измерений уровней производственных факторов, выполненных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специалистами уполномоченных организаций. К форме прилагается копия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санитарно-эпидемиологическое заключение о соответствии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высокой эпидемической значимости нормативным правовым актам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санитарно-эпидемиологического благополучия населения и гигиеническим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нормативам.</w:t>
      </w:r>
    </w:p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2016 года № 462     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индустрии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2008 года № 430    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Сведения о персонале, выполняющем работы по оценке соответствия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органа по подтверждению соответствия)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9"/>
        <w:gridCol w:w="3243"/>
        <w:gridCol w:w="3644"/>
        <w:gridCol w:w="2910"/>
        <w:gridCol w:w="2354"/>
      </w:tblGrid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Образование, наименование высшего учебного заведения и год его окончания, специальность по диплому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 занимаемая должность, функциональные обязанности, стаж работы в органе по подтверждению соответствия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удостоверения о повышении квалификации, № и дата аттестата эксперта-аудитора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деятельности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органа по подтверждению соответствия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(наименование заявителя, подпись,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 и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«___»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графе 1 в порядке очередности указываются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эксперты-аудиторы, специалисты органа по подтверждению соответствия,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специалисты сторонних организаций, привлекаемые к работам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графе 3 указываются дата, номер и срок действия договора,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заключенного со специалистом сторонней организации.</w:t>
      </w:r>
    </w:p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2016 года № 462     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индустрии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2008 года № 430     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Типовой предаккредитационный договор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                    «____» ________20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 заключения)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(полное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определенное в соответствии с постановлением Правительства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 и номер постановления Правительства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органом по аккредитации, именуемое в дальнейшем «Орган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аккредитации», в лице 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(должность,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(ей) на основании 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(наименование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одной стороны и 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(полное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именуемое (ая) в дальнейшем «Заявитель», в лице 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должность, фамилия, имя, отчество (при наличии)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(ая) на основании 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(наименование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другой стороны, совместно именуемые «Стороны», заключили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«Об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аккредитации в области оценки соответствия» (далее – Закон) настоящий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(далее – Договор) о нижеследующем:</w:t>
      </w:r>
    </w:p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1. Предмет договора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 по аккредитации обязуется провести аккредитацию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повторную аккредитацию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случае, если аккредитуется структурное подразделение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лица, указать наименование данного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Заявителя, претендующего на аккредитацию в качестве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(направление деятельности в области оценки соответствия)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соответствие 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нормативного (ых) документа 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Заявитель, в свою очередь, обязуется выполнять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вышеуказанного (ых) нормативного (ых) документа (ов), Договора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оплатить работы по аккредитации или повторной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Язык проведения работ 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(государственный (казахский) или русский язык)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2. Права и обязанности Сторон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Заявитель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результатам экспертизы документов получить один экземпляр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заключения эксперта-аудитора;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результатам обследования по месту нахождения получить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 экземпляр отчета группы по обследованию;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результатам обследования по месту нахождения, при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соответствующих причин обращаться в Орган по аккредитации,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письменным заявлением о продлении срока устранения несоответствий, 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свыше двух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результатам обследования по месту нахождения представлять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 по аккредитации свои замечания по проведенным работам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письменном виде в течение трех рабочих дней со дня получения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обследовании;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обжаловать в Орган по аккредитации действия его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обжаловать решение Органа по аккредитации об отказе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аккредитации в комиссию по апелляции;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возникновении споров обращаться в суд;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любое время в одностороннем порядке расторгнуть Договор,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письменно уведомив об этом Орган по аккредитации не менее за тридцать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календарных дней до даты расторжения;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случае отказа в аккредитации получить мотивированное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и один экземпляр ранее поданных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Заявитель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выполнять требования нормативных правовых актов, нормативных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иных документов в области аккредитации, в том числе Органа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аккредитации, в тех областях, в которых запрашивается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предоставляется аккредитация;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оплачивать работы в соответствии с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определить уполномоченное лицо для взаимодействия с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аккредитации при проведении работ по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обеспечивать группе по обследованию доступ к помещению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(помещениям), оборудованию и информации, а также присутствие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персонала (за исключением персонала отсутствующего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нетрудоспособности и иным причинам,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23 ноября 2015 года) при проведении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обследования по месту нахождения;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тридцати рабочих дней с момента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уведомления Органа по аккредитации, устранить несоответствия,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выявленные в ходе экспертизы, и письменно известить об этом Орган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течение двадцати рабочих дней с момента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уведомления Органа по аккредитации, а в случае продления Органом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аккредитации указанного срока - в течение периода продления,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устранить несоответствия, выявленные в ходе обследования по месту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нахождения, и письменно известить об этом Орган по аккредитации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отчету группы по обследованию;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течение пяти рабочих дней со дня предоставления 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выполненных работ подписать его либо предоставить письменный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случае принятия Органом по аккредитации положительного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об аккредитации заключить постаккредитационный договор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течение тридцати календарных дней со дня принятия такого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представлять в Орган по аккредитации для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документы, предусмотренные Законом, на бумажном и электронном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носителях;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предоставить органу по аккредитации заполненную анкету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обратной связи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Заявитель пользуется иными правами и несет иные обязанности,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предусмотренные Договором и действующим законодательством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Орган по аккредитации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расторгнуть Договор в соответствии с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расторжения Договора удержать из оплаченных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Заявителем сумм стоимость фактически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Орган по аккредитации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Законом порядке в течение тридцати рабочих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дней с момента заключения Договора и оплаты провести экспертизу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результатам экспертизы документов направить Заявителю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письменное уведомление о принятом решении с заключением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эксперта-аудитора по аккредитации в течение трех рабочих дней с даты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принятия решения по экспертизе;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обнаружения при экспертизе документов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несоответствий и получения письменного извещения об их устранении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Заявителем, в течение семи рабочих дней с момента получения такого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извещения при необходимости провести повторную экспертизу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 результатам экспертизы документов направить Заявителю письменное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уведомление о принятом решении с заключением эксперта-аудитора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аккредитации в течение трех рабочих дней с даты принятия решения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Законом порядке провести обследование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 по месту нахождения в течение десяти рабочих дней с момента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прибытия группы по обследованию к месту нахождения заявителя или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результатам обследования Заявителя по месту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выдать последнему один экземпляр отчета в день завершения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обследования. В течение пяти рабочих дней принять соответствующее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с учетом замечаний Заявителя (при их наличии) и направить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Заявителю уведомление о принятом решении;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обнаружении несоответствий и получении письменного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извещения Заявителя об их устранении, при необходимости провести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повторное обследование. Срок повторного обследования заявителя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структурного подразделения не должен превышать пять рабочих дней,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исчисляемых с момента прибытия группы по обследованию к месту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нахождения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Законом порядке в течение тридцати рабочих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дней с момента поступления собранных материалов на комиссию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рассмотрению материалов аккредитации принять решение об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об отказе в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случае принятия решения об аккредитации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заключить с последним постаккредитационный договор;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случае отказа в аккредитации направить Заявителю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письменном виде мотивированный отказ и один экземпляр ранее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представленных документов в течение пяти рабочих дней с даты принятия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Орган по аккредитации пользуется иными правами и несет иные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обязанности, предусмотренные Договором и действующим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Ни одна из Сторон не вправе передавать свои права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обязанности по Договору третьим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Стороны обязуются обеспечивать конфиденциальность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информации, полученной в ходе его исполнения, 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подлежащей внесению в реестр субъектов аккредитации, в течение срока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действия настоящего договора.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3. Стоимость работ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Оплата работ осуществляется поэтапно перед выполнением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очередного этапа в течение пяти операционных банковских дней со дня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выставления счета на оплату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экспертиза документов __________________________ тенге,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учетом или без учета налога на добавленную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обследование по месту нахождения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тенге, с учетом или без учета налога на добавленную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проведения повторной экспертизы документов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повторного обследования по месту нахождения его (их) оплата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осуществляется в течение пяти операционных банковских дней со дня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выставления счета на оплату, при этом стоимость такой экспертизы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обследования определяется заключаемым Сторонами дополнительным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или отдельным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Дополнительное соглашение или отдельный договор подписывается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Заявителем в течение пятнадцати календарных дней со дня получения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почте, в том числе электронной почте, от Органа по аккредитации.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4. Ответственность сторон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несвоевременную оплату Заявитель выплачивает Органу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аккредитации пеню в размере 0,1 (одна десятая) процента от суммы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подлежащей оплате за каждый рабочий день просрочки, но не более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(двадцать пять) процентов от указанной суммы.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 нарушение сроков выполнения работ, произошедшей не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вине Заявителя, Орган по аккредитации выплачивает Заявителю пеню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размере 0,1 (одна десятая) процента от стоимости выполняемых работ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каждый рабочий день просрочки, но не более 25 (двадцать пять)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процентов от указанной суммы.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Уплата пени не освобождает Стороны от исполнения своих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 по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Привлечение Заявителем субподрядчика не освобождает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 перед заказчиком от исполнения обязательств по настоящему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Договору и ответственности по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Заявитель несет ответственность за идентичность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представленных Органу по аккредитации документов на бумажном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электронном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Меры ответственности Сторон, не предусмотренные в настоящем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Договоре, применяются в соответствии с нормами гражданского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За неисполнение или ненадлежащее исполнение своих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 по настоящему Договору, Стороны несут ответственность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действующему законодательству Республики Казахстан.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5. Обстоятельства непреодолимой силы (форс-мажор)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Стороны освобождаются от ответственности за частичное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полное неисполнение своих обязательств по Договору, если оно явилось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следствием обстоятельств непреодолимой силы (наводнение,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землетрясение, издание государственными органами актов, запрещающих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каким-либо образом препятствующих выполнению работ), при условии,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что эти обстоятельства сделали невозможным исполнение любой из 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своих обязательств по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Срок исполнения обязательств по Договору отодвигается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соразмерно времени, в течение которого действовали обстоятельства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непреодолимой силы, а также последствия, вызванные этими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Любая из Сторон, при возникновении обстоятельств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непреодолимой силы, обязана в течение пяти календарных дней с даты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наступления письменно информировать другую Сторону о наступлении этих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Документами, подтверждающими факт свершения обстоятельств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непреодолимой силы, являются соответствующие документы (справки, акты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другие), выданные уполномоченными на то государственными органами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организациями Республики Казахстан, где обстоятельства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непреодолимой силы имели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Если обстоятельства непреодолимой силы продолжают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действовать более трех месяцев и нет возможности сделать обязательное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о дате их прекращения, то каждая Сторона вправе расторгнуть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и в этом случае Орган по аккредитации обязан вернуть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Заявителю оплаченные суммы за вычетом стоимости фактически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Не уведомление или несвоевременное уведомление лишает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Сторону права ссылаться на любое вышеуказанное обстоятельство, как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основание, освобождающее от ответственности за неисполнение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обязательства по Договору.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6. Изменение и расторжение Договора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нарушения условий настоящего Договора Заявителем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подписания им дополнительного соглашения или отдельного договора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сроки, установленные настоящим Договором, Орган по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вправе расторгнуть настоящий Договор в одностороннем порядке уведомив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этом Заявителя не менее чем за тридцать календарных дней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предполагаемой даты расторжения. В этом случае датой расторжения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настоящего Договора считается дата, указанная в уведомлении.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Настоящий Договор прекращается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ликвидации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расторжения договора в соответствии с гражданским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неустранения в установленный органом по аккредитации 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несоответствий, выявленных при экспертизе документов или обследовании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 по месту нахождения;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обнаружения органом по аккредитации при повторной экспертизе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или при повторном обследовании по месту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 несоответствий, указанных соответственно в первоначальном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заключении эксперта-аудитора по аккредитации или в отчете группы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обследованию;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принятия органом по аккредитации решения об отказе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При расторжении настоящего Договора (за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прекращения) оплаченные Заявителем суммы возвращаются за вычетом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фактически понесенных затрат Органом по аккредитации.</w:t>
      </w:r>
    </w:p>
    <w:bookmarkEnd w:id="80"/>
    <w:bookmarkStart w:name="z1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7. Порядок разрешения споров</w:t>
      </w:r>
    </w:p>
    <w:bookmarkEnd w:id="81"/>
    <w:bookmarkStart w:name="z1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разногласий, которые могут возникнуть в процессе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настоящего Договора, Стороны обязуются разрешить их путем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случае не урегулирования спора путем переговоров, 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может быть передан на рассмотрение в судебные органы по месту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нахождения Органа по аккредитации.</w:t>
      </w:r>
    </w:p>
    <w:bookmarkEnd w:id="82"/>
    <w:bookmarkStart w:name="z11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8. Заключительные положения</w:t>
      </w:r>
    </w:p>
    <w:bookmarkEnd w:id="83"/>
    <w:bookmarkStart w:name="z11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Настоящий Договор считается заключенным со дня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подписания Сторонами, если настоящий Договор подлежит регистрации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территориальном органе Комитета казначейства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– со дня регистрации и действует до полного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исполнения Сторонами обязательств по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Настоящий Договор составлен в двух экземплярах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одинаковую юридическую силу, каждый на казахском и русском языках,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одному экземпляру для каждой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Стороны договорились, что обмен информацией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Сторонами, осуществляемый по электронной почте указанной в настоящем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Договоре является также официальным как и бумажный, кроме случаев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регламентированных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получения информации по электронной почте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является электронное сообщение с пометкой «получено», аналогом такого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подтверждения является автоматическое уведомление программными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 о получении электронного сообщения по электронной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Датой передачи информации по электронной почте считается день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отправления.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Факсимильные и сканированные копии Договора, изменений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к Договору имеют юридическую силу до получения Сторонами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оригиналов. Сторона, направившая по факсу или электронной почте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какой-либо из вышеназванных документов, обязана в течение последующих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десяти календарных дней направить оригинал соответствующего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другой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Все изменения и дополнения к настоящему Договору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действительны лишь при условии, что они совершены в той же форме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настоящий Договор и подписаны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Во всем ином, что не предусмотрено Договором,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руководствуются действующим законодательством Республики Казахстан.</w:t>
      </w:r>
    </w:p>
    <w:bookmarkEnd w:id="84"/>
    <w:bookmarkStart w:name="z12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9. Адреса, банковские реквизиты и подписи Сторон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22"/>
        <w:gridCol w:w="7158"/>
      </w:tblGrid>
      <w:tr>
        <w:trPr>
          <w:trHeight w:val="30" w:hRule="atLeast"/>
        </w:trPr>
        <w:tc>
          <w:tcPr>
            <w:tcW w:w="6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Заявитель: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(полное наименование стороны, юридический и фактический адрес, официальный электронный адрес и другие реквизиты)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(подпись, должность, фамилия, имя и отчество (при наличии)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М.П. (при наличии)
</w:t>
            </w:r>
          </w:p>
        </w:tc>
        <w:tc>
          <w:tcPr>
            <w:tcW w:w="7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 по аккредитации: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(полное наименование стороны, юридический и фактический адрес, официальный электронный адрес и другие реквизиты)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(подпись, должность, фамилия, имя и отчество (при наличии)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М.П. (при наличии)
</w:t>
            </w:r>
          </w:p>
        </w:tc>
      </w:tr>
    </w:tbl>
    <w:bookmarkStart w:name="z12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к Типовому предаккредитационному договору</w:t>
      </w:r>
    </w:p>
    <w:bookmarkEnd w:id="86"/>
    <w:bookmarkStart w:name="z12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Анкета обратной связи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заявителя: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(полное наименование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и/или его структурного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наличии) и должность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Оцените качество работ выполняемых органом по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(5-отлично, 4-очень хорошо, 3-хорошо, 2-удовлетворительно, 1-плохо).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Закрасьте или обведите соответствующую цифру.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работы: 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2"/>
        <w:gridCol w:w="799"/>
        <w:gridCol w:w="799"/>
        <w:gridCol w:w="892"/>
        <w:gridCol w:w="985"/>
        <w:gridCol w:w="893"/>
      </w:tblGrid>
      <w:tr>
        <w:trPr>
          <w:trHeight w:val="555" w:hRule="atLeast"/>
        </w:trPr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Какое впечатление оставил у Вас первый контакт с органом по аккредитации?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5 баллов</w:t>
            </w:r>
          </w:p>
        </w:tc>
      </w:tr>
      <w:tr>
        <w:trPr>
          <w:trHeight w:val="30" w:hRule="atLeast"/>
        </w:trPr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Были ли отзывчивы специалисты, отвечая на Ваши телефонные звонки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Были ли специалисты вежливы и доброжелательны при непосредственном обращении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Получили ли Вы исчерпывающую информацию о выполняемых нами работах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Удовлетворены ли Вы сроками выполнения работ?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Своевременно ли были представлены счет и договор на выполнение работ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2"/>
        <w:gridCol w:w="799"/>
        <w:gridCol w:w="799"/>
        <w:gridCol w:w="892"/>
        <w:gridCol w:w="985"/>
        <w:gridCol w:w="893"/>
      </w:tblGrid>
      <w:tr>
        <w:trPr>
          <w:trHeight w:val="30" w:hRule="atLeast"/>
        </w:trPr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отношении подготовки к обследованию, пожалуйста, сообщите нам: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5 баллов</w:t>
            </w:r>
          </w:p>
        </w:tc>
      </w:tr>
      <w:tr>
        <w:trPr>
          <w:trHeight w:val="30" w:hRule="atLeast"/>
        </w:trPr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Было ли адекватным общение с оценщиками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Своевременно ли были представлены результаты экспертизы материалов аккредитации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Был ли приемлем и удобен план работы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9"/>
        <w:gridCol w:w="978"/>
        <w:gridCol w:w="703"/>
        <w:gridCol w:w="703"/>
        <w:gridCol w:w="978"/>
        <w:gridCol w:w="979"/>
      </w:tblGrid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Ваше обследование состоялось, пожалуйста, сообщите нам: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5 баллов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Были ли оценщики профессиональны и корректны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Отвечали ли Вашим ожиданиям принципы и методы оценки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Были ли точны и корректны представленные Вам отчеты и наблюдения оценщиков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7"/>
        <w:gridCol w:w="4643"/>
      </w:tblGrid>
      <w:tr>
        <w:trPr>
          <w:trHeight w:val="30" w:hRule="atLeast"/>
        </w:trPr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Ваша оценка оценщика/ведущего оценщика орган по аккредитации: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1.____________________, 2.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и отчество (фамилия, имя и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(при наличии)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5 баллов</w:t>
            </w:r>
          </w:p>
        </w:tc>
      </w:tr>
      <w:tr>
        <w:trPr>
          <w:trHeight w:val="30" w:hRule="atLeast"/>
        </w:trPr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Пунктуальность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1. 5 4 3 2 1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2. 5 4 3 2 1</w:t>
            </w:r>
          </w:p>
        </w:tc>
      </w:tr>
      <w:tr>
        <w:trPr>
          <w:trHeight w:val="30" w:hRule="atLeast"/>
        </w:trPr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Компетентность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1. 5 4 3 2 1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2. 5 4 3 2 1</w:t>
            </w:r>
          </w:p>
        </w:tc>
      </w:tr>
      <w:tr>
        <w:trPr>
          <w:trHeight w:val="30" w:hRule="atLeast"/>
        </w:trPr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Ясность и уместность вопросов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1. 5 4 3 2 1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2. 5 4 3 2 1</w:t>
            </w:r>
          </w:p>
        </w:tc>
      </w:tr>
      <w:tr>
        <w:trPr>
          <w:trHeight w:val="30" w:hRule="atLeast"/>
        </w:trPr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Тактичность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1. 5 4 3 2 1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2. 5 4 3 2 1</w:t>
            </w:r>
          </w:p>
        </w:tc>
      </w:tr>
      <w:tr>
        <w:trPr>
          <w:trHeight w:val="30" w:hRule="atLeast"/>
        </w:trPr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Дипломатичность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1. 5 4 3 2 1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2. 5 4 3 2 1</w:t>
            </w:r>
          </w:p>
        </w:tc>
      </w:tr>
      <w:tr>
        <w:trPr>
          <w:trHeight w:val="30" w:hRule="atLeast"/>
        </w:trPr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 Осведомленность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1. 5 4 3 2 1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2. 5 4 3 2 1</w:t>
            </w:r>
          </w:p>
        </w:tc>
      </w:tr>
      <w:tr>
        <w:trPr>
          <w:trHeight w:val="30" w:hRule="atLeast"/>
        </w:trPr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ж) Беспристрастность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1. 5 4 3 2 1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2. 5 4 3 2 1</w:t>
            </w:r>
          </w:p>
        </w:tc>
      </w:tr>
      <w:tr>
        <w:trPr>
          <w:trHeight w:val="30" w:hRule="atLeast"/>
        </w:trPr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з) Внешний вид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1. 5 4 3 2 1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2. 5 4 3 2 1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7"/>
        <w:gridCol w:w="752"/>
        <w:gridCol w:w="752"/>
        <w:gridCol w:w="959"/>
        <w:gridCol w:w="960"/>
        <w:gridCol w:w="960"/>
      </w:tblGrid>
      <w:tr>
        <w:trPr>
          <w:trHeight w:val="30" w:hRule="atLeast"/>
        </w:trPr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Отвечала ли работа Вашим ожиданиям в отношении: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5 баллов</w:t>
            </w:r>
          </w:p>
        </w:tc>
      </w:tr>
      <w:tr>
        <w:trPr>
          <w:trHeight w:val="30" w:hRule="atLeast"/>
        </w:trPr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Качества оформления и точности Аттестата аккредитации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Срока выдачи Аттестата аккредитации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Полезности Вашего Аттестата аккредитации для целей продвижения Вашей организации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Беспристрастности при проведении работ и принятии решения (отказе) об аккредитации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Информативности сайта органа по аккредитации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Подпись:______________                 «____»_______________20___года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Благодарим Вас за искренние ответы!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Ваши замечания и пожелания обязательно будут рассмотрены 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 хотим, чтобы наше совместное сотрудничество продолжалось и стало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еще более эффективным и плодотворным!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Заполненную анкету Вы можете направить в орган по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следующими способами: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почте: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электронной почте (в сканированном виде): e-mail: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нарочно секретарю приемной орган по аккредитации или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факсу: _____________</w:t>
      </w:r>
    </w:p>
    <w:bookmarkStart w:name="z12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2016 года № 462      </w:t>
      </w:r>
    </w:p>
    <w:bookmarkEnd w:id="88"/>
    <w:bookmarkStart w:name="z12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индустрии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2008 года № 430     </w:t>
      </w:r>
    </w:p>
    <w:bookmarkEnd w:id="89"/>
    <w:bookmarkStart w:name="z12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Типовой постаккредитационный договор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                         «____» ________20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 заключения)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(полное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определенное в соответствии с постановлением Правительства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 и номер постановления Правительства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органом по аккредитации, именуемое в дальнейшем «Орган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аккредитации», в лице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(должность, фамилия, имя, отчество (при наличии)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(ей) на основании 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(наименование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одной стороны и 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(полное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именуемое (ая) в дальнейшем «Субъект аккредитации», в лице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(должность, фамилия, имя, отчество (при наличии)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(ая) на основании 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(наименование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другой стороны, совместно именуемые «Стороны», заключили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«Об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аккредитации в области оценки соответствия» (далее – Закон)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законодательства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настоящий договор (далее – Договор) о нижеследующем:</w:t>
      </w:r>
    </w:p>
    <w:bookmarkStart w:name="z12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1. Предмет договора</w:t>
      </w:r>
    </w:p>
    <w:bookmarkEnd w:id="91"/>
    <w:bookmarkStart w:name="z12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регулирует отношения между Органом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аккредитации и Субъектом аккредитации в постаккредитационный период: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переоформление аттестата аккредитации, актуализация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аккредитации, инспекционные проверки, отзыв, прекращение действия,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аннулирование, приостановление, лишение аттестата аккредитации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знака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Язык проведения работ 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(государственный (казахский) или русский язык)</w:t>
      </w:r>
    </w:p>
    <w:bookmarkEnd w:id="92"/>
    <w:bookmarkStart w:name="z13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2. Права и обязанности Сторон</w:t>
      </w:r>
    </w:p>
    <w:bookmarkEnd w:id="93"/>
    <w:bookmarkStart w:name="z13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 аккредитации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обращаться в Орган по аккредитации с заявлением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переоформлении аттестата аккредитации, актуализации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аккредитации, отзыве, прекращении действия аттестата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пользоваться в соответствии с условиями настоящего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документами Органа по аккредитации: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знаком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совмещенным знаком ILAC (International Laboratory Accreditation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Cooperation – Международное сотрудничество по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лабораторий) MRA (Mutual Recognition A rrangement – Соглашение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взаимном признании) (испытательные и калибровочный лаборатории)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совмещенным знаком IAF (International Accreditation Forum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Международный форум по аккредитации) MLA (Multilateral Recognition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Agreement – Многостороннего соглашения о взаимном признании) (орган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подтверждению соответствия продукции и услуг) (далее – совмещенный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знак). Знак аккредитации состоит из логотипа Органа по аккредитации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номера аттестата аккредитации Субъекта аккредитации.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Субъектом аккредитации отдельно логотипа Органа по аккредитации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допустимо. Знак аккредитации может использоваться на протоколах,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сертификатах Субъекта аккредитации и других его документах,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выдаваемых по результатам деятельности по оценке соответствия, только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пределах области аккредитации и в период действия аттестата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аккредитации. В случаях, если указанные документы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аккредитации, на которых используется знак аккредитации, содержат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 деятельности по оценке соответствия не входящей в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аккредитации, то в данных документах должна содержаться оговорка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пределах действия знака аккредитации. Знак аккредитации может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использоваться также на фирменных бланках, интернет-ресурсе, рекламе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Субъекта аккредитации в период действия аттестата аккредитации.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допускается использование знака аккредитации в период отзыва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приостановления аттестата аккредитации, а также в случае прекращения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настоящего Договора. Используемый Субъектом аккредитации знак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аккредитации должен соответствовать техническим характеристикам знака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аккредитации. Порядок использования совмещенного знака определяется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Договором по использованию совмещенного знака заключаемым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представлять в Орган по аккредитации свои замечания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проведенным работам;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обжаловать в орган по аккредитации действия его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обжаловать отрицательные решения Органа по аккредитации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материалам аккредитации в комиссию по апелляции;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возникновении споров обращаться в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Субъект аккредитации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выполнять требования нормативных правовых актов, нормативных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и иных документов в области аккредитации,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по аккредитации, в тех областях, в которых запрашивается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предоставляется аккредитация;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работы по оценке соответствия и ссылаться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аттестат аккредитации в пределах области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использовать знак аккредитации и совмещенный знак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уведомлять Орган по аккредитации о прекращении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утвержденной области аккредитации или предстоящей ликвидации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течение десяти календарных дней с момента принятия такого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устранять выявленные несоответствия критериям аккредитации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сроки, установленные Органом по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обеспечивать Органу по аккредитации проведение ой проверки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обследование на месте, в том числе доступ к помещению (помещениям),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оборудованию, информации, присутствие персонала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аккредитации, проведение свидетельской оценки, оплатить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по проведению инспекционных проверок, а также оказывать иное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необходимое содействие;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 запросу Органа по аккредитации допускать присутствие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определенных им лиц при осуществлении деятельности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участвовать в сравнительных испытаниях (сличениях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результатов поверки (калибровки) средств измерений) (для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лабораторий);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случае прекращения действия аттестата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возвратить аттестат аккредитации в течение пяти рабочих дней,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исчисляемых со дня получения решения о прекращении действия аттестата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случае прекращения действия, аннулирования,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приостановления либо лишения аттестата аккредитации прекратить ссылку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аттестат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случае отзыва аттестата аккредитации прекратить ссылку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аттестат аккредитации или область аккредитации, которые временно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признаны недействительными;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оплачивать работы в порядке, сроки и сумме, установленные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течение десяти календарных дней с момента возникновения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одного из случаев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направить в Орган по аккредитации материалы на актуализацию;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предоставлять данные для формирования и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национальной части Единого реестра органов по оценке соответствия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испытательных лабораторий Таможенного союза (для испытательных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лабораторий и органов по подтверждению соответствия);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предоставить органу по аккредитации заполненную анкету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обратной связи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Субъект аккредитации несет ответственность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достоверность представленных документов на бумажном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электронном носителях и их идентичность;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правильное использование знака аккредитации и совмещенного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знака в рамках области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Субъект аккредитации пользуется иными правами и несет иные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обязанности, предусмотренные Договором и действующим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Орган по аккредитации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в пределах своей компетенции дополнительную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информацию, необходимую для подтверждения, уточнения или пояснения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сведений, содержащихся в представленных Субъектом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расторгнуть Договор в соответствии с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расторжения Договора удержать из оплаченных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Субъектом аккредитации сумм стоимость фактически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Орган по аккредитации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семи рабочих дней со дня заключения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 утвердить документ, определяющей область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Субъекта аккредитации, выдать аттестат аккредитации и соответствующий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комплект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заявке Субъекта аккредитации в случае отсутствия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оснований для отказа, переоформить аттестат аккредитации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переутверждением документа, определяющего область аккредитации,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утвердить актуализированные материалы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отзывать аттестат аккредитации в случае возникновения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оснований, предусмотренных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принятия решения об отзыве аттестата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направить Субъекту аккредитации копию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течение семи рабочих дней внести сведения в 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субъектов аккредитации с момента возникновения основания;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обеспечить проведение экспертизы и повторной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доработанных материалов актуализации одним и тем же исполнителем.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случае замены исполнителя провести повторную экспертизу только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части устранения несоответствий, выявленных при первичной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рассмотрения актуализированных документов не должен превышать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десяти рабочих дней с момента их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рассмотреть заявку и провести экспертизу комплекта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на расширение области аккредитации в срок не более десяти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Орган по аккредитации пользуется иными правами и несет иные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обязанности предусмотренные Договором и действующим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Ни одна из Сторон не вправе передавать свои права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обязанности по Договору третьим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Стороны обязуются обеспечивать конфиденциальность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информации, полученной в ходе его исполнения, 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случаев предусмотренных законодательством Республики Казахстан.</w:t>
      </w:r>
    </w:p>
    <w:bookmarkEnd w:id="94"/>
    <w:bookmarkStart w:name="z14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3. Порядок и сроки проведения инспекционных проверок,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переоформления аттестата аккредитации, актуализации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материалов аккредитации</w:t>
      </w:r>
    </w:p>
    <w:bookmarkEnd w:id="95"/>
    <w:bookmarkStart w:name="z14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Переоформление аттестата аккредитации, актуализация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материалов аккредитации и отзыв аттестата аккредитации производятся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основаниям, в сроки и в порядке, предусмотренные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Инспекционные проверки проводятся в порядке и сроки,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предусмотренные Законом, на основании дополнительного соглашения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отдельного договора заключаемого между Сторонами, в которой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определяется точная дата проведения инспекционной проверки.</w:t>
      </w:r>
    </w:p>
    <w:bookmarkEnd w:id="96"/>
    <w:bookmarkStart w:name="z14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4. Стоимость работ</w:t>
      </w:r>
    </w:p>
    <w:bookmarkEnd w:id="97"/>
    <w:bookmarkStart w:name="z14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Переоформление аттестата аккредитации, 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предусмотренной пунктом 4.2 Договора производится безвозмездно.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Стоимость переоформления аттестата аккредитации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Закона, определяется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Сторонами путем заключения дополнительного соглашения или отдельного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Стоимость инспекционной проверки определяется Сторонами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путем заключения дополнительного соглашения или отдельного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Оплата выполненных работ производиться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выставленного счета на оплату.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привлечения Органом по аккредитации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экспертов или иных экспертов с других регионов, Субъект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 оплачивает стоимость проезда, проживания и суточные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указанным экспертам путем перечисления на расчетный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по аккредитации согласно заключаемым Сторонами дополнительным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соглашениям или отдельным договором.</w:t>
      </w:r>
    </w:p>
    <w:bookmarkEnd w:id="98"/>
    <w:bookmarkStart w:name="z14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Порядок проведения сравнительных испытаний и (или) сличений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результатов поверки и калибровки средств измерений</w:t>
      </w:r>
    </w:p>
    <w:bookmarkEnd w:id="99"/>
    <w:bookmarkStart w:name="z15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Орган по аккредитации в целях оценки (мониторинга)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технической компетентности Субъектов аккредитации может, запрашивать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 Субъекта аккредитации результаты сравнительных испытаний (сличение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результатов поверки (калибровки) средств измерений).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Подтверждением технической компетентности лабораторий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являются результаты сравнительных испытаний (сличение результатов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поверки (калибровки) средств измерений) организованных и проведенных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аккредитованными провайдерами проверки квалификации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нормативным документам по стандартизации.</w:t>
      </w:r>
    </w:p>
    <w:bookmarkEnd w:id="100"/>
    <w:bookmarkStart w:name="z15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6. Ответственность сторон</w:t>
      </w:r>
    </w:p>
    <w:bookmarkEnd w:id="101"/>
    <w:bookmarkStart w:name="z15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Субъект аккредитации несет ответственность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идентичность представленных документов Органу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аккредитации на бумажном и электронном носителях;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правильное использование знака аккредитации и совмещенного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знака в рамках области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убытки, нанесенные по его вине Органу по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За несвоевременную оплату Субъект аккредитации выплачивает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Органу по аккредитации пеню в размере 0,1 (одна десятая) процента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суммы подлежащей оплате за каждый рабочий день просрочки, но не более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(двадцати пяти)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За нарушение сроков выполнения работ, если это не связано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действием или бездействием Субъекта аккредитации, Орган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аккредитации выплачивает Субъекту аккредитации пеню в размере 0,1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(одна десятая) процента от стоимости выполняемых работ за каждый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рабочий день просрочки, но не более 25 (двадцати пяти)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Уплата пени не освобождает Стороны от исполнения своих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 по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Привлечение Субъектом аккредитации субподрядчика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освобождает Субъект аккредитации перед Органом по аккредитации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исполнения обязательств по настоящему Договору и ответственности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Меры ответственности Сторон, не предусмотренные в настоящем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Договоре, применяются в соответствии с нормами гражданского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За неисполнение или ненадлежащее исполнение своих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 по настоящему Договору, Стороны несут ответственность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действующему законодательству Республики Казахстан.</w:t>
      </w:r>
    </w:p>
    <w:bookmarkEnd w:id="102"/>
    <w:bookmarkStart w:name="z16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7. Изменение и расторжение Договора</w:t>
      </w:r>
    </w:p>
    <w:bookmarkEnd w:id="103"/>
    <w:bookmarkStart w:name="z16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нарушения условий настоящего Договора Субъектом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аккредитации и не подписания им дополнительного соглашения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отдельного договора в сроки, установленные настоящим Договором,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аккредитации вправе расторгнуть настоящий Договор в одностороннем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порядке уведомив об этом Субъект аккредитации не менее чем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тридцать календарных дней до предполагаемой даты расторжения. В этом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случае датой расторжения настоящего Договора считается дата,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указанная в уведомлении.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Постаккредитационный договор прекращается в следующих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истечения срока действия аттестата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лишения аттестата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аннулирования аттестата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неустранения несоответствий, послуживших основанием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отзыва аттестата аккредитации, в этом случае датой прекращения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постаккредитационного договора, считается день, следующий за датой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истечения срока устранения несоответствий;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расторжения договора в соответствии с гражданским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При расторжении настоящего Договора (за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прекращения) оплаченные Субъектом аккредитации суммы возвращаются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вычетом фактически понесенных затрат Органом по аккредитации.</w:t>
      </w:r>
    </w:p>
    <w:bookmarkEnd w:id="104"/>
    <w:bookmarkStart w:name="z16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8. Обстоятельства непреодолимой силы (форс-мажор)</w:t>
      </w:r>
    </w:p>
    <w:bookmarkEnd w:id="105"/>
    <w:bookmarkStart w:name="z16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Стороны освобождаются от ответственности за частичное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полное неисполнение своих обязательств по Договору, если оно явилось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следствием обстоятельств непреодолимой силы (наводнение,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землетрясение, издание государственными органами нормативных правовых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актов, запрещающих или каким-либо образом препятствующих выполнению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работ), при условии, что эти обстоятельства сделали невозможным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исполнение любой из Сторон своих обязательств по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Срок исполнения обязательств по Договору отодвигается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соразмерно времени, в течение которого действовали обстоятельства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непреодолимой силы, а также последствия, вызванные этими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Любая из Сторон, при возникновении обстоятельств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непреодолимой силы, обязана в течение пяти календарных дней с даты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наступления письменно информировать другую Сторону о наступлении этих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Документами, подтверждающими факт свершения обстоятельств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непреодолимой силы, являются соответствующие документы (справки, акты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т.п.), выданные уполномоченными на то государственными органами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организациями Республики Казахстан, где обстоятельства непреодолимой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силы имели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Если обстоятельства непреодолимой силы продолжают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действовать более трех месяцев и нет возможности сделать обязательное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о дате их прекращения, то каждая Сторона вправе расторгнуть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и в этом случае Орган по аккредитации обязан вернуть Субъекту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аккредитации оплаченные суммы за вычетом стоимости фактически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Не уведомление или несвоевременное уведомление лишает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Сторону права ссылаться на любое вышеуказанное обстоятельство, как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основание, освобождающее от ответственности за неисполнение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обязательства по Договору.</w:t>
      </w:r>
    </w:p>
    <w:bookmarkEnd w:id="106"/>
    <w:bookmarkStart w:name="z17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9. Порядок разрешения споров</w:t>
      </w:r>
    </w:p>
    <w:bookmarkEnd w:id="107"/>
    <w:bookmarkStart w:name="z17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разногласий, которые могут возникнуть в процессе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настоящего Договора, Стороны обязуются разрешить их путем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 случае не урегулирования спора путем переговоров, 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может быть передан на рассмотрение в судебные органы по месту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нахождения Органа по аккредитации.</w:t>
      </w:r>
    </w:p>
    <w:bookmarkEnd w:id="108"/>
    <w:bookmarkStart w:name="z17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10. Заключительные положения</w:t>
      </w:r>
    </w:p>
    <w:bookmarkEnd w:id="109"/>
    <w:bookmarkStart w:name="z17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Настоящий Договор считается заключенным со дня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подписания Сторонами, если настоящий Договор подлежит регистрации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территориальном органе Комитета казначейства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– со дня регистрации и действует до полного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исполнения Сторонами обязательств по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Настоящий Договор составлен в двух экземплярах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одинаковую юридическую силу, каждый на казахском и русском языках,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одному экземпляру для каждой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Стороны договорились, что обмен информацией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Сторонами, осуществляемый по электронной почте указанной в настоящем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Договоре является также официальным как и бумажный, кроме случаев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регламентированных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получения информации по электронной почте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является электронное сообщение с пометкой «получено», аналогом такого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подтверждения является автоматическое уведомление программными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 о получении электронного сообщения по электронной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Датой передачи информации по электронной почте считается день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отправления.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Факсимильные и сканированные копии Договора, изменений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к Договору имеют юридическую силу до получения Сторонами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оригиналов. Сторона, направившая по факсу или электронной почте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какой-либо из вышеназванных документов, обязана в течение последующих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десяти календарных дней направить оригинал соответствующего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другой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Все изменения и дополнения к настоящему Договору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действительны лишь при условии, что они совершены в той же форме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настоящий Договор и подписаны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Во всем ином, что не предусмотрено Договором,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руководствуются действующим законодательством Республики Казахстан.</w:t>
      </w:r>
    </w:p>
    <w:bookmarkEnd w:id="110"/>
    <w:bookmarkStart w:name="z18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11. Адреса, банковские реквизиты и подписи Сторон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40"/>
        <w:gridCol w:w="7040"/>
      </w:tblGrid>
      <w:tr>
        <w:trPr>
          <w:trHeight w:val="30" w:hRule="atLeast"/>
        </w:trPr>
        <w:tc>
          <w:tcPr>
            <w:tcW w:w="7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Заявитель: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(полное наименование стороны, юридический и фактический адрес, официальный электронный адрес и другие реквизиты)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(подпись, должность, фамилия, имя и отчество (при наличии)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М.П. (при наличии)
</w:t>
            </w:r>
          </w:p>
        </w:tc>
        <w:tc>
          <w:tcPr>
            <w:tcW w:w="7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 по аккредитации: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(полное наименование стороны, юридический и фактический адрес, официальный электронный адрес и другие реквизиты)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(подпись, должность, фамилия, имя и отчество (при наличии)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М.П. (при наличии)
</w:t>
            </w:r>
          </w:p>
        </w:tc>
      </w:tr>
    </w:tbl>
    <w:bookmarkStart w:name="z18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к Типовому постаккредитационному договору</w:t>
      </w:r>
    </w:p>
    <w:bookmarkEnd w:id="112"/>
    <w:bookmarkStart w:name="z18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Анкета обратной связи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субъекта аккредитации: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(полное наименование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и/или его структурного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наличии) и должность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субъекта аккредитации)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Оцените качество работ выполняемых органом по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(5-отлично, 4-очень хорошо, 3-хорошо, 2-удовлетворительно, 1-плохо).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Закрасьте или обведите соответствующую цифру.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работы:__________________________________________________________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2"/>
        <w:gridCol w:w="799"/>
        <w:gridCol w:w="799"/>
        <w:gridCol w:w="892"/>
        <w:gridCol w:w="985"/>
        <w:gridCol w:w="893"/>
      </w:tblGrid>
      <w:tr>
        <w:trPr>
          <w:trHeight w:val="555" w:hRule="atLeast"/>
        </w:trPr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Какое впечатление оставил у Вас первый контакт с органом по аккредитации?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5 баллов</w:t>
            </w:r>
          </w:p>
        </w:tc>
      </w:tr>
      <w:tr>
        <w:trPr>
          <w:trHeight w:val="30" w:hRule="atLeast"/>
        </w:trPr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Были ли отзывчивы специалисты, отвечая на Ваши телефонные звонки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Были ли специалисты вежливы и доброжелательны при непосредственном обращении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Получили ли Вы исчерпывающую информацию о выполняемых нами работах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Удовлетворены ли Вы сроками выполнения работ?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Своевременно ли были представлены счет и договор на выполнение работ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2"/>
        <w:gridCol w:w="799"/>
        <w:gridCol w:w="799"/>
        <w:gridCol w:w="892"/>
        <w:gridCol w:w="985"/>
        <w:gridCol w:w="893"/>
      </w:tblGrid>
      <w:tr>
        <w:trPr>
          <w:trHeight w:val="30" w:hRule="atLeast"/>
        </w:trPr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отношении подготовки к обследованию, пожалуйста, сообщите нам: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5 баллов</w:t>
            </w:r>
          </w:p>
        </w:tc>
      </w:tr>
      <w:tr>
        <w:trPr>
          <w:trHeight w:val="30" w:hRule="atLeast"/>
        </w:trPr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Было ли адекватным общение с оценщиками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Своевременно ли были представлены результаты экспертизы материалов аккредитации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Был ли приемлем и удобен план работы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9"/>
        <w:gridCol w:w="978"/>
        <w:gridCol w:w="703"/>
        <w:gridCol w:w="703"/>
        <w:gridCol w:w="978"/>
        <w:gridCol w:w="979"/>
      </w:tblGrid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Ваше обследование состоялось, пожалуйста, сообщите нам: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5 баллов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Были ли оценщики профессиональны и корректны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Отвечали ли Вашим ожиданиям принципы и методы оценки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Были ли точны и корректны представленные Вам отчеты и наблюдения оценщиков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7"/>
        <w:gridCol w:w="4643"/>
      </w:tblGrid>
      <w:tr>
        <w:trPr>
          <w:trHeight w:val="30" w:hRule="atLeast"/>
        </w:trPr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Ваша оценка оценщика/ведущего оценщика орган по аккредитации: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1.____________________, 2.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и отчество (фамилия, имя и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(при наличии)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5 баллов</w:t>
            </w:r>
          </w:p>
        </w:tc>
      </w:tr>
      <w:tr>
        <w:trPr>
          <w:trHeight w:val="30" w:hRule="atLeast"/>
        </w:trPr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b) Пунктуальность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1. 5 4 3 2 1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2. 5 4 3 2 1</w:t>
            </w:r>
          </w:p>
        </w:tc>
      </w:tr>
      <w:tr>
        <w:trPr>
          <w:trHeight w:val="30" w:hRule="atLeast"/>
        </w:trPr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Компетентность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1. 5 4 3 2 1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2. 5 4 3 2 1</w:t>
            </w:r>
          </w:p>
        </w:tc>
      </w:tr>
      <w:tr>
        <w:trPr>
          <w:trHeight w:val="30" w:hRule="atLeast"/>
        </w:trPr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Ясность и уместность вопросов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1. 5 4 3 2 1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2. 5 4 3 2 1</w:t>
            </w:r>
          </w:p>
        </w:tc>
      </w:tr>
      <w:tr>
        <w:trPr>
          <w:trHeight w:val="30" w:hRule="atLeast"/>
        </w:trPr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Тактичность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1. 5 4 3 2 1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2. 5 4 3 2 1</w:t>
            </w:r>
          </w:p>
        </w:tc>
      </w:tr>
      <w:tr>
        <w:trPr>
          <w:trHeight w:val="30" w:hRule="atLeast"/>
        </w:trPr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Дипломатичность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1. 5 4 3 2 1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2. 5 4 3 2 1</w:t>
            </w:r>
          </w:p>
        </w:tc>
      </w:tr>
      <w:tr>
        <w:trPr>
          <w:trHeight w:val="30" w:hRule="atLeast"/>
        </w:trPr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 Осведомленность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1. 5 4 3 2 1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2. 5 4 3 2 1</w:t>
            </w:r>
          </w:p>
        </w:tc>
      </w:tr>
      <w:tr>
        <w:trPr>
          <w:trHeight w:val="30" w:hRule="atLeast"/>
        </w:trPr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ж) Беспристрастность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1. 5 4 3 2 1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2. 5 4 3 2 1</w:t>
            </w:r>
          </w:p>
        </w:tc>
      </w:tr>
      <w:tr>
        <w:trPr>
          <w:trHeight w:val="30" w:hRule="atLeast"/>
        </w:trPr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з) Внешний вид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1. 5 4 3 2 1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2. 5 4 3 2 1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7"/>
        <w:gridCol w:w="752"/>
        <w:gridCol w:w="752"/>
        <w:gridCol w:w="959"/>
        <w:gridCol w:w="960"/>
        <w:gridCol w:w="960"/>
      </w:tblGrid>
      <w:tr>
        <w:trPr>
          <w:trHeight w:val="30" w:hRule="atLeast"/>
        </w:trPr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Отвечала ли работа Вашим ожиданиям в отношении: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5 баллов</w:t>
            </w:r>
          </w:p>
        </w:tc>
      </w:tr>
      <w:tr>
        <w:trPr>
          <w:trHeight w:val="30" w:hRule="atLeast"/>
        </w:trPr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Качества оформления и точности Аттестата аккредитации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Срока выдачи Аттестата аккредитации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Полезности Вашего Аттестата аккредитации для целей продвижения Вашей организации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г) Беспристрастности при проведении работ и принятии решения (отказе) об аккредитации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д) Информативности сайта органа по аккредитации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Подпись:______________                 «____»_______________20___года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Благодарим Вас за искренние ответы!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Ваши замечания и пожелания обязательно будут рассмотрены 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 хотим, чтобы наше совместное сотрудничество продолжалось и стало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еще более эффективным и плодотворным!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Заполненную анкету Вы можете направить в орган по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следующими способами: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почте: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электронной почте (в сканированном виде): e-mail: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нарочно секретарю приемной орган по аккредитации или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факсу: 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