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f5a0" w14:textId="0f6f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национальной экономики Республики Казахстан от 28 декабря 2015 года № 799 и и.о. Министра энергетики Республики Казахстан от 14 декабря 2015 года № 719 "Об утверждении критериев оценки степени риска и проверочного листа в сфере производства отдельных видов нефтепродуктов"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национальной экономики Республики Казахстан от 9 июня 2016 года № 750 и  Министра энергетики Республики Казахстан от 2 июня 2016 года № 235. Зарегистрирован в Министерстве юстиции Республики Казахстан 11 июля 2016 года № 13901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декабря 2015 года № 799 и и.о. Министра энергетики Республики Казахстан от 14 декабря 2015 года № 719 «Об утверждении критериев оценки степени риска и проверочного листа в сфере производства отдельных видов нефтепродуктов» (зарегистрированный в Реестре государственной регистрации нормативных правовых актов под № 12674, опубликованный в информационно-правовой системе «Әділет» 27 января 2016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в сфере производства отдельных видов нефтепродуктов,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производитель нефтепродуктов – юридическое лицо, имеющее на праве собственности и (или) иных законных основаниях нефтеперерабатывающий завод и осуществляющее производство нефтепродуктов в соответствии с паспортом производства, а также реализацию произведенных собственных нефтепродуктов и (или) передачу нефтепродуктов, являющихся продуктом переработки давальческого сырья;».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совместного приказа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Казахстан» в течение пяти рабочих дней со дня получения зарегистрированного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официальном интернет-ресурсе Министерства энергетики Республики Казахстан и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260"/>
      </w:tblGrid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К. Бишимбаев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К. Бозумбаев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правовой статистике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специальным учетам Генеральной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прокуратуры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 июня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