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95d9" w14:textId="2479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рабочего места лица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14 июня 2016 года № 519. Зарегистрирован в Министерстве юстиции Республики Казахстан 13 июля 2016 года № 13913. Утратил силу приказом Министра труда и социальной защиты населения Республики Казахстан от 26 мая 2023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рабочего места лиц с инвалидностью, передвигающегося на кресле-коляске,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рабочего места лица с инвалидностью с полной потерей зрения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рабочего места лиц с инвалидностью с полной потерей слуха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910 "Об утверждении стандартов рабочего места инвалида" (зарегистрирован в Реестре государственной регистрации нормативных правовых актов № 12854, опубликован в информационно-правовой системе "Әділет" 20 января 2016 года).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519</w:t>
            </w:r>
          </w:p>
        </w:tc>
      </w:tr>
    </w:tbl>
    <w:bookmarkStart w:name="z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рабочего места лица с инвалидностью, передвигающегося на кресле-коляске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рабочего места лиц с инвалидностью, передвигающегося на кресле-коляске,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населения".</w:t>
      </w:r>
    </w:p>
    <w:bookmarkEnd w:id="11"/>
    <w:bookmarkStart w:name="z2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рабочему месту для лица с инвалидностью, передвигающегося на кресле-коляске.</w:t>
      </w:r>
    </w:p>
    <w:bookmarkEnd w:id="12"/>
    <w:bookmarkStart w:name="z2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стандарте используются следующие основные понятия:</w:t>
      </w:r>
    </w:p>
    <w:bookmarkEnd w:id="13"/>
    <w:bookmarkStart w:name="z2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14"/>
    <w:bookmarkStart w:name="z2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пандус – сооружение, имеющее сплошную наклонную по направлению движения поверхности, предназначенное для перемещения с одного уровня горизонтальной поверхности пути на другой, в том числе на кресле-коляске.</w:t>
      </w:r>
    </w:p>
    <w:bookmarkEnd w:id="15"/>
    <w:bookmarkStart w:name="z2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рабочему месту инвалида, передвигающегося на кресле-коляске</w:t>
      </w:r>
    </w:p>
    <w:bookmarkEnd w:id="16"/>
    <w:bookmarkStart w:name="z2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Рабочее место лица с инвалидностью, передвигающегося на кресле-коляске, включает в себя основное и вспомогательное оборудование, которое отвечает основным антропометрическим и эргономическим требованиям.</w:t>
      </w:r>
    </w:p>
    <w:bookmarkEnd w:id="17"/>
    <w:bookmarkStart w:name="z2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оснащении рабочего места учитываются индивидуальные требования и ограничения лица с инвалидностью, передвигающегося на кресле-коляске.</w:t>
      </w:r>
    </w:p>
    <w:bookmarkEnd w:id="18"/>
    <w:bookmarkStart w:name="z2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элементы рабочего места лица с инвалидностью, передвигающегося на кресле-коляске, которые используются и учитываются при его организации:</w:t>
      </w:r>
    </w:p>
    <w:bookmarkEnd w:id="19"/>
    <w:bookmarkStart w:name="z2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оборудование и приспособления, призванные компенсировать антропометрические и анатомо-морфологические ограничения лица с инвалидностью, передвигающегося на кресле-коляске;</w:t>
      </w:r>
    </w:p>
    <w:bookmarkEnd w:id="20"/>
    <w:bookmarkStart w:name="z2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дополнительного специально разработанного ручного инструмента с учетом антропометрических и анатомо-морфологических особенностей лица с инвалидностью, передвигающегося на кресле-коляске максимизирует эффект его использования;</w:t>
      </w:r>
    </w:p>
    <w:bookmarkEnd w:id="21"/>
    <w:bookmarkStart w:name="z2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управления технологическим оборудованием, используемых при работе материалов, деталей находятся в пределах рабочей зоны с учетом антропометрических и анатомо-морфологических особенностей организма лица с инвалидностью, передвигающегося на кресле-коляске;</w:t>
      </w:r>
    </w:p>
    <w:bookmarkEnd w:id="22"/>
    <w:bookmarkStart w:name="z2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элементы в рабочей зоне надежно закрепляются во избежание нанесения трудовых увечий;</w:t>
      </w:r>
    </w:p>
    <w:bookmarkEnd w:id="23"/>
    <w:bookmarkStart w:name="z2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предоставление дополнительного пространства для лица с инвалидностью (например, увеличение разворотной площадки для инвалида, передвигающегося на кресле-коляске);</w:t>
      </w:r>
    </w:p>
    <w:bookmarkEnd w:id="24"/>
    <w:bookmarkStart w:name="z2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предусматривается дополнительное освещение рабочего места.</w:t>
      </w:r>
    </w:p>
    <w:bookmarkEnd w:id="25"/>
    <w:bookmarkStart w:name="z2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расстановке производственного оборудования, мебели учитываются обеспечение возможности подъезда, разворота и беспрепятственного прохода для лица с инвалидностью, передвигающегося на кресле-коляске.</w:t>
      </w:r>
    </w:p>
    <w:bookmarkEnd w:id="26"/>
    <w:bookmarkStart w:name="z2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оборудование, мебель, используемые лицом с инвалидностью, передвигающимся на кресле-коляске, располагаются в зоне доступности.</w:t>
      </w:r>
    </w:p>
    <w:bookmarkEnd w:id="27"/>
    <w:bookmarkStart w:name="z2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Расстановка оборудования и мебели, освещение рабочего места лица с инвалидностью, передвигающегося на кресле-коляске, обеспечивает безопасность и комфортность труда.</w:t>
      </w:r>
    </w:p>
    <w:bookmarkEnd w:id="28"/>
    <w:bookmarkStart w:name="z2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Производственные объекты с пребыванием людей обеспечиваются естественным и искусственным освещением. При выполнении работ средней точности комбинированная освещенность на рабочем месте предусматривается не менее 500 люкс, малой точности и грубых работ – не менее 300 люкс согласно государственных нормативов в области архитектуры, градостроительства и строительства.</w:t>
      </w:r>
    </w:p>
    <w:bookmarkEnd w:id="29"/>
    <w:bookmarkStart w:name="z2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Источники света имеют достаточную светоотдачу, полноценное распределение светового потока с четким обозначением световой границы. Поверхность элементов рабочего места и окружающих предметов не имеют ярких бликов.</w:t>
      </w:r>
    </w:p>
    <w:bookmarkEnd w:id="30"/>
    <w:bookmarkStart w:name="z2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Площадь помещений принимается из расчета 7,65 квадратных метров на одного работающего лица с инвалидностью, передвигающегося на кресле-коляске, согласно Санитарно-эпидемиологическим требованиям к административным жилым и жилым зданиям,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2022 года № ҚР ДСМ-52 (зарегистрирован в Реестре государственной регистрации нормативных правовых актов под № 28525). Объем помещений определяется путем расчета, исходя из необходимости обеспечения требований нормативов по микроклимату, но не менее 15 кубических метров согласно Санитарно-эпидемиологическим требованиям к зданиям и сооружениям производственного назначения,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ДСМ-72 (зарегистрирован в Реестре государственной регистрации нормативных правовых актов под № 23852).</w:t>
      </w:r>
    </w:p>
    <w:bookmarkEnd w:id="31"/>
    <w:bookmarkStart w:name="z2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размещении рабочего места лица с инвалидностью в помещении, где на отдельных участках протекают процессы, противопоказанные для организма, регулируются параметры производственной среды в рабочей зоне лица с инвалидностью. При этом учитываются гигиенические нормативы к физическим факторам, оказывающим воздействие на человека,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(зарегистрирован в Реестре государственной регистрации нормативных правовых актов под № 26831).</w:t>
      </w:r>
    </w:p>
    <w:bookmarkEnd w:id="32"/>
    <w:bookmarkStart w:name="z2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лиц с инвалидностью, передвигающихся на кресле-коляске, необходимо индивидуальное исполнение элементов оборудования, рабочей поверхности, мебели, при необходимости – с обеспечением ее трансформации.</w:t>
      </w:r>
    </w:p>
    <w:bookmarkEnd w:id="33"/>
    <w:bookmarkStart w:name="z2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Организационно-техническая оснастка по своим размерам соответствует антропометрическим данным, обладает устойчивостью, обеспечивает комфортность и безопасность пользования.</w:t>
      </w:r>
    </w:p>
    <w:bookmarkEnd w:id="34"/>
    <w:bookmarkStart w:name="z2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Рабочий стол обладает следующими характеристиками и возможностями:</w:t>
      </w:r>
    </w:p>
    <w:bookmarkEnd w:id="35"/>
    <w:bookmarkStart w:name="z2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высоты и наклона поверхности;</w:t>
      </w:r>
    </w:p>
    <w:bookmarkEnd w:id="36"/>
    <w:bookmarkStart w:name="z2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обеспечения дополнительного местного освещения;</w:t>
      </w:r>
    </w:p>
    <w:bookmarkEnd w:id="37"/>
    <w:bookmarkStart w:name="z2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дополнительного крепления вспомогательного оборудования;</w:t>
      </w:r>
    </w:p>
    <w:bookmarkEnd w:id="38"/>
    <w:bookmarkStart w:name="z2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выдвижных ящиков, устройство для захвата и удержания предметов и деталей.</w:t>
      </w:r>
    </w:p>
    <w:bookmarkEnd w:id="39"/>
    <w:bookmarkStart w:name="z2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стул обладает следующими характеристиками и возможностями:</w:t>
      </w:r>
    </w:p>
    <w:bookmarkEnd w:id="40"/>
    <w:bookmarkStart w:name="z2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высоты и наклона сидения и спинки;</w:t>
      </w:r>
    </w:p>
    <w:bookmarkEnd w:id="41"/>
    <w:bookmarkStart w:name="z2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подножек (по необходимости);</w:t>
      </w:r>
    </w:p>
    <w:bookmarkEnd w:id="42"/>
    <w:bookmarkStart w:name="z2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подлокотников;</w:t>
      </w:r>
    </w:p>
    <w:bookmarkEnd w:id="43"/>
    <w:bookmarkStart w:name="z2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упоров и поручней для облегчения передвижения.</w:t>
      </w:r>
    </w:p>
    <w:bookmarkEnd w:id="44"/>
    <w:bookmarkStart w:name="z2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обустройстве рабочего места для лица с инвалидностью, передвигающегося на кресле-коляске, подбор и расстановка рабочего оборудования, мебели осуществляется с учетом требований для маломобильных групп населения в отношении сотрудника в кресле-коляске в соответствии с требованиями государственных нормативов в области архитектуры, градостроительства и строительства:</w:t>
      </w:r>
    </w:p>
    <w:bookmarkEnd w:id="45"/>
    <w:bookmarkStart w:name="z2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габариты занимаемой зоны при вращении кресла-коляски вокруг вертикальной оси: 1400х1400 миллиметров согласно приложению к настоящему стандарту;</w:t>
      </w:r>
    </w:p>
    <w:bookmarkEnd w:id="46"/>
    <w:bookmarkStart w:name="z2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доступность элементов окружающей среды: </w:t>
      </w:r>
    </w:p>
    <w:bookmarkEnd w:id="47"/>
    <w:bookmarkStart w:name="z2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сбоку: не выше 1300 миллиметров и не ниже 250 миллиметров;</w:t>
      </w:r>
    </w:p>
    <w:bookmarkEnd w:id="48"/>
    <w:bookmarkStart w:name="z2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фронтальном положении: не выше 1200 миллиметров.</w:t>
      </w:r>
    </w:p>
    <w:bookmarkEnd w:id="49"/>
    <w:bookmarkStart w:name="z2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Рабочее место, предполагающее работу на компьютере, в случае необходимости оборудуется специальной клавиатурой, специальной компьютерной мышью.</w:t>
      </w:r>
    </w:p>
    <w:bookmarkEnd w:id="50"/>
    <w:bookmarkStart w:name="z2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передвижению лица с инвалидностью, передвигающегося на кресле-коляске:</w:t>
      </w:r>
    </w:p>
    <w:bookmarkEnd w:id="51"/>
    <w:bookmarkStart w:name="z2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здании предусматривается вход, приспособленный для лиц, передвигающихся на кресло-коляске. Наружные лестницы и пандусы имеют поручни. В соответствии с требованиями государственных нормативов в области архитектуры, градостроительства и строительства максимальная высота одного подъема (марша) пандуса не превышает 0,8 метров при уклоне не более 8 %. При перепаде высот пола на путях движения 0,2 метра и менее увеличивается уклон пандуса до 10 %. В исключительных случаях предусматриваются винтовые пандусы;</w:t>
      </w:r>
    </w:p>
    <w:bookmarkEnd w:id="52"/>
    <w:bookmarkStart w:name="z2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пути движения:</w:t>
      </w:r>
    </w:p>
    <w:bookmarkEnd w:id="53"/>
    <w:bookmarkStart w:name="z2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 движения при открытых дверях кабинетов – не менее 90 сантиметров;</w:t>
      </w:r>
    </w:p>
    <w:bookmarkEnd w:id="54"/>
    <w:bookmarkStart w:name="z2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дверных проемов – не менее 90 сантиметров;</w:t>
      </w:r>
    </w:p>
    <w:bookmarkEnd w:id="55"/>
    <w:bookmarkStart w:name="z2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порогов – не более 2,5 сантиметров;</w:t>
      </w:r>
    </w:p>
    <w:bookmarkEnd w:id="56"/>
    <w:bookmarkStart w:name="z2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 здании монтируется пандус с нескользящим покрытием шириной не менее 90 сантиметров, поручни на высоте 70-90 сантиметров; </w:t>
      </w:r>
    </w:p>
    <w:bookmarkEnd w:id="57"/>
    <w:bookmarkStart w:name="z2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рабочего места обеспечивает минимальную необходимость передвижений;</w:t>
      </w:r>
    </w:p>
    <w:bookmarkEnd w:id="58"/>
    <w:bookmarkStart w:name="z2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пути движения отсутствуют навесное оборудование, препятствия для перемещения;</w:t>
      </w:r>
    </w:p>
    <w:bookmarkEnd w:id="59"/>
    <w:bookmarkStart w:name="z2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рабочего места на втором и выше этажах:</w:t>
      </w:r>
    </w:p>
    <w:bookmarkEnd w:id="60"/>
    <w:bookmarkStart w:name="z2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рабочих мест на втором этаже и выше оборудуются пассажирские лифты с кабиной не менее 140х110 сантиметров, шириной дверного проема – не менее 90 сантиметров;</w:t>
      </w:r>
    </w:p>
    <w:bookmarkEnd w:id="61"/>
    <w:bookmarkStart w:name="z2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лестничное индивидуальное подъемное устройство при отсутствии лифта.</w:t>
      </w:r>
    </w:p>
    <w:bookmarkEnd w:id="62"/>
    <w:bookmarkStart w:name="z2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Санитарно-бытовое обслуживание лиц с инвалидностью обеспечивается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63"/>
    <w:bookmarkStart w:name="z2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общественных уборных предусматривается не менее одной универсальной кабины, доступной для всех категорий граждан, в том числе передвигающихся на кресло-коляске.</w:t>
      </w:r>
    </w:p>
    <w:bookmarkEnd w:id="64"/>
    <w:bookmarkStart w:name="z2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Универсальная кабина имеет размеры: ширина – 1,65 метров, глубина – 1,8 метров. В кабине предусматривается:</w:t>
      </w:r>
    </w:p>
    <w:bookmarkEnd w:id="65"/>
    <w:bookmarkStart w:name="z2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для размещения кресло-коляски, а также крючки для одежды, костылей и других принадлежностей;</w:t>
      </w:r>
    </w:p>
    <w:bookmarkEnd w:id="66"/>
    <w:bookmarkStart w:name="z2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установки в случае необходимости поручней, поворотных или откидных сидений.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519</w:t>
            </w:r>
          </w:p>
        </w:tc>
      </w:tr>
    </w:tbl>
    <w:bookmarkStart w:name="z14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рабочего места лица с инвалидностью с полной потерей зрения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2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рабочего места лица с инвалидностью с полной потерей зрения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населения".</w:t>
      </w:r>
    </w:p>
    <w:bookmarkEnd w:id="70"/>
    <w:bookmarkStart w:name="z2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рабочему месту для лица с инвалидностью с полной потерей зрения.</w:t>
      </w:r>
    </w:p>
    <w:bookmarkEnd w:id="71"/>
    <w:bookmarkStart w:name="z2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стандарте используется следующее основное понятие:</w:t>
      </w:r>
    </w:p>
    <w:bookmarkEnd w:id="72"/>
    <w:bookmarkStart w:name="z2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тифлокомплекс – компьютер, который оснащен специальным оборудованием и программным обеспечением для слабовидящих и незрячих пользователей, а также брайлевские принтеры.</w:t>
      </w:r>
    </w:p>
    <w:bookmarkEnd w:id="73"/>
    <w:bookmarkStart w:name="z2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рабочему месту лица с инвалидностью с полной потерей зрения</w:t>
      </w:r>
    </w:p>
    <w:bookmarkEnd w:id="74"/>
    <w:bookmarkStart w:name="z2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Рабочее место лица с инвалидностью с полной потерей зрения включает в себя основное и вспомогательное оборудование, которое отвечает основным эргономическим требованиям.</w:t>
      </w:r>
    </w:p>
    <w:bookmarkEnd w:id="75"/>
    <w:bookmarkStart w:name="z2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оснащении рабочего места учитываются индивидуальные требования и ограничения лица с инвалидностью с полной потерей зрения.</w:t>
      </w:r>
    </w:p>
    <w:bookmarkEnd w:id="76"/>
    <w:bookmarkStart w:name="z2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элементы рабочего места лица с инвалидностью с полной потерей зрения, которые используются и учитываются при его организации:</w:t>
      </w:r>
    </w:p>
    <w:bookmarkEnd w:id="77"/>
    <w:bookmarkStart w:name="z2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оборудование и приспособления, призванные компенсировать физиологические ограничения лица с инвалидностью, вызванные его слепотой;</w:t>
      </w:r>
    </w:p>
    <w:bookmarkEnd w:id="78"/>
    <w:bookmarkStart w:name="z2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специально разработанного рельефного шрифта с учетом особенностей лица с инвалидностью с полной потерей зрения;</w:t>
      </w:r>
    </w:p>
    <w:bookmarkEnd w:id="79"/>
    <w:bookmarkStart w:name="z2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управления тифлокомплексом, используемых при работе материалов, приспособлений находятся в пределах рабочей зоны с учетом особенностей организма лица с инвалидностью с полной потерей зрения;</w:t>
      </w:r>
    </w:p>
    <w:bookmarkEnd w:id="80"/>
    <w:bookmarkStart w:name="z2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оборудование для идентификации окружающей среды в рабочей зоне (акустические, тактильные, визуальные) для обеспечения эффективности рабочего процесса и безопасности труда для лица с инвалидностью с полной потерей зрения.</w:t>
      </w:r>
    </w:p>
    <w:bookmarkEnd w:id="81"/>
    <w:bookmarkStart w:name="z2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расстановке производственного оборудования, мебели учитываются обеспечение беспрепятственного прохода для лица с инвалидностью с полной потерей зрения. Также предусматриваются монтаж тактильных направляющих указателей (напольные и настенные) на путях движения.</w:t>
      </w:r>
    </w:p>
    <w:bookmarkEnd w:id="82"/>
    <w:bookmarkStart w:name="z2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Расстановка оборудования и мебели, освещение рабочего места лица с инвалидностью с полной потерей зрения обеспечивает безопасность и комфортность труда.</w:t>
      </w:r>
    </w:p>
    <w:bookmarkEnd w:id="83"/>
    <w:bookmarkStart w:name="z2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Санитарно-гигиенические требования к организации рабочего места для лица с инвалидностью с полной потерей зрения:</w:t>
      </w:r>
    </w:p>
    <w:bookmarkEnd w:id="84"/>
    <w:bookmarkStart w:name="z3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микроклимат 1 класс;</w:t>
      </w:r>
    </w:p>
    <w:bookmarkEnd w:id="85"/>
    <w:bookmarkStart w:name="z3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 не превышает 80 децибел;</w:t>
      </w:r>
    </w:p>
    <w:bookmarkEnd w:id="86"/>
    <w:bookmarkStart w:name="z3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локальной вибрации;</w:t>
      </w:r>
    </w:p>
    <w:bookmarkEnd w:id="87"/>
    <w:bookmarkStart w:name="z3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ультразвука, инфразвука;</w:t>
      </w:r>
    </w:p>
    <w:bookmarkEnd w:id="88"/>
    <w:bookmarkStart w:name="z3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вредные вещества в пределах максимально допустимых значений;</w:t>
      </w:r>
    </w:p>
    <w:bookmarkEnd w:id="89"/>
    <w:bookmarkStart w:name="z3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переохлаждение рук.</w:t>
      </w:r>
    </w:p>
    <w:bookmarkEnd w:id="90"/>
    <w:bookmarkStart w:name="z3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Рабочее место лица с инвалидностью с полной потерей зрения оборудуется тифлокомплексом с осязательными, слуховыми, зрительными ориентирами, которые призваны обеспечивать систему ориентации на рабочем месте.</w:t>
      </w:r>
    </w:p>
    <w:bookmarkEnd w:id="91"/>
    <w:bookmarkStart w:name="z3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технологические приспособления оснащаются тифлометками, что позволят лицу с инвалидностью их использовать без зрительного контроля. Также данные тифлометки обеспечивают безопасность использования инструмента.</w:t>
      </w:r>
    </w:p>
    <w:bookmarkEnd w:id="92"/>
    <w:bookmarkStart w:name="z3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рабочее место лица с инвалидностью с полной потерей зрения оборудуется радиоточками. Если в помещении работают несколько лиц с инвалидностью с полной потерей зрения, то устанавливается общий источник радиооповещения.</w:t>
      </w:r>
    </w:p>
    <w:bookmarkEnd w:id="93"/>
    <w:bookmarkStart w:name="z3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Требованиями к рабочему месту лица с инвалидностью с полной потерей зрения являются:</w:t>
      </w:r>
    </w:p>
    <w:bookmarkEnd w:id="94"/>
    <w:bookmarkStart w:name="z3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компьютерные тифлокомплексы, призванные обеспечить возможность выполнения работы без зрительного и слухового контроля;</w:t>
      </w:r>
    </w:p>
    <w:bookmarkEnd w:id="95"/>
    <w:bookmarkStart w:name="z3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тифлоорганайзер и брайлевские принтеры, клавиатуры, дающие возможность подсоединения к брайлевскому дисплею, для работы с компьютерами и оргтехникой.</w:t>
      </w:r>
    </w:p>
    <w:bookmarkEnd w:id="96"/>
    <w:bookmarkStart w:name="z3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Планировка рабочего места осуществляется с учетом минимальных пространственных перемещений работника в процессе труда.</w:t>
      </w:r>
    </w:p>
    <w:bookmarkEnd w:id="97"/>
    <w:bookmarkStart w:name="z3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Пути передвижения работника и внутрицехового транспорта разделены. Размещение производственных помещений непосредственно у входа, не выше 3 этажа. Для покрытия полов и лестниц используются противоскользящие материалы. Устанавливаются предохранительные барьеры на окна, лестницы и направляющие поручни.</w:t>
      </w:r>
    </w:p>
    <w:bookmarkEnd w:id="98"/>
    <w:bookmarkStart w:name="z3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зона и пути передвижения незрячих оснащаются системами ориентиров ("звуковые маяки"), рельефные надписи на оборудовании рабочих мест, у входов в санитарно-бытовые помещения, в лифтах, коридорах и в иных местах).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519</w:t>
            </w:r>
          </w:p>
        </w:tc>
      </w:tr>
    </w:tbl>
    <w:bookmarkStart w:name="z17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рабочего места лица с инвалидностью с полной потерей слуха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3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рабочего места лица с инвалидностью с полной потерей слуха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населения".</w:t>
      </w:r>
    </w:p>
    <w:bookmarkEnd w:id="101"/>
    <w:bookmarkStart w:name="z3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рабочему месту для лица с инвалидностью с полной потерей слуха.</w:t>
      </w:r>
    </w:p>
    <w:bookmarkEnd w:id="102"/>
    <w:bookmarkStart w:name="z3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рабочему месту лица с инвалидностью с полной потерей слуха</w:t>
      </w:r>
    </w:p>
    <w:bookmarkEnd w:id="103"/>
    <w:bookmarkStart w:name="z3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Рабочее место лица с инвалидностью с полной потерей слуха, конструкция элементов производственного оборудования в зоне работы соответствуют эргономическим требованиям.</w:t>
      </w:r>
    </w:p>
    <w:bookmarkEnd w:id="104"/>
    <w:bookmarkStart w:name="z3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 с инвалидностью с полной потерей слуха не допускаются к работам в условиях интенсивного шума и локальной производственной вибрации, с движущимися механизмами, в производстве веществ, обладающих токсичностью.</w:t>
      </w:r>
    </w:p>
    <w:bookmarkEnd w:id="105"/>
    <w:bookmarkStart w:name="z3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оснащении рабочего места учитываются индивидуальные требования и ограничения лица с инвалидностью с полной потерей слуха.</w:t>
      </w:r>
    </w:p>
    <w:bookmarkEnd w:id="106"/>
    <w:bookmarkStart w:name="z3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элементами рабочего места с полной потерей слуха, которые используются и учитываются при его организации, являются специальное оборудование и приспособления, призванные компенсировать антропометрические и анатомо-морфологические ограничения лица с инвалидностью с полной потерей слуха.</w:t>
      </w:r>
    </w:p>
    <w:bookmarkEnd w:id="107"/>
    <w:bookmarkStart w:name="z3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Расстановка оборудования и мебели, освещение рабочего места лица с инвалидностью с полной потерей слуха обеспечивает безопасность и комфортность труда.</w:t>
      </w:r>
    </w:p>
    <w:bookmarkEnd w:id="108"/>
    <w:bookmarkStart w:name="z3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Производственные объекты с постоянным пребыванием людей обеспечиваются естественным и искусственным освещением. При выполнении работ средней точности комбинированная освещенность на рабочем месте предусматривается не менее 500 люкс, малой точности и грубых работ – не менее 300 люкс согласно государственных нормативов в области архитектуры, градостроительства и строительства.</w:t>
      </w:r>
    </w:p>
    <w:bookmarkEnd w:id="109"/>
    <w:bookmarkStart w:name="z3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Источники света имеют достаточную светоотдачу, полноценное распределение светового потока с четким обозначением световой границы. Поверхность элементов рабочего места и окружающих предметов не имеют ярких бликов.</w:t>
      </w:r>
    </w:p>
    <w:bookmarkEnd w:id="110"/>
    <w:bookmarkStart w:name="z3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Рабочее место лица с инвалидностью с полной потерей слуха оборудуется дополнительно:</w:t>
      </w:r>
    </w:p>
    <w:bookmarkEnd w:id="111"/>
    <w:bookmarkStart w:name="z3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оборудованием, преобразующим звуковые сигналы в световые, в текстовую бегущую строку;</w:t>
      </w:r>
    </w:p>
    <w:bookmarkEnd w:id="112"/>
    <w:bookmarkStart w:name="z3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световыми (визуальными) индикаторами, преобразующими речь в текст.</w:t>
      </w:r>
    </w:p>
    <w:bookmarkEnd w:id="113"/>
    <w:bookmarkStart w:name="z3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Требованиями к рабочему месту для лиц с инвалидностью с одновременным нарушением слуха и зрения являются:</w:t>
      </w:r>
    </w:p>
    <w:bookmarkEnd w:id="114"/>
    <w:bookmarkStart w:name="z3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тактильные тифлокомплексы, призванные обеспечить выполнение работы без зрительного и слухового контроля;</w:t>
      </w:r>
    </w:p>
    <w:bookmarkEnd w:id="115"/>
    <w:bookmarkStart w:name="z3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тифлоорганайзер и брайлевские принтеры, клавиатуры, дающие возможность подсоединения к брайлевскому дисплею, для работы с компьютерами и оргтехникой.</w:t>
      </w:r>
    </w:p>
    <w:bookmarkEnd w:id="116"/>
    <w:bookmarkStart w:name="z3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предприятии, использующем труд лиц с инвалидностью с полной потерей слуха, предусматривается кабинет переводчика жестового языка. Указанный кабинет оборудуется специальными техническими средствами связи для лиц с инвалидностью с нарушениями слуха: телефонами с текстовым сообщением или телефаксами.</w:t>
      </w:r>
    </w:p>
    <w:bookmarkEnd w:id="117"/>
    <w:bookmarkStart w:name="z3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рабочем месте дополнительно устанавливаются мигающие световые сигналы для информирования об опасности и эвакуации.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