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512f" w14:textId="5335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информации Республики Казахстан от 28 марта 2007 года № 93 "Об утверждении Правил присвоения звания "Народный" (образцовый) коллективам художественной самодеятельности"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13 июня 2016 года № 158. Зарегистрирован в Министерстве юстиции Республики Казахстан 13 июля 2016 года № 13918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28)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«О культуре»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28 марта 2007 года № 93 «Об утверждении Правил присвоения звания «Народный» (образцовый) коллективам художественной самодеятельности» (зарегистрированный в Реестре государственной регистрации нормативных правовых актов № 4632, опубликованный в Собрании актов центральных исполнительных и иных центральных государственных органов Республики Казахстан в 2007 году, март-апрель)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«Народный» (образцовый) коллективам художественной самодеятельности,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Для определения творческого уровня коллективов художественной самодеятельности, претендующих на Звание «Народный» (образцовый) управлениями культуры областей, городов Астаны и Алматы, создается комиссия по присвоению Звания «Народный» (образцовый) коллективам художественной самодеятельности (далее - Комиссия), в состав которой входят представитель уполномоченного органа в области культуры (далее – уполномоченный орган) и специалисты по жанрам.».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после официального опубликования в течение десяти дней на интернет-ресурсе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Мухамедиулы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