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45b6" w14:textId="d1a4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июня 2016 года № 242. Зарегистрирован в Министерстве юстиции Республики Казахстан 15 июля 2016 года № 13933.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Республики Казахстан за № 11015, опубликованный 3 июня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указанным приказом: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заявление по форме, согласно приложению к настоящему стандарту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8июня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"Назначение жилищной помощи" ввиду представления Вами неполного пакета документов согласно перечню, и (или) документов с истекшим сроком действия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наличии) (работника Государственной корпорации)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наличии)_____________________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 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наличии)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(адрес услугополучателя) 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ввиду представления Вами неполного пакета документов согласно перечню, и (или) документов с истекшим сроком действия предусмотренному стандартом государственной услуги, а именно: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 истекшим сроком действия: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наличии) (работника Государственной корпорации)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наличии)_______________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(отсутствии) в 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фонде,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 учреждения"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и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 __________</w:t>
      </w: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нуждающимся в жилище из жилищного фонда государственного предприятия либо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(дата,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