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1bf3" w14:textId="4fd1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государственных архивов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2016 года № 177. Зарегистрирован в Министерстве юстиции Республики Казахстан 19 июля 2016 года № 13943.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а также в целях установления единых требований к должностям руководителей и специалистов государственных архивов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информации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477-НҚ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12 октября 2012 года № 167 "Об утверждении Типовых квалификационных характеристик должностей руководителей и специалистов государственных архивов" (зарегистрированный в Реестре государственной регистрации нормативных правовых актов за № 8085, опубликованный в газете "Казахстанская правда" от 27 ноября 2012 года № 410-411 (27229-27230).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архивного дела и документации (Мукатаев Д.С.)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177</w:t>
            </w:r>
          </w:p>
        </w:tc>
      </w:tr>
    </w:tbl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государственных архивов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культуры и спорта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и специалистов государственных архивов Республики Казахстан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данных категорий работников и предъявляемых к ним квалификационных требований по категориям оплаты труда.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инженера, главного инженера, инженера по защите информации, контрольно-измерительных приборов и автоматики, по научно-технической информации, безопасности и охране труда, пожарной безопасности, комплектации оборудования, ремонту, инженера-программиста (программиста), инженера-лаборанта, инженера-электрика, инженера-электроника, инспектора по кадрам, документоведа, старшего научного сотрудника, менеджера по государственным закупкам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устанавливаются требования к необходимой специальной подготовке работников, с указанием перечня работ, которые свойственны соответствующей должности в конкретных организационно-технических условиях.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государственного архива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государственного архива (далее – архив);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внедрение в работу архива автоматизированных технологий;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архива;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архива и механизм ее реализации;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формированию, хранению, учету и использованию документов Национального архивного фонда Республики Казахстан и других архивных документов в интересах государства и общества;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архива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распоряжения, приказы и дает поручения, обязательные для всех работников;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архива, организует и контролирует их выполнение;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представление планово-отчетной документации в вышестоящий орган;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выдает доверенности;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иные интересы архива в суде, государственных органах и иных организациях;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внедрению в практику рациональных форм и методов работы, развитию материально-технической базы архива;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мобилизационную подготовку архива, разработку и осуществление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правил трудового распорядка, требований безопасности и охраны труда в государственных архивах (далее – требования безопасности и охраны труда),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июня 2016 года № 165 (зарегистрирован в Реестре государственной регистрации нормативных правовых актов под № 14042), правил пожарной безопасности (далее – правила пожарной безопасности),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26867), санитарных правил "Санитарно-эпидемиологические требования к административным и жилым зданиям" (далее – санитарные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(зарегистрирован в Реестре государственной регистрации нормативных правовых актов под № 28525), технической эксплуатации приборов, оборудования и механизмов, соблюдение режима охраны архива.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АППК); 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Правительства № 1193);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(или послевузовское) образование по одному из направлений подготовки кадров: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архива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директора в соответствии с распределением обязанностей;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архива по курируемому направлению;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в работу архива автоматизированных технологий;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планов, контролирует работу по их выполнению;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достоверной отчетности;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научных исследований, разработку методических документов в области архивного дела, археографии и документоведения;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своевременность исполнения приказов и решений директора архива;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архива, его эффективное и рациональное использование;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 работников, направленного на развитие и совершенствование деятельности по формированию, хранению, учету и использованию документов Национального архивного фонда Республики Казахстан и других архивных документов;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проведению аттестации работников и рационализации рабочих мест;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архива и рекомендует их директору архива;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требований безопасности и охраны труда, правил пожарной безопасности, санитарных правил, технической эксплуатации приборов, оборудования и механизмов, соблюдение режима охраны архива.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№ 1193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высшее (или послевузовское) образование по одному из направлений подготовки кадров: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хранитель фондов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структурных подразделений архива по обеспечению сохранности и государственному учету документов Национального архивного фонда Республики Казахстан и других архивных документов, находящихся на государственном хранении, анализирует состояние их работы;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документов, организует прием и учет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9 августа 2023 года № 215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под № 33290), (далее – Правила государственных архивов);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 и отчеты о работе;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комплекса мер по сохранению, улучшению физического состояния архивных фондов, реставрации, консервации и страховому копированию документов;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для рассекречивания архивных документов, во внедрении автоматизированных архивных технологий;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приему документов на государственное хранение;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мобилизационной подготовки архива, разработке и осуществлению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выдачу дел из архивохранилищ и их возврат, соблюдение норм,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архивов, требованиями безопасности и охраны труда и правилами пожарной безопасности;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обзорами;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дирекции, экспертно-проверочной и методической комиссий и других консультативно-совещательных органов архива.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и.о. Министра культуры и информации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477-НҚ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 "История", "Архивоведение, документоведение и документационное обеспечение", "Автоматизация и управление", "Государственное и местное управление", "Филология", "Юриспруденция";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сфере архивного дела не менее пяти лет.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Руководитель структурного подразделения (службы, отдела)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соответствующим направлениям деятельности архива;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 (службе, отделе);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работы структурного подразделения (службы, отдела) и готовит предложения к проектам программ развития и планов работы архива по направлению деятельности структурного подразделения (службы, отдела);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участвует в выполнении перспективных и текущих планов работы структурного подразделения (службы, отдела);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плановые задания работникам структурного подразделения (службы, отдела), контролирует их выполнение;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(службы, отдела) руководству архива;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структурного подразделения (службы, отдела) с другими структурными подразделениями архива;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представление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консультирует по вопросам, относящимся к деятельности структурного подразделения (службы, отдела);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лекциями и сообщениями;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требования безопасности и охраны труда, правила пожарной безопасности, санитарных правил, технической эксплуатации приборов, оборудования и механизмов, соблюдение режима охраны архива, участвует в организации мобилизационной подготовки архива.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четырех лет в сфере архивного дела или на руководящих должностях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32"/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структурного подразделения (службы, отдела)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соответствующим направлениям деятельности архива;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 (службе, отделе);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выполнении перспективных и текущих планов работы структурного подразделения (службы, отдела);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(службы, отдела);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структурного подразделения (службы, отдела) с другими структурными подразделениями архива;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консультирует по вопросам, относящимся к деятельности структурного подразделения (службы, отдела);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работников структурного подразделения (службы, отдела);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с научными докладами, статьями, лекциями и сообщениями;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трудового распорядка, требований безопасности и охраны труда, правил пожарной безопасности, санитарных правил, технической эксплуатации приборов, оборудования и механизмов, соблюдение режима охраны архива, участвует в организации мобилизационной подготовки архива.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55"/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архивохранилищем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архивохранилища;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архивных фондов и документов на государственное хранение;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документов Национального архивного фонда Республики Казахстан и других архивных документов, хранящихся в архивохранилищах;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представление отчетов о работе архивохранилища;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размещение, учет и сохранность архивных фондов и документов в архивохранилище;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комплекса мер по улучшению физического состояния архивных фондов, реставрации, консервации и страховому копированию документов;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рассекречивания архивных документов;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проверке наличия документов, их физического состояния, экспертизе научной ценности и топографированию;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обеспыливание, шифровку и перешифровку дел, нумерацию листов, оформление ярлыков, обложек дел, картонирование,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дел из архивохранилищ в читальный зал, учреждениям и организациям – во временное пользование, контролирует их возврат в архивохранилище;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режимов и норм хранения архивных документов, установленные Правилами государственных архивов;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учету и розыску необнаруженных дел, оформляет результаты этих работ;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обеспечению температурно-влажностного режима архивохранилища;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документы с целью отнесения их к объектам национального достояния Республики Казахстан и особо ценным документам;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пожарной безопасности и режима охраны в архивохранилище; 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мобилизационной подготовки архива, разработке и осуществлению мероприятий по укрытию и эвакуации документов в период мобилизации, военного положения и в военное время, спасению документов в чрезвычайных ситуациях;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научно-исследовательских тем и методических документов по работе архивохранилища;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архивохранилище автоматизированных технологий;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не менее одного года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без предъявления требований к стажу работы к лицам, завершившим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187"/>
    <w:bookmarkStart w:name="z2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188"/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эксперт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проведением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 Республики Казахстан;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по определению сроков хранения документов, не предусмотренных действующим Перечнем типовых документов, образующихся в деятельности государственных и негосударственных организаций, с указанием сроков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(зарегистрированным в Реестре государственной регистрации нормативных правовых актов за № 15997), а также по вопросам изменения установленных сроков хранения документов;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14"/>
    <w:bookmarkStart w:name="z24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Ведущий эксперт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 Республики Казахстан;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работы: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40"/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эксперт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 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требования безопасности и охраны труда, правила пожарной безопасности, санитарные правила. 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республиканских государственных архивов,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</w:r>
    </w:p>
    <w:bookmarkEnd w:id="264"/>
    <w:bookmarkStart w:name="z29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Эксперт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республики, и дает экспертные заключения по ним;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экспертизе ценности документов личного происхождения и способствует пополнению ими Национального архивного фонда;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экспертные заключения по спорным вопросам экспертизы ценности документов, хранения, использования и публикации;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видов и разновидностей организаций – источников комплектования архива;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нормативные правовые акты, методические пособия, справочники, перечни документов с указанием сроков хранения, подготовленные организациями-источниками комплектования, и готовит по ним экспертные заключения; 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 работу архива автоматизированных архивных технологий.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предъявления требований к стажу работы.</w:t>
      </w:r>
    </w:p>
    <w:bookmarkEnd w:id="288"/>
    <w:bookmarkStart w:name="z32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Советник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и организационно-техническую поддержку научно-производственной и административно-распорядительной деятельности директора архива;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собирает, обрабатывает и представляет информацию при подготовке и принятии решений директору архива;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директора подготавливает информации, справки и доклады по перспективным и оперативным вопросам деятельности архива и привлекает для этих целей соответствующие структурные подразделения;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исполнением приказов и поручений директора;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согласованием с директором проверяет соответствие подготавливаемых в архиве проектов документов требованиям вышестоящих органов, иным нормативным правовым актам;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от руководителей структурных подразделений и ответственных исполнителей справки и материалы, а также информации об исполнении приказов и поручений директора;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созываемых руководством совещаний и организует их обслуживание;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делегаций, деловых визитов и встреч;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в сфере архивного дела не менее трех лет.</w:t>
      </w:r>
    </w:p>
    <w:bookmarkEnd w:id="308"/>
    <w:bookmarkStart w:name="z34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Архивист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организациям по вопросам документационного обеспечения управления, экспертизы научной и практической ценности документов, хранения документов Национального архивного фонда Республики Казахстан, других архивных документов;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ценности документов личного происхождения и обеспечивает пополнение ими Национального архивного фонда Республики Казахстан;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учет архивных фондов и документов;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архивные фонды и документы на государственное хранение;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проверке физического состояния документов, экспертизе их ценности;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дел из архивохранилищ в читальный зал, организациям – во временное пользование;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организациями – источниками комплектования архива норм, установленные Правилами государственных архивов;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запросы физических и юридических лиц, выдает архивные справки и копии архивных документов, необходимых им для защиты прав и законных интересов;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для рассекречивания архивных документов;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информационных писем, содержащих сведения об имеющихся в архиве документах по определенной тематике;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топографированию документов;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к проектам планов работы структурного подразделения архива и их реализации;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автоматизированных архивных технологий, в организации выставок документов, подготовке материалов для периодических изданий и средств массовой информации;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выявлению и отбору документов для документальных публикаций, в археографическом оформлении, комментировании документов, составлении научно-справочного аппарата к документальным публикациям;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ведении наблюдательных дел архивов организаций;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ведению каталогов и баз данных, подготовке справочно-информационных изданий о составе и содержании документов архива;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обеспыливание, шифровку и перешифровку дел, нумерацию листов, оформление ярлыков, обложек дел, картонирование,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документов и их внедрении;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работ и принимает участие в их обсуждении;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351"/>
    <w:bookmarkStart w:name="z3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республиканских,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</w:r>
    </w:p>
    <w:bookmarkEnd w:id="352"/>
    <w:bookmarkStart w:name="z3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городских, районных государственных архивов, филиалов государственных архивов – без предъявления требований к стажу работы;</w:t>
      </w:r>
    </w:p>
    <w:bookmarkEnd w:id="353"/>
    <w:bookmarkStart w:name="z39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54"/>
    <w:bookmarkStart w:name="z3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самоуправление", "Филология", "Юриспруденция";</w:t>
      </w:r>
    </w:p>
    <w:bookmarkEnd w:id="355"/>
    <w:bookmarkStart w:name="z39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предъявления требований к стажу работы; </w:t>
      </w:r>
    </w:p>
    <w:bookmarkEnd w:id="356"/>
    <w:bookmarkStart w:name="z39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уровня квалификации:</w:t>
      </w:r>
    </w:p>
    <w:bookmarkEnd w:id="357"/>
    <w:bookmarkStart w:name="z39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58"/>
    <w:bookmarkStart w:name="z40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59"/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трех лет;</w:t>
      </w:r>
    </w:p>
    <w:bookmarkEnd w:id="360"/>
    <w:bookmarkStart w:name="z4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61"/>
    <w:bookmarkStart w:name="z4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двух лет;</w:t>
      </w:r>
    </w:p>
    <w:bookmarkEnd w:id="363"/>
    <w:bookmarkStart w:name="z4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365"/>
    <w:bookmarkStart w:name="z40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должностях архивариуса или делопроизводителя не менее одного года;</w:t>
      </w:r>
    </w:p>
    <w:bookmarkEnd w:id="366"/>
    <w:bookmarkStart w:name="z40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67"/>
    <w:bookmarkStart w:name="z40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368"/>
    <w:bookmarkStart w:name="z41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Археограф</w:t>
      </w:r>
    </w:p>
    <w:bookmarkEnd w:id="369"/>
    <w:bookmarkStart w:name="z41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370"/>
    <w:bookmarkStart w:name="z41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научному использованию и публикации документов Национального архивного фонда Республики Казахстан, других архивных документов;</w:t>
      </w:r>
    </w:p>
    <w:bookmarkEnd w:id="371"/>
    <w:bookmarkStart w:name="z41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документальные публикации и архивные справочники (путеводители, каталоги, обзоры, указатели) о составе и содержании документов архива;</w:t>
      </w:r>
    </w:p>
    <w:bookmarkEnd w:id="372"/>
    <w:bookmarkStart w:name="z4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выявление документов, определяет их научную ценность и актуальность, осуществляет археографическое оформление и комментирование документов;</w:t>
      </w:r>
    </w:p>
    <w:bookmarkEnd w:id="373"/>
    <w:bookmarkStart w:name="z41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исторические, археографические предисловия, научно-справочный аппарат к сборникам;</w:t>
      </w:r>
    </w:p>
    <w:bookmarkEnd w:id="374"/>
    <w:bookmarkStart w:name="z41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архива по теории и методике археографии;</w:t>
      </w:r>
    </w:p>
    <w:bookmarkEnd w:id="375"/>
    <w:bookmarkStart w:name="z41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исследования и разработку методических пособий, внедряет результаты исследований, методические пособия в практику;</w:t>
      </w:r>
    </w:p>
    <w:bookmarkEnd w:id="376"/>
    <w:bookmarkStart w:name="z41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доклады, сообщения, статьи;</w:t>
      </w:r>
    </w:p>
    <w:bookmarkEnd w:id="377"/>
    <w:bookmarkStart w:name="z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рецензирование документальных публикаций и принимает участие в их обсуждении;</w:t>
      </w:r>
    </w:p>
    <w:bookmarkEnd w:id="378"/>
    <w:bookmarkStart w:name="z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 работы и отчеты о проделанной работе;</w:t>
      </w:r>
    </w:p>
    <w:bookmarkEnd w:id="379"/>
    <w:bookmarkStart w:name="z4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380"/>
    <w:bookmarkStart w:name="z4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2"/>
    <w:bookmarkStart w:name="z42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383"/>
    <w:bookmarkStart w:name="z42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384"/>
    <w:bookmarkStart w:name="z42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385"/>
    <w:bookmarkStart w:name="z43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386"/>
    <w:bookmarkStart w:name="z43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387"/>
    <w:bookmarkStart w:name="z43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388"/>
    <w:bookmarkStart w:name="z43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389"/>
    <w:bookmarkStart w:name="z43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90"/>
    <w:bookmarkStart w:name="z43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трех лет;</w:t>
      </w:r>
    </w:p>
    <w:bookmarkEnd w:id="391"/>
    <w:bookmarkStart w:name="z43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392"/>
    <w:bookmarkStart w:name="z43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93"/>
    <w:bookmarkStart w:name="z43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в сфере архивного дела не менее </w:t>
      </w:r>
    </w:p>
    <w:bookmarkEnd w:id="394"/>
    <w:bookmarkStart w:name="z43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лет;</w:t>
      </w:r>
    </w:p>
    <w:bookmarkEnd w:id="395"/>
    <w:bookmarkStart w:name="z44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396"/>
    <w:bookmarkStart w:name="z44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397"/>
    <w:bookmarkStart w:name="z44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одного года;</w:t>
      </w:r>
    </w:p>
    <w:bookmarkEnd w:id="398"/>
    <w:bookmarkStart w:name="z44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399"/>
    <w:bookmarkStart w:name="z44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00"/>
    <w:bookmarkStart w:name="z44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01"/>
    <w:bookmarkStart w:name="z44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Палеограф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выявление, чтение, датировку, описание документов ранних исторических эпох для документальных публикаций, учебных пособий, материалов информационного характера;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подлинность, палеографические, языковые и иные особенности документов;</w:t>
      </w:r>
    </w:p>
    <w:bookmarkEnd w:id="405"/>
    <w:bookmarkStart w:name="z45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архива по работе с документами ранних исторических эпох;</w:t>
      </w:r>
    </w:p>
    <w:bookmarkEnd w:id="406"/>
    <w:bookmarkStart w:name="z45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систематизирует печати, имеющиеся на документах;</w:t>
      </w:r>
    </w:p>
    <w:bookmarkEnd w:id="407"/>
    <w:bookmarkStart w:name="z45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документы с целью отнесения их к объектам национального достояния Республики Казахстан и особо ценным документам;</w:t>
      </w:r>
    </w:p>
    <w:bookmarkEnd w:id="408"/>
    <w:bookmarkStart w:name="z45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исследования и разработку методических пособий в области палеографии, внедряет результаты исследований, методические пособия в практику;</w:t>
      </w:r>
    </w:p>
    <w:bookmarkEnd w:id="409"/>
    <w:bookmarkStart w:name="z4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доклады, сообщения, статьи по документам архива;</w:t>
      </w:r>
    </w:p>
    <w:bookmarkEnd w:id="410"/>
    <w:bookmarkStart w:name="z45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к проектам планов структурного подразделения архива и их реализации;</w:t>
      </w:r>
    </w:p>
    <w:bookmarkEnd w:id="411"/>
    <w:bookmarkStart w:name="z45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412"/>
    <w:bookmarkStart w:name="z45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14"/>
    <w:bookmarkStart w:name="z46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415"/>
    <w:bookmarkStart w:name="z46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архивного дела;</w:t>
      </w:r>
    </w:p>
    <w:bookmarkEnd w:id="416"/>
    <w:bookmarkStart w:name="z4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17"/>
    <w:bookmarkStart w:name="z4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418"/>
    <w:bookmarkStart w:name="z4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419"/>
    <w:bookmarkStart w:name="z46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420"/>
    <w:bookmarkStart w:name="z46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21"/>
    <w:bookmarkStart w:name="z46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22"/>
    <w:bookmarkStart w:name="z47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трех лет;</w:t>
      </w:r>
    </w:p>
    <w:bookmarkEnd w:id="423"/>
    <w:bookmarkStart w:name="z47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24"/>
    <w:bookmarkStart w:name="z47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25"/>
    <w:bookmarkStart w:name="z47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архивного дела не менее двух лет;</w:t>
      </w:r>
    </w:p>
    <w:bookmarkEnd w:id="426"/>
    <w:bookmarkStart w:name="z47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27"/>
    <w:bookmarkStart w:name="z47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28"/>
    <w:bookmarkStart w:name="z47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архивного дела не менее одного года;</w:t>
      </w:r>
    </w:p>
    <w:bookmarkEnd w:id="429"/>
    <w:bookmarkStart w:name="z47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30"/>
    <w:bookmarkStart w:name="z47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обеспечение";</w:t>
      </w:r>
    </w:p>
    <w:bookmarkEnd w:id="431"/>
    <w:bookmarkStart w:name="z47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32"/>
    <w:bookmarkStart w:name="z48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Художник-реставратор архивных документов</w:t>
      </w:r>
    </w:p>
    <w:bookmarkEnd w:id="433"/>
    <w:bookmarkStart w:name="z48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434"/>
    <w:bookmarkStart w:name="z48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работы, в том числе особо сложные, наиболее сложные, средней сложности по реставрации и консервации документов Национального архивного фонда Республики Казахстан, других архивных документов;</w:t>
      </w:r>
    </w:p>
    <w:bookmarkEnd w:id="435"/>
    <w:bookmarkStart w:name="z48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осмотр и описание состояния реставрируемого объекта, выясняет его первоначальный вид, определяет историю изменения;</w:t>
      </w:r>
    </w:p>
    <w:bookmarkEnd w:id="436"/>
    <w:bookmarkStart w:name="z48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причины и характер разрушений реставрируемого объекта на основании результатов химических, физических и биологических исследований;</w:t>
      </w:r>
    </w:p>
    <w:bookmarkEnd w:id="437"/>
    <w:bookmarkStart w:name="z48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методику проведения реставрационных работ, подбирает материалы для их ведения;</w:t>
      </w:r>
    </w:p>
    <w:bookmarkEnd w:id="438"/>
    <w:bookmarkStart w:name="z48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документирование хода реставрационных работ;</w:t>
      </w:r>
    </w:p>
    <w:bookmarkEnd w:id="439"/>
    <w:bookmarkStart w:name="z48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фотографирование до начала работ, в процессе и после окончания реставрации;</w:t>
      </w:r>
    </w:p>
    <w:bookmarkEnd w:id="440"/>
    <w:bookmarkStart w:name="z48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фотографов по документальной фотофиксации отдельных процессов реставрационных работ;</w:t>
      </w:r>
    </w:p>
    <w:bookmarkEnd w:id="441"/>
    <w:bookmarkStart w:name="z48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реставрации произведений живописи и графики осуществляет укрепление основы, грунта и красочного слоя, а также удаление позднейших наслоений, скрывающих или искажающих авторскую работу;</w:t>
      </w:r>
    </w:p>
    <w:bookmarkEnd w:id="442"/>
    <w:bookmarkStart w:name="z49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физического и технического состояния архивных документов;</w:t>
      </w:r>
    </w:p>
    <w:bookmarkEnd w:id="443"/>
    <w:bookmarkStart w:name="z49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консультации по вопросам, входящим в его компетенцию;</w:t>
      </w:r>
    </w:p>
    <w:bookmarkEnd w:id="444"/>
    <w:bookmarkStart w:name="z49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экспертно-проверочной, методической комиссий.</w:t>
      </w:r>
    </w:p>
    <w:bookmarkEnd w:id="445"/>
    <w:bookmarkStart w:name="z49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9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7"/>
    <w:bookmarkStart w:name="z49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в сфере архивного дела и документационного обеспечения управления;</w:t>
      </w:r>
    </w:p>
    <w:bookmarkEnd w:id="448"/>
    <w:bookmarkStart w:name="z49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технику, технологию, основные методы реставрации архивных документов и способы их применения;</w:t>
      </w:r>
    </w:p>
    <w:bookmarkEnd w:id="449"/>
    <w:bookmarkStart w:name="z50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стилистические особенности документальных памятников;</w:t>
      </w:r>
    </w:p>
    <w:bookmarkEnd w:id="450"/>
    <w:bookmarkStart w:name="z50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способы их применения для ведения реставрационных работ с учетом особенностей архивных документов;</w:t>
      </w:r>
    </w:p>
    <w:bookmarkEnd w:id="451"/>
    <w:bookmarkStart w:name="z50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датировки и атрибуции;</w:t>
      </w:r>
    </w:p>
    <w:bookmarkEnd w:id="452"/>
    <w:bookmarkStart w:name="z50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разрушение документов;</w:t>
      </w:r>
    </w:p>
    <w:bookmarkEnd w:id="453"/>
    <w:bookmarkStart w:name="z50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области реставрации архивных документов;</w:t>
      </w:r>
    </w:p>
    <w:bookmarkEnd w:id="454"/>
    <w:bookmarkStart w:name="z50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научно-исследовательских работ;</w:t>
      </w:r>
    </w:p>
    <w:bookmarkEnd w:id="455"/>
    <w:bookmarkStart w:name="z50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требования безопасности и охраны труда, правила пожарной безопасности, санитарные правила.</w:t>
      </w:r>
    </w:p>
    <w:bookmarkEnd w:id="456"/>
    <w:bookmarkStart w:name="z50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457"/>
    <w:bookmarkStart w:name="z50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квалификации:</w:t>
      </w:r>
    </w:p>
    <w:bookmarkEnd w:id="458"/>
    <w:bookmarkStart w:name="z50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59"/>
    <w:bookmarkStart w:name="z51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0"/>
    <w:bookmarkStart w:name="z51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I категории не менее одного года;</w:t>
      </w:r>
    </w:p>
    <w:bookmarkEnd w:id="461"/>
    <w:bookmarkStart w:name="z51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62"/>
    <w:bookmarkStart w:name="z51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3"/>
    <w:bookmarkStart w:name="z51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II категории не менее одного года;</w:t>
      </w:r>
    </w:p>
    <w:bookmarkEnd w:id="464"/>
    <w:bookmarkStart w:name="z51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65"/>
    <w:bookmarkStart w:name="z51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6"/>
    <w:bookmarkStart w:name="z51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должности художника-реставратора архивных документов без категории не менее одного года;</w:t>
      </w:r>
    </w:p>
    <w:bookmarkEnd w:id="467"/>
    <w:bookmarkStart w:name="z51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68"/>
    <w:bookmarkStart w:name="z51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"Архивоведение, документоведение и документационное обеспечение", "Живопись";</w:t>
      </w:r>
    </w:p>
    <w:bookmarkEnd w:id="469"/>
    <w:bookmarkStart w:name="z52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70"/>
    <w:bookmarkStart w:name="z52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уровня квалификации:</w:t>
      </w:r>
    </w:p>
    <w:bookmarkEnd w:id="471"/>
    <w:bookmarkStart w:name="z52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</w:t>
      </w:r>
    </w:p>
    <w:bookmarkEnd w:id="472"/>
    <w:bookmarkStart w:name="z52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3"/>
    <w:bookmarkStart w:name="z52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I категории не менее одного года;</w:t>
      </w:r>
    </w:p>
    <w:bookmarkEnd w:id="474"/>
    <w:bookmarkStart w:name="z52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</w:t>
      </w:r>
    </w:p>
    <w:bookmarkEnd w:id="475"/>
    <w:bookmarkStart w:name="z52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6"/>
    <w:bookmarkStart w:name="z52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II категории не менее одного года;</w:t>
      </w:r>
    </w:p>
    <w:bookmarkEnd w:id="477"/>
    <w:bookmarkStart w:name="z5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</w:t>
      </w:r>
    </w:p>
    <w:bookmarkEnd w:id="478"/>
    <w:bookmarkStart w:name="z52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79"/>
    <w:bookmarkStart w:name="z5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художника-реставратора архивных документов без категории не менее одного года;</w:t>
      </w:r>
    </w:p>
    <w:bookmarkEnd w:id="480"/>
    <w:bookmarkStart w:name="z53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</w:t>
      </w:r>
    </w:p>
    <w:bookmarkEnd w:id="481"/>
    <w:bookmarkStart w:name="z53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</w:p>
    <w:bookmarkEnd w:id="482"/>
    <w:bookmarkStart w:name="z53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предъявления требований к стажу работы.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