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0838" w14:textId="1b80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24 апреля 2015 года № 483 "Об утверждении Правил осуществления отраслевой экспертизы проектов в области космической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июня 2016 года № 508. Зарегистрирован в Министерстве юстиции Республики Казахстан 21 июля 2016 года № 13955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2015 года № 483 «Об утверждении Правил осуществления отраслевой экспертизы проектов в области космической деятельности» (зарегистрированный в Реестре государственной регистрации нормативных правовых актов за № 11397, опубликованный 30 июня 2015 года в информационно-правовой системе «Әділет»)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отраслевой экспертизы проектов в области космической деятельности,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проект в области космической деятельности - совокупность мероприятий по созданию, использованию и утилизации космической техники и технологий, направленных на осуществление космической деятельности;».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(Шаймагамбетову Е.М.)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