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9424" w14:textId="f069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июня 2016 года № 264. Зарегистрирован в Министерстве юстиции Республики Казахстан 22 июля 2016 года № 13964. Утратил силу приказом Министра цифрового развития, инноваций и аэрокосмической промышленности Республики Казахстан от 12 сентября 2022 года № 320/НҚ.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ff0000"/>
          <w:sz w:val="28"/>
        </w:rPr>
        <w:t>№ 320/НҚ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уполномоченного органа в сфере оказания государственных услуг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28 июня 2013 года № 197 "Об утверждении Методики определения стоимости государственной услуги" (зарегистрированный в Реестре государственной регистрации нормативных правовых актов за № 8568, опубликованный в "Юридической газете" от 6 августа 2013 года за № 115 (2490):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государственной услуги,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расходы на заработную плату, в том числе, оплату труда, определяемую в соответствии с Указом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физических и юридических лиц, работники которых непосредственно оказывают государственные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обеспечить в установленном законодательством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мероприятий, предусмотренных подпунктами 1), 2) и 3) пункта 2 настоящего приказа.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Д.Абаев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